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621" w14:textId="bce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"Ядролық және радиациялық қондырғыларды пайдаланудан шығару қағидаларын бекіту туралы" Қазақстан Республикасы Үкіметінің 2016 жылғы 12 мамырдағы № 287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10 маусымдағы № 399 қаулысы. Күші жойылды - Қазақстан Республикасы Үкіметінің 2023 жылғы 22 қыркүйектегі № 830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22.09.2023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"Ядролық және радиациялық қондырғыларды пайдаланудан шығару қағидаларын бекіту туралы" Қазақстан Республикасы Үкіметінің 2016 жылғы 12 мамырдағы № 287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Ядролық және радиациялық қондырғыларды пайдаланудан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терминдер мен анықтамалар қолданылады: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атом энергиясын пайдалану саласындағы уәкілетті орган (бұдан әрі – уәкілетті орган) – атом энергиясын пайдалану саласындағы басшылықты жүзеге асыратын орталық атқарушы орган;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пайдаланушы ұйым – атом энергиясы пайдаланылатын объектілермен жұмыс істеу жөніндегі қызметті жүзеге асыратын заңды тұлға;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радиациялық қондырғы – өзіне қатысты үй-жайларды, құрылысжайлар мен жабдықтарды қоса алғанда, ядролық материалдармен және (немесе) радиоактивті заттармен жұмыс істеу жүзеге асырылатын, ядролық болып табылмайтын арнайы қондырғы;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ядролық қондырғы – табиғи уранды немесе торийді өндіруге және (немесе) қайта өңдеуге арналған қондырғыларды қоспағанда, үй-жайларды, құрылысжайлар мен жабдықтарды қоса алғанда, мына қызмет түрлерінің біреуі немесе бірнешеуі: ядролық материалды шығару, қайта өңдеу, пайдалану, тасымалдау, сақтау, көму жүзеге асырылатын қондырғы.";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Ядролық қондырғыларды пайдаланудан шығару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Жобалау құжаттамасының ядролық қауіпсіздігіне және (немесе) радиациялық қауіпсіздігіне, және (немесе) ядролық физикалық қауіпсіздігіне сараптама жүргізілуге тиіс. Тиісті оң сараптама қорытындысы алынғаннан кейін жобалау құжаттамасы уәкілетті органға ұсынылады.".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