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545d" w14:textId="7e75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11 маусымдағы № 403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2008 жылғы 13 қазандағы № 669 Жарлығын іске асыру жөніндегі шаралар туралы" Қазақстан Республикасы Үкіметінің 2008 жылғы 17 қазандағы № 962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64"/>
        <w:gridCol w:w="3358"/>
        <w:gridCol w:w="3978"/>
      </w:tblGrid>
      <w:tr>
        <w:trPr>
          <w:trHeight w:val="30" w:hRule="atLeast"/>
        </w:trPr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"Мәжібаев Қайрат Қуанышбайұлы</w:t>
            </w:r>
          </w:p>
        </w:tc>
        <w:tc>
          <w:tcPr>
            <w:tcW w:w="33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23"/>
        <w:gridCol w:w="2045"/>
        <w:gridCol w:w="7232"/>
      </w:tblGrid>
      <w:tr>
        <w:trPr>
          <w:trHeight w:val="30" w:hRule="atLeast"/>
        </w:trPr>
        <w:tc>
          <w:tcPr>
            <w:tcW w:w="3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"Ким Вячеслав Константинович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директор</w:t>
            </w:r>
          </w:p>
        </w:tc>
      </w:tr>
      <w:tr>
        <w:trPr>
          <w:trHeight w:val="30" w:hRule="atLeast"/>
        </w:trPr>
        <w:tc>
          <w:tcPr>
            <w:tcW w:w="3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Ақышев Данияр Талғатұлы</w:t>
            </w:r>
          </w:p>
        </w:tc>
        <w:tc>
          <w:tcPr>
            <w:tcW w:w="20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2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Тұңғыш Президенті – Елбасының көмекшісі".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