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d3b0" w14:textId="08e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өкіміне толықтыру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2021 жылғы 14 маусымдағы № 406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өкіміне толықтыру енгізу туралы" Қазақстан Республикасының Президенті өкімінің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өкіміне толықтыру енгізу туралы</w:t>
      </w:r>
    </w:p>
    <w:bookmarkEnd w:id="1"/>
    <w:bookmarkStart w:name="z3" w:id="2"/>
    <w:p>
      <w:pPr>
        <w:spacing w:after="0"/>
        <w:ind w:left="0"/>
        <w:jc w:val="both"/>
      </w:pPr>
      <w:r>
        <w:rPr>
          <w:rFonts w:ascii="Times New Roman"/>
          <w:b w:val="false"/>
          <w:i w:val="false"/>
          <w:color w:val="000000"/>
          <w:sz w:val="28"/>
        </w:rPr>
        <w:t xml:space="preserve">
      "Орталық,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w:t>
      </w:r>
      <w:r>
        <w:rPr>
          <w:rFonts w:ascii="Times New Roman"/>
          <w:b w:val="false"/>
          <w:i w:val="false"/>
          <w:color w:val="000000"/>
          <w:sz w:val="28"/>
        </w:rPr>
        <w:t>өкіміне</w:t>
      </w:r>
      <w:r>
        <w:rPr>
          <w:rFonts w:ascii="Times New Roman"/>
          <w:b w:val="false"/>
          <w:i w:val="false"/>
          <w:color w:val="000000"/>
          <w:sz w:val="28"/>
        </w:rPr>
        <w:t xml:space="preserve"> мынадай толықтыру енгізілсін:</w:t>
      </w:r>
    </w:p>
    <w:bookmarkEnd w:id="2"/>
    <w:bookmarkStart w:name="z4" w:id="3"/>
    <w:p>
      <w:pPr>
        <w:spacing w:after="0"/>
        <w:ind w:left="0"/>
        <w:jc w:val="both"/>
      </w:pPr>
      <w:r>
        <w:rPr>
          <w:rFonts w:ascii="Times New Roman"/>
          <w:b w:val="false"/>
          <w:i w:val="false"/>
          <w:color w:val="000000"/>
          <w:sz w:val="28"/>
        </w:rPr>
        <w:t>
      2-тармақ мынадай мазмұндағы 4) тармақшамен толықтырылсын:</w:t>
      </w:r>
    </w:p>
    <w:bookmarkEnd w:id="3"/>
    <w:p>
      <w:pPr>
        <w:spacing w:after="0"/>
        <w:ind w:left="0"/>
        <w:jc w:val="both"/>
      </w:pPr>
      <w:r>
        <w:rPr>
          <w:rFonts w:ascii="Times New Roman"/>
          <w:b w:val="false"/>
          <w:i w:val="false"/>
          <w:color w:val="000000"/>
          <w:sz w:val="28"/>
        </w:rPr>
        <w:t>
      "4) 1-тармақтың 3) тармақшасының талаптары әкімшілік персоналын қоспағанда, әлеуметтік сала ұйымдарына (білім беру, денсаулық сақтау, мәдениет, дене шынықтыру және спорт) және халыққа қызмет көрсетумен байланысты ұйымдарға ("Азаматтарға арналған үкімет" мемлекеттік корпорациясы" коммерциялық емес акционерлік қоғамы) қолданылмайды.".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