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ffe0" w14:textId="ccff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Арыс қаласының және Ордабасы ауданының шекарасын өзгерту туралы</w:t>
      </w:r>
    </w:p>
    <w:p>
      <w:pPr>
        <w:spacing w:after="0"/>
        <w:ind w:left="0"/>
        <w:jc w:val="both"/>
      </w:pPr>
      <w:r>
        <w:rPr>
          <w:rFonts w:ascii="Times New Roman"/>
          <w:b w:val="false"/>
          <w:i w:val="false"/>
          <w:color w:val="000000"/>
          <w:sz w:val="28"/>
        </w:rPr>
        <w:t>Қазақстан Республикасы Үкіметінің 2021 жылғы 15 маусымдағы № 410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Жер кодексі </w:t>
      </w:r>
      <w:r>
        <w:rPr>
          <w:rFonts w:ascii="Times New Roman"/>
          <w:b w:val="false"/>
          <w:i w:val="false"/>
          <w:color w:val="000000"/>
          <w:sz w:val="28"/>
        </w:rPr>
        <w:t>13-бабының</w:t>
      </w:r>
      <w:r>
        <w:rPr>
          <w:rFonts w:ascii="Times New Roman"/>
          <w:b w:val="false"/>
          <w:i w:val="false"/>
          <w:color w:val="000000"/>
          <w:sz w:val="28"/>
        </w:rPr>
        <w:t xml:space="preserve"> 5) тармақшасына, </w:t>
      </w:r>
      <w:r>
        <w:rPr>
          <w:rFonts w:ascii="Times New Roman"/>
          <w:b w:val="false"/>
          <w:i w:val="false"/>
          <w:color w:val="000000"/>
          <w:sz w:val="28"/>
        </w:rPr>
        <w:t>108-бабының</w:t>
      </w:r>
      <w:r>
        <w:rPr>
          <w:rFonts w:ascii="Times New Roman"/>
          <w:b w:val="false"/>
          <w:i w:val="false"/>
          <w:color w:val="000000"/>
          <w:sz w:val="28"/>
        </w:rPr>
        <w:t xml:space="preserve"> 3-тармағына және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Осы қаулыға қосымшаға сәйкес:</w:t>
      </w:r>
    </w:p>
    <w:bookmarkEnd w:id="1"/>
    <w:bookmarkStart w:name="z3" w:id="2"/>
    <w:p>
      <w:pPr>
        <w:spacing w:after="0"/>
        <w:ind w:left="0"/>
        <w:jc w:val="both"/>
      </w:pPr>
      <w:r>
        <w:rPr>
          <w:rFonts w:ascii="Times New Roman"/>
          <w:b w:val="false"/>
          <w:i w:val="false"/>
          <w:color w:val="000000"/>
          <w:sz w:val="28"/>
        </w:rPr>
        <w:t>
      Арыс қаласының Ақдала ауылдық округінен берілетін 500,0 гектар жерді Ордабасы ауданы Бөржар ауылдық округінің шекарасына;</w:t>
      </w:r>
    </w:p>
    <w:bookmarkEnd w:id="2"/>
    <w:bookmarkStart w:name="z4" w:id="3"/>
    <w:p>
      <w:pPr>
        <w:spacing w:after="0"/>
        <w:ind w:left="0"/>
        <w:jc w:val="both"/>
      </w:pPr>
      <w:r>
        <w:rPr>
          <w:rFonts w:ascii="Times New Roman"/>
          <w:b w:val="false"/>
          <w:i w:val="false"/>
          <w:color w:val="000000"/>
          <w:sz w:val="28"/>
        </w:rPr>
        <w:t>
      Ордабасы ауданының Бөржар ауылдық округінен берілетін 500,0 гектар жерді Арыс қаласы Монтайтас ауылдық округінің шекарасына;</w:t>
      </w:r>
    </w:p>
    <w:bookmarkEnd w:id="3"/>
    <w:bookmarkStart w:name="z5" w:id="4"/>
    <w:p>
      <w:pPr>
        <w:spacing w:after="0"/>
        <w:ind w:left="0"/>
        <w:jc w:val="both"/>
      </w:pPr>
      <w:r>
        <w:rPr>
          <w:rFonts w:ascii="Times New Roman"/>
          <w:b w:val="false"/>
          <w:i w:val="false"/>
          <w:color w:val="000000"/>
          <w:sz w:val="28"/>
        </w:rPr>
        <w:t>
      Арыс қаласы Қожатоғай ауылдық округінен берілетін 491,0 гектар жерді Арыс қаласының шекарасына қосу жолымен Арыс қаласы мен Ордабасы ауданының әкімшілік шекарасын өзгерту туралы "Түркістан облысы Арыс қаласы мен Ордабасы ауданының шекараларын өзгерту туралы ұсынысты Қазақстан Республикасының Үкіметіне келісуге енгізу туралы" бірлескен Түркістан облысы әкімдігінің 2019 жылғы 9 қазандағы № 227 қаулысы мен Түркістан облыстық мәслихатының 2019 жылғы 13 қыркүйектегі № 42/435-VI шешіміне келісім берілсін.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410 қаулысына</w:t>
            </w:r>
            <w:r>
              <w:br/>
            </w:r>
            <w:r>
              <w:rPr>
                <w:rFonts w:ascii="Times New Roman"/>
                <w:b w:val="false"/>
                <w:i w:val="false"/>
                <w:color w:val="000000"/>
                <w:sz w:val="20"/>
              </w:rPr>
              <w:t>қосымша</w:t>
            </w:r>
          </w:p>
        </w:tc>
      </w:tr>
    </w:tbl>
    <w:bookmarkStart w:name="z7" w:id="6"/>
    <w:p>
      <w:pPr>
        <w:spacing w:after="0"/>
        <w:ind w:left="0"/>
        <w:jc w:val="left"/>
      </w:pPr>
      <w:r>
        <w:rPr>
          <w:rFonts w:ascii="Times New Roman"/>
          <w:b/>
          <w:i w:val="false"/>
          <w:color w:val="000000"/>
        </w:rPr>
        <w:t xml:space="preserve"> Түркістан облысы Арыс қаласының және Ордабасы ауданының шекарасына қосылатын жерлер бөлігінің экспликациясы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жердің көлемі, 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алқаптарының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салынатын жерлер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және ауыл шаруашылығына арналмаған өзге де жерлер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жерлер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Ақдала ауылдық округінен берілетін, Ордабасы ауданы Бөржар ауылдық округінің шекарасына қосылатын жердің жалпы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ауданының Бөржар ауылдық округінен берілетін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 Монтайтас ауылдық округінің шекарасына қосылатын жердің жалпы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Қожатоғай ауылдық округінен берілетін Арыс қаласының шекарасына қосылатын жердің жалпы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