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b1c" w14:textId="aa80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Сауда және интеграция министрлігі Техникалық реттеу және метрология комитетінің "Ұлттық аккредиттеу орталығы"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маусымдағы № 439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Сауда және интеграция министрлігі Техникалық реттеу және метрология комитетінің "Ұлттық аккредиттеу орталығы" шаруашылық жүргізу құқығындағы республикалық мемлекеттік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Сауда және интеграция министрлігінің Техникалық реттеу және метрология комитеті кәсіпорынға қатысты мемлекеттік басқарудың тиісті саласына (аясына) жетекшілік ететін уәкілетті орган болып;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нысанасы сәйкестікті бағалау саласында аккредиттеу аясындағы өндірістік-шаруашылық қызметті жүзеге асыру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Сауда және интеграция министрлігі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 жарғысын бекітуге енгізсін;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кәсіпорынның "Азаматтарға арналған үкімет" мемлекеттік корпорациясы" коммерциялық емес акционерлік қоғамында мемлекеттік тіркеуден өтуін қамтамасыз етсін;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"Ұлттық аккредиттеу орталығы" жауапкершілігі шектеулі серіктестігі (бұдан әрі – серіктестік) таратылсын.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Мемлекеттік мүлік және жекешелендіру комитеті серіктестіктің кредиторлардың талаптарын қанағаттандырғаннан кейін қалған мүлкін заңнамада белгіленген тәртіппен кәсіпорынның балансына берсін.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"Нұр-Сұлтан қ." деген бөлімде: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21-83 жол алып тасталсын.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министрлігіне" деген бөлімде: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министрлігінің Техникалық реттеу және метрология комитетіне" деген кіші бөлім алып тасталсын.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мемлекеттік басқару жүйесін одан әрі жетілдіру жөніндегі шаралар туралы" Қазақстан Республикаы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Министрліктің және оның ведомстволарының қарамағындағы ұйымдардың тізбесінде: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аккредиттеу орталығы" жауапкершілігі шектеулі серіктестігі деген жол алып тасталсын;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министрлігі Техникалық реттеу және метрология комитетінің "Ұлттық аккредиттеу орталығы" шаруашылық жүргізу құқығындағы республикалық мемлекеттік кәсіпорны".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"Аккредиттеу жөніндегі органды белгілеу және Қазақстан Республикасы Үкіметінің 2007 жылғы 28 желтоқсандағы № 1338 қаулысының күші жойылды деп тану туралы" Қазақстан Республикасы Үкіметінің 2008 жылғы 27 тамыздағы № 773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"Аккредиттеу жөніндегі органды таңдау бойынша конкурс өткізу қағидаларын және аккредиттеу жөніндегі органға қойылатын біліктілік талаптарын бекіту туралы" Қазақстан Республикасы Үкіметінің 2012 жылғы 29 желтоқсандағы № 1770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туралы" Қазақстан Республикасы Үкіметінің 2013 жылғы 20 желтоқсандағы № 1363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