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93d5" w14:textId="1e79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Әйелдер істері және отбасылық-демографиялық саясат жөніндегі ұлттық комиссия туралы" Қазақстан Республикасы Президентінің 2006 жылғы 1 ақпандағы № 56 Жарлығына және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№ 303 өкіміне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29 маусымдағы № 442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жанындағы Әйелдер істері және отбасылық-демографиялық саясат жөніндегі ұлттық комиссия туралы" Қазақстан Республикасы Президентінің 2006 жылғы 1 ақпандағы № 56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Президентінің жанында Құқықтық саясат жөніндегі кеңес құру туралы "Қазақстан Республикасы Президентінің 2002 жылғы 9 ақпандағы № 303 өкіміне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Президентінің жанындағы Әйелдер істері және отбасылық-демографиялық саясат жөніндегі ұлттық комиссия туралы" Қазақстан Республикасы Президентінің 2006 жылғы 1 ақпандағы № 56 Жарлығына және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№ 303 өкіміне өзгерістер енгізу туралы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актілеріне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Президентінің жанындағы Әйелдер істері және отбасылық-демографиялық саясат жөніндегі ұлттық комиссия туралы" Қазақстан Республикасы Президентінің 2006 жылғы 1 ақпандағы № 56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Әйелдер істері және отбасылық-демографиялық саясат жөніндегі ұлттық комиссия туралы ережеде: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12-тармақтың 6)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Мемлекет басшысының алдында жылына 2 рет, есепті жарты жылдан кейінгі айдың 20-күнінен кешіктірмей Комиссияның қызметі туралы есеп береді;";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жанында Құқықтық саясат жөніндегі кеңес құру туралы" Қазақстан Республикасы Президентінің 2002 жылғы 19 ақпандағы № 303 өкімінде: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өкіммен бекітілген Қазақстан Республикасының Президенті жанындағы Құқықтық саясат жөніндегі кеңес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2-тараудың 5)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Қазақстан Республикасының Президентін елдегі заңдылық пен құқықтық тәртіптің жай-күйі туралы жылына кемінде 2 рет, есепті жарты жылдан кейінгі айдың 20-күнінен кешіктірмей хабардар ету.".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