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272c" w14:textId="1a22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биологиялық қауіпсіздік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29 маусымдағы № 445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биологиялық қауіпсіздік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Парламентінің Мәжілісіне қарауға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0" w:id="0"/>
    <w:p>
      <w:pPr>
        <w:spacing w:after="0"/>
        <w:ind w:left="0"/>
        <w:jc w:val="left"/>
      </w:pPr>
      <w:r>
        <w:rPr>
          <w:rFonts w:ascii="Times New Roman"/>
          <w:b/>
          <w:i w:val="false"/>
          <w:color w:val="000000"/>
        </w:rPr>
        <w:t xml:space="preserve"> ҚАЗАҚСТАН РЕСПУБЛИКАСЫНЫҢ ЗАҢЫ  </w:t>
      </w:r>
    </w:p>
    <w:bookmarkEnd w:id="0"/>
    <w:bookmarkStart w:name="z1" w:id="1"/>
    <w:p>
      <w:pPr>
        <w:spacing w:after="0"/>
        <w:ind w:left="0"/>
        <w:jc w:val="left"/>
      </w:pPr>
      <w:r>
        <w:rPr>
          <w:rFonts w:ascii="Times New Roman"/>
          <w:b/>
          <w:i w:val="false"/>
          <w:color w:val="000000"/>
        </w:rPr>
        <w:t xml:space="preserve"> Қазақстан Республикасының кейбір заңнамалық актілеріне биологиялық қауіпсіздік мәселелері бойынша өзгерістер мен толықтырулар енгізу туралы </w:t>
      </w:r>
    </w:p>
    <w:bookmarkEnd w:id="1"/>
    <w:bookmarkStart w:name="z2" w:id="2"/>
    <w:p>
      <w:pPr>
        <w:spacing w:after="0"/>
        <w:ind w:left="0"/>
        <w:jc w:val="both"/>
      </w:pPr>
      <w:r>
        <w:rPr>
          <w:rFonts w:ascii="Times New Roman"/>
          <w:b w:val="false"/>
          <w:i w:val="false"/>
          <w:color w:val="000000"/>
          <w:sz w:val="28"/>
        </w:rPr>
        <w:t xml:space="preserve">
      1-бап. Қазақстан Республикасының мына заңнамалық актілеріне өзгерістер мен толықтырулар енгізілсін:  </w:t>
      </w:r>
    </w:p>
    <w:bookmarkEnd w:id="2"/>
    <w:p>
      <w:pPr>
        <w:spacing w:after="0"/>
        <w:ind w:left="0"/>
        <w:jc w:val="both"/>
      </w:pPr>
      <w:r>
        <w:rPr>
          <w:rFonts w:ascii="Times New Roman"/>
          <w:b w:val="false"/>
          <w:i w:val="false"/>
          <w:color w:val="000000"/>
          <w:sz w:val="28"/>
        </w:rPr>
        <w:t>
      1. 2014 жылғы 3 шілдедегі Қазақстан Республикасының Қылмыстық кодексіне:</w:t>
      </w:r>
    </w:p>
    <w:p>
      <w:pPr>
        <w:spacing w:after="0"/>
        <w:ind w:left="0"/>
        <w:jc w:val="both"/>
      </w:pPr>
      <w:r>
        <w:rPr>
          <w:rFonts w:ascii="Times New Roman"/>
          <w:b w:val="false"/>
          <w:i w:val="false"/>
          <w:color w:val="000000"/>
          <w:sz w:val="28"/>
        </w:rPr>
        <w:t>
      1) 283-бапта: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"283-бап. Радиоактивтi заттармен, радиоактивті қалдықтармен, ядролық материалдармен, аса қауіпті инфекциялық аурулар тудыратын патогенді биологиялық агенттермен заңсыз жұмыс істеу";</w:t>
      </w:r>
    </w:p>
    <w:p>
      <w:pPr>
        <w:spacing w:after="0"/>
        <w:ind w:left="0"/>
        <w:jc w:val="both"/>
      </w:pPr>
      <w:r>
        <w:rPr>
          <w:rFonts w:ascii="Times New Roman"/>
          <w:b w:val="false"/>
          <w:i w:val="false"/>
          <w:color w:val="000000"/>
          <w:sz w:val="28"/>
        </w:rPr>
        <w:t>
      мынадай мазмұндағы 2-1-бөлікпен толықтырылсын:</w:t>
      </w:r>
    </w:p>
    <w:p>
      <w:pPr>
        <w:spacing w:after="0"/>
        <w:ind w:left="0"/>
        <w:jc w:val="both"/>
      </w:pPr>
      <w:r>
        <w:rPr>
          <w:rFonts w:ascii="Times New Roman"/>
          <w:b w:val="false"/>
          <w:i w:val="false"/>
          <w:color w:val="000000"/>
          <w:sz w:val="28"/>
        </w:rPr>
        <w:t xml:space="preserve">
      "2-1. Тиісті рұқсатсыз аса қауіпті инфекциялық аурулар тудыратын патогенді биологиялық агенттермен жұмыс істеу – </w:t>
      </w:r>
    </w:p>
    <w:p>
      <w:pPr>
        <w:spacing w:after="0"/>
        <w:ind w:left="0"/>
        <w:jc w:val="both"/>
      </w:pPr>
      <w:r>
        <w:rPr>
          <w:rFonts w:ascii="Times New Roman"/>
          <w:b w:val="false"/>
          <w:i w:val="false"/>
          <w:color w:val="000000"/>
          <w:sz w:val="28"/>
        </w:rPr>
        <w:t>
      мүлкі тәркіленіп немесе онсыз екі жылдан алты жылға дейінгі мерзімге бас бостандығынан айырумен жазаланады.";</w:t>
      </w:r>
    </w:p>
    <w:p>
      <w:pPr>
        <w:spacing w:after="0"/>
        <w:ind w:left="0"/>
        <w:jc w:val="both"/>
      </w:pPr>
      <w:r>
        <w:rPr>
          <w:rFonts w:ascii="Times New Roman"/>
          <w:b w:val="false"/>
          <w:i w:val="false"/>
          <w:color w:val="000000"/>
          <w:sz w:val="28"/>
        </w:rPr>
        <w:t xml:space="preserve">
      2) 284-бапта: </w:t>
      </w:r>
    </w:p>
    <w:p>
      <w:pPr>
        <w:spacing w:after="0"/>
        <w:ind w:left="0"/>
        <w:jc w:val="both"/>
      </w:pPr>
      <w:r>
        <w:rPr>
          <w:rFonts w:ascii="Times New Roman"/>
          <w:b w:val="false"/>
          <w:i w:val="false"/>
          <w:color w:val="000000"/>
          <w:sz w:val="28"/>
        </w:rPr>
        <w:t xml:space="preserve">
      тақырып мынадай редакцияда жазылсын: </w:t>
      </w:r>
    </w:p>
    <w:p>
      <w:pPr>
        <w:spacing w:after="0"/>
        <w:ind w:left="0"/>
        <w:jc w:val="both"/>
      </w:pPr>
      <w:r>
        <w:rPr>
          <w:rFonts w:ascii="Times New Roman"/>
          <w:b w:val="false"/>
          <w:i w:val="false"/>
          <w:color w:val="000000"/>
          <w:sz w:val="28"/>
        </w:rPr>
        <w:t>
      "284-бап. Радиоактивтi заттарды, радиоактивті қалдықтарды, ядролық материалдарды немесе аса қауіпті инфекциялық аурулар тудыратын патогенді биологиялық агенттерді жымқыру не қорқытып алу";</w:t>
      </w:r>
    </w:p>
    <w:p>
      <w:pPr>
        <w:spacing w:after="0"/>
        <w:ind w:left="0"/>
        <w:jc w:val="both"/>
      </w:pPr>
      <w:r>
        <w:rPr>
          <w:rFonts w:ascii="Times New Roman"/>
          <w:b w:val="false"/>
          <w:i w:val="false"/>
          <w:color w:val="000000"/>
          <w:sz w:val="28"/>
        </w:rPr>
        <w:t>
      1-бөлік мынадай редакцияда жазылсын:</w:t>
      </w:r>
    </w:p>
    <w:p>
      <w:pPr>
        <w:spacing w:after="0"/>
        <w:ind w:left="0"/>
        <w:jc w:val="both"/>
      </w:pPr>
      <w:r>
        <w:rPr>
          <w:rFonts w:ascii="Times New Roman"/>
          <w:b w:val="false"/>
          <w:i w:val="false"/>
          <w:color w:val="000000"/>
          <w:sz w:val="28"/>
        </w:rPr>
        <w:t>
      "1. Радиоактивтi заттарды, радиоактивті қалдықтарды, ядролық материалдарды немесе аса қауіпті инфекциялық аурулар тудыратын патогенді биологиялық агенттерді  жымқыру не қорқытып алу –</w:t>
      </w:r>
    </w:p>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p>
      <w:pPr>
        <w:spacing w:after="0"/>
        <w:ind w:left="0"/>
        <w:jc w:val="both"/>
      </w:pPr>
      <w:r>
        <w:rPr>
          <w:rFonts w:ascii="Times New Roman"/>
          <w:b w:val="false"/>
          <w:i w:val="false"/>
          <w:color w:val="000000"/>
          <w:sz w:val="28"/>
        </w:rPr>
        <w:t xml:space="preserve">
      3) 285-бапта: </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"285-бап. Радиоактивтi заттармен, радиоактивті қалдықтармен, ядролық материалдармен, аса қауіпті инфекциялық аурулар тудыратын патогенді биологиялық агенттермен жұмыс iстеу қағидаларын бұзу";</w:t>
      </w:r>
    </w:p>
    <w:p>
      <w:pPr>
        <w:spacing w:after="0"/>
        <w:ind w:left="0"/>
        <w:jc w:val="both"/>
      </w:pPr>
      <w:r>
        <w:rPr>
          <w:rFonts w:ascii="Times New Roman"/>
          <w:b w:val="false"/>
          <w:i w:val="false"/>
          <w:color w:val="000000"/>
          <w:sz w:val="28"/>
        </w:rPr>
        <w:t>
      2-бөлік мынадай редакцияда жазылсын:</w:t>
      </w:r>
    </w:p>
    <w:p>
      <w:pPr>
        <w:spacing w:after="0"/>
        <w:ind w:left="0"/>
        <w:jc w:val="both"/>
      </w:pPr>
      <w:r>
        <w:rPr>
          <w:rFonts w:ascii="Times New Roman"/>
          <w:b w:val="false"/>
          <w:i w:val="false"/>
          <w:color w:val="000000"/>
          <w:sz w:val="28"/>
        </w:rPr>
        <w:t>
      "2. Абайсызда адам өлiмiне немесе өзге де ауыр зардаптарға әкеп соққан дәл сол іс-әрекет, сондай-ақ аса қауіпті инфекциялық аурулар тудыратын патогенді биологиялық агенттермен жұмыс істеу бойынша талаптарды бұзу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жетi жылға дейiнгi мерзiмге бас бостандығынан айыруға жазаланады.".</w:t>
      </w:r>
    </w:p>
    <w:p>
      <w:pPr>
        <w:spacing w:after="0"/>
        <w:ind w:left="0"/>
        <w:jc w:val="both"/>
      </w:pPr>
      <w:r>
        <w:rPr>
          <w:rFonts w:ascii="Times New Roman"/>
          <w:b w:val="false"/>
          <w:i w:val="false"/>
          <w:color w:val="000000"/>
          <w:sz w:val="28"/>
        </w:rPr>
        <w:t>
      2. 2015 жылғы 29 қазандағы Қазақстан Республикасының Кәсіпкерлік кодексіне:</w:t>
      </w:r>
    </w:p>
    <w:p>
      <w:pPr>
        <w:spacing w:after="0"/>
        <w:ind w:left="0"/>
        <w:jc w:val="both"/>
      </w:pPr>
      <w:r>
        <w:rPr>
          <w:rFonts w:ascii="Times New Roman"/>
          <w:b w:val="false"/>
          <w:i w:val="false"/>
          <w:color w:val="000000"/>
          <w:sz w:val="28"/>
        </w:rPr>
        <w:t>
      1) 144-баптың 7-тармағы мынадай редакцияда жазылсын:</w:t>
      </w:r>
    </w:p>
    <w:p>
      <w:pPr>
        <w:spacing w:after="0"/>
        <w:ind w:left="0"/>
        <w:jc w:val="both"/>
      </w:pPr>
      <w:r>
        <w:rPr>
          <w:rFonts w:ascii="Times New Roman"/>
          <w:b w:val="false"/>
          <w:i w:val="false"/>
          <w:color w:val="000000"/>
          <w:sz w:val="28"/>
        </w:rPr>
        <w:t>
      "7. Жалған пестицидтердi өндiру (формуляциялау), тасымалдау, сақтау, өткiзу және қолдану, жалған дәрілік заттар мен медициналық бұйымдарды өндіру, сатып алу, тасымалдау, сақтау, өткізу, сондай-ақ патогендігі I және (немесе) II топтағы патогенді биологиялық агенттермен жұмыс істеу мәселелерi бойынша жоспардан тыс тексерулер тексерiлетiн субъектiні алдын ала хабардар етпестен жүргiзiледi.";</w:t>
      </w:r>
    </w:p>
    <w:p>
      <w:pPr>
        <w:spacing w:after="0"/>
        <w:ind w:left="0"/>
        <w:jc w:val="both"/>
      </w:pPr>
      <w:r>
        <w:rPr>
          <w:rFonts w:ascii="Times New Roman"/>
          <w:b w:val="false"/>
          <w:i w:val="false"/>
          <w:color w:val="000000"/>
          <w:sz w:val="28"/>
        </w:rPr>
        <w:t>
      2) 147-баптың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Бақылау және қадағалау органы патогендігі І және (немесе) ІІ топтағы патогенді биологиялық агенттермен жұмыс істеуді жүзеге асыратын субъектілерге қатысты жүргізілетін тексерулерді қоспағанда, тексеру басталатын күн мен тексеруді жүргізу нысанасын көрсете отырып, тексерулер жүргізудің ерекше тәртібі бойынша тексеру жүргізудің басталатыны туралы ол басталғанға дейін кемінде күнтiзбелiк отыз күн бұрын бақылау және қадағалау субъектісіне (заңды тұлғаның басшысына не оның уәкілетті адамына, жеке тұлғаға) жазбаша түрде хабарлауға мiндеттi.".</w:t>
      </w:r>
    </w:p>
    <w:p>
      <w:pPr>
        <w:spacing w:after="0"/>
        <w:ind w:left="0"/>
        <w:jc w:val="both"/>
      </w:pPr>
      <w:r>
        <w:rPr>
          <w:rFonts w:ascii="Times New Roman"/>
          <w:b w:val="false"/>
          <w:i w:val="false"/>
          <w:color w:val="000000"/>
          <w:sz w:val="28"/>
        </w:rPr>
        <w:t xml:space="preserve">
      3. 2020 жылғы 7 шілдедегі "Халық денсаулығы және денсаулық сақтау жүйесі туралы" Қазақстан Республикасының Кодексіне: </w:t>
      </w:r>
    </w:p>
    <w:p>
      <w:pPr>
        <w:spacing w:after="0"/>
        <w:ind w:left="0"/>
        <w:jc w:val="both"/>
      </w:pPr>
      <w:r>
        <w:rPr>
          <w:rFonts w:ascii="Times New Roman"/>
          <w:b w:val="false"/>
          <w:i w:val="false"/>
          <w:color w:val="000000"/>
          <w:sz w:val="28"/>
        </w:rPr>
        <w:t>
      1) 9-бап мынадай мазмұндағы 40-1), 40-2), 40-3) және 40-4) тармақшалармен толықтырылсын:</w:t>
      </w:r>
    </w:p>
    <w:p>
      <w:pPr>
        <w:spacing w:after="0"/>
        <w:ind w:left="0"/>
        <w:jc w:val="both"/>
      </w:pPr>
      <w:r>
        <w:rPr>
          <w:rFonts w:ascii="Times New Roman"/>
          <w:b w:val="false"/>
          <w:i w:val="false"/>
          <w:color w:val="000000"/>
          <w:sz w:val="28"/>
        </w:rPr>
        <w:t>
      "40-1) "Рұқсаттар және хабарламалар туралы" Қазақстан Республикасының Заңына сәйкес дезинфекциялау, дератизациялау, дезинсекциялау бойынша қызметтерді көрсетуге лицензия беруді жүзеге асырады;</w:t>
      </w:r>
    </w:p>
    <w:p>
      <w:pPr>
        <w:spacing w:after="0"/>
        <w:ind w:left="0"/>
        <w:jc w:val="both"/>
      </w:pPr>
      <w:r>
        <w:rPr>
          <w:rFonts w:ascii="Times New Roman"/>
          <w:b w:val="false"/>
          <w:i w:val="false"/>
          <w:color w:val="000000"/>
          <w:sz w:val="28"/>
        </w:rPr>
        <w:t>
      40-2) халықтың санитариялық-эпидемиологиялық саламаттылығы саласында пайдаланылатын патогенді микроорганизмдердің жұмыс коллекцияларын қалыптастыру және жүргізу қағидаларын әзірлейді және бекітеді;</w:t>
      </w:r>
    </w:p>
    <w:p>
      <w:pPr>
        <w:spacing w:after="0"/>
        <w:ind w:left="0"/>
        <w:jc w:val="both"/>
      </w:pPr>
      <w:r>
        <w:rPr>
          <w:rFonts w:ascii="Times New Roman"/>
          <w:b w:val="false"/>
          <w:i w:val="false"/>
          <w:color w:val="000000"/>
          <w:sz w:val="28"/>
        </w:rPr>
        <w:t>
      40-3) патогенді биологиялық агенттермен жұмыс істеуге рұқсаттарды және (немесе) оларға қосымшаларды беру, олардың қолданысын тоқтата тұру, қайта жаңарту, қайта ресімдеу, одан айыру (кері қайтарып алу), қолданысын тоқтату қағидаларын әзірлейді және бекітеді;</w:t>
      </w:r>
    </w:p>
    <w:p>
      <w:pPr>
        <w:spacing w:after="0"/>
        <w:ind w:left="0"/>
        <w:jc w:val="both"/>
      </w:pPr>
      <w:r>
        <w:rPr>
          <w:rFonts w:ascii="Times New Roman"/>
          <w:b w:val="false"/>
          <w:i w:val="false"/>
          <w:color w:val="000000"/>
          <w:sz w:val="28"/>
        </w:rPr>
        <w:t xml:space="preserve">
      40-4) Қазақстан Республикасының биологиялық қауіпсіздік саласындағы заңнамасына сәйкес функциялар мен өкілеттіктерді жүзеге асырады;"; </w:t>
      </w:r>
    </w:p>
    <w:p>
      <w:pPr>
        <w:spacing w:after="0"/>
        <w:ind w:left="0"/>
        <w:jc w:val="both"/>
      </w:pPr>
      <w:r>
        <w:rPr>
          <w:rFonts w:ascii="Times New Roman"/>
          <w:b w:val="false"/>
          <w:i w:val="false"/>
          <w:color w:val="000000"/>
          <w:sz w:val="28"/>
        </w:rPr>
        <w:t>
      2) 17-бапта:</w:t>
      </w:r>
    </w:p>
    <w:p>
      <w:pPr>
        <w:spacing w:after="0"/>
        <w:ind w:left="0"/>
        <w:jc w:val="both"/>
      </w:pPr>
      <w:r>
        <w:rPr>
          <w:rFonts w:ascii="Times New Roman"/>
          <w:b w:val="false"/>
          <w:i w:val="false"/>
          <w:color w:val="000000"/>
          <w:sz w:val="28"/>
        </w:rPr>
        <w:t>
      1-тармақ мынадай мазмұндағы 5) тармақшамен толықтырылсын:</w:t>
      </w:r>
    </w:p>
    <w:p>
      <w:pPr>
        <w:spacing w:after="0"/>
        <w:ind w:left="0"/>
        <w:jc w:val="both"/>
      </w:pPr>
      <w:r>
        <w:rPr>
          <w:rFonts w:ascii="Times New Roman"/>
          <w:b w:val="false"/>
          <w:i w:val="false"/>
          <w:color w:val="000000"/>
          <w:sz w:val="28"/>
        </w:rPr>
        <w:t>
      "5) дезинфекциялау, дератизациялау, дезинсекциялау бойынша қызметтер көрсету.";</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Дезинфекциялау, дератизациялау, дезинсекциялау бойынша қызметтер көрсетуге арналған лицензияны және (немесе) лицензияға қосымшаны, лицензияның және (немесе) лицензияға қосымшаның телнұсқасын беру және қайта ресімдеу, рұқсат ету бақылауын жүзеге асыру, лицензияның және (немесе) лицензияға қосымшалардың қолданысын тоқтата тұру, қайта жаңарту және тоқтату тәртібі мен шарттары "Рұқсаттар және хабарламалар туралы" Қазақстан Республикасының Заңында белгіленеді.";</w:t>
      </w:r>
    </w:p>
    <w:p>
      <w:pPr>
        <w:spacing w:after="0"/>
        <w:ind w:left="0"/>
        <w:jc w:val="both"/>
      </w:pPr>
      <w:r>
        <w:rPr>
          <w:rFonts w:ascii="Times New Roman"/>
          <w:b w:val="false"/>
          <w:i w:val="false"/>
          <w:color w:val="000000"/>
          <w:sz w:val="28"/>
        </w:rPr>
        <w:t xml:space="preserve">
      3) 19-баптың 1-тармағының 2) тармақшасы мынадай редакцияда жазылсын: </w:t>
      </w:r>
    </w:p>
    <w:p>
      <w:pPr>
        <w:spacing w:after="0"/>
        <w:ind w:left="0"/>
        <w:jc w:val="both"/>
      </w:pPr>
      <w:r>
        <w:rPr>
          <w:rFonts w:ascii="Times New Roman"/>
          <w:b w:val="false"/>
          <w:i w:val="false"/>
          <w:color w:val="000000"/>
          <w:sz w:val="28"/>
        </w:rPr>
        <w:t>
      "2) патогенді биологиялық агенттермен жұмыс істеуге рұқсат;";</w:t>
      </w:r>
    </w:p>
    <w:p>
      <w:pPr>
        <w:spacing w:after="0"/>
        <w:ind w:left="0"/>
        <w:jc w:val="both"/>
      </w:pPr>
      <w:r>
        <w:rPr>
          <w:rFonts w:ascii="Times New Roman"/>
          <w:b w:val="false"/>
          <w:i w:val="false"/>
          <w:color w:val="000000"/>
          <w:sz w:val="28"/>
        </w:rPr>
        <w:t>
      4) 21-бап мынадай редакцияда жазылсын:</w:t>
      </w:r>
    </w:p>
    <w:p>
      <w:pPr>
        <w:spacing w:after="0"/>
        <w:ind w:left="0"/>
        <w:jc w:val="both"/>
      </w:pPr>
      <w:r>
        <w:rPr>
          <w:rFonts w:ascii="Times New Roman"/>
          <w:b w:val="false"/>
          <w:i w:val="false"/>
          <w:color w:val="000000"/>
          <w:sz w:val="28"/>
        </w:rPr>
        <w:t xml:space="preserve">
      "21-бап. Патогенді биологиялық агенттермен жұмыс істеуге рұқсатты және (немесе) оған қосымшаны беру </w:t>
      </w:r>
    </w:p>
    <w:p>
      <w:pPr>
        <w:spacing w:after="0"/>
        <w:ind w:left="0"/>
        <w:jc w:val="both"/>
      </w:pPr>
      <w:r>
        <w:rPr>
          <w:rFonts w:ascii="Times New Roman"/>
          <w:b w:val="false"/>
          <w:i w:val="false"/>
          <w:color w:val="000000"/>
          <w:sz w:val="28"/>
        </w:rPr>
        <w:t>
      1. Патогенді биологиялық агенттермен жұмыс істеуге рұқсатты және (немесе) оған қосымшаны меншік нысанына қарамастан микробиологиялық зертханаларға халықтың санитариялық-эпидемиологиялық саламаттылығы саласындағы мемлекеттік орган биологиялық қауіпсіздік талаптарының сақталуын бақылау жөніндегі комиссияның қорытындысы негізінде береді.</w:t>
      </w:r>
    </w:p>
    <w:p>
      <w:pPr>
        <w:spacing w:after="0"/>
        <w:ind w:left="0"/>
        <w:jc w:val="both"/>
      </w:pPr>
      <w:r>
        <w:rPr>
          <w:rFonts w:ascii="Times New Roman"/>
          <w:b w:val="false"/>
          <w:i w:val="false"/>
          <w:color w:val="000000"/>
          <w:sz w:val="28"/>
        </w:rPr>
        <w:t>
      2. Биологиялық қауіпсіздік талаптарының сақталуын бақылау жөніндегі комиссия және оның құрамы туралы ережені халықтың санитариялық-эпидемиологиялық саламаттылығы саласындағы мемлекеттік орган бекітеді.</w:t>
      </w:r>
    </w:p>
    <w:p>
      <w:pPr>
        <w:spacing w:after="0"/>
        <w:ind w:left="0"/>
        <w:jc w:val="both"/>
      </w:pPr>
      <w:r>
        <w:rPr>
          <w:rFonts w:ascii="Times New Roman"/>
          <w:b w:val="false"/>
          <w:i w:val="false"/>
          <w:color w:val="000000"/>
          <w:sz w:val="28"/>
        </w:rPr>
        <w:t>
      3. Патогенді биологиялық агенттермен жұмыс істеуге рұқсат және (немесе) оған қосымша инженерлік, операциялық және техникалық талаптарды (зертхананың биологиялық қауіпсіздік деңгейі) қамтитын, жұмыста пайдаланылатын патогенді биологиялық агенттердің тәуекел тобына байланысты зертханалық тежеу шаралары сақталған кезде микроорганизмдермен ғылыми-зерттеу, эксперименттік, өндірістік, далалық және диагностикалық жұмыстарды жүргізуге беріледі.</w:t>
      </w:r>
    </w:p>
    <w:p>
      <w:pPr>
        <w:spacing w:after="0"/>
        <w:ind w:left="0"/>
        <w:jc w:val="both"/>
      </w:pPr>
      <w:r>
        <w:rPr>
          <w:rFonts w:ascii="Times New Roman"/>
          <w:b w:val="false"/>
          <w:i w:val="false"/>
          <w:color w:val="000000"/>
          <w:sz w:val="28"/>
        </w:rPr>
        <w:t xml:space="preserve">
      Патогенді биологиялық агенттермен жұмыс істеуге рұқсат патогенді биологиялық агенттердің атаулары көрсетіле отырып, патогенділік тобы және қауіптілік дәрежесі ескеріле отырып, патогенді биологиялық агенттермен жұмыс істеу жүзеге асырылатын әрбір объектіге (стационарлық немесе мобильді) беріледі. </w:t>
      </w:r>
    </w:p>
    <w:p>
      <w:pPr>
        <w:spacing w:after="0"/>
        <w:ind w:left="0"/>
        <w:jc w:val="both"/>
      </w:pPr>
      <w:r>
        <w:rPr>
          <w:rFonts w:ascii="Times New Roman"/>
          <w:b w:val="false"/>
          <w:i w:val="false"/>
          <w:color w:val="000000"/>
          <w:sz w:val="28"/>
        </w:rPr>
        <w:t>
      4. Патогенді биологиялық агенттермен жұмыс істеуге рұқсатты және (немесе) оған қосымшаны беруге мыналар:</w:t>
      </w:r>
    </w:p>
    <w:p>
      <w:pPr>
        <w:spacing w:after="0"/>
        <w:ind w:left="0"/>
        <w:jc w:val="both"/>
      </w:pPr>
      <w:r>
        <w:rPr>
          <w:rFonts w:ascii="Times New Roman"/>
          <w:b w:val="false"/>
          <w:i w:val="false"/>
          <w:color w:val="000000"/>
          <w:sz w:val="28"/>
        </w:rPr>
        <w:t>
      1) биологиялық қауіпсіздік талаптарының сақталуын бақылау жөніндегі комиссияның зертхананың бейініне сәйкес келетін мамандарының оның халықтың санитариялық-эпидемиологиялық саламаттылығы саласындағы нормативтік құқықтық актілерге сәйкестігіне зерттеп-қарауының оң қорытындысы;</w:t>
      </w:r>
    </w:p>
    <w:p>
      <w:pPr>
        <w:spacing w:after="0"/>
        <w:ind w:left="0"/>
        <w:jc w:val="both"/>
      </w:pPr>
      <w:r>
        <w:rPr>
          <w:rFonts w:ascii="Times New Roman"/>
          <w:b w:val="false"/>
          <w:i w:val="false"/>
          <w:color w:val="000000"/>
          <w:sz w:val="28"/>
        </w:rPr>
        <w:t>
      2) орындалатын зерттеулер номенклатурасын, материалдық базаны, кадр құрамын және персоналдың кәсіби даярлығын бағалау негіз болып табылады.</w:t>
      </w:r>
    </w:p>
    <w:p>
      <w:pPr>
        <w:spacing w:after="0"/>
        <w:ind w:left="0"/>
        <w:jc w:val="both"/>
      </w:pPr>
      <w:r>
        <w:rPr>
          <w:rFonts w:ascii="Times New Roman"/>
          <w:b w:val="false"/>
          <w:i w:val="false"/>
          <w:color w:val="000000"/>
          <w:sz w:val="28"/>
        </w:rPr>
        <w:t xml:space="preserve">
      5.  Патогенді биологиялық агенттермен жұмыс істеуге рұқсатты және (немесе) оған қосымшаны беруден бас тарту үшін мыналар: </w:t>
      </w:r>
    </w:p>
    <w:p>
      <w:pPr>
        <w:spacing w:after="0"/>
        <w:ind w:left="0"/>
        <w:jc w:val="both"/>
      </w:pPr>
      <w:r>
        <w:rPr>
          <w:rFonts w:ascii="Times New Roman"/>
          <w:b w:val="false"/>
          <w:i w:val="false"/>
          <w:color w:val="000000"/>
          <w:sz w:val="28"/>
        </w:rPr>
        <w:t>
      1) патогенді биологиялық агенттермен жұмыс істеуге рұқсатты және (немесе) оған қосымшаны алу үшін қажетті құжаттар мен мәліметтерді ұсынбау не анық емес құжаттар мен мәліметтерді ұсыну;</w:t>
      </w:r>
    </w:p>
    <w:p>
      <w:pPr>
        <w:spacing w:after="0"/>
        <w:ind w:left="0"/>
        <w:jc w:val="both"/>
      </w:pPr>
      <w:r>
        <w:rPr>
          <w:rFonts w:ascii="Times New Roman"/>
          <w:b w:val="false"/>
          <w:i w:val="false"/>
          <w:color w:val="000000"/>
          <w:sz w:val="28"/>
        </w:rPr>
        <w:t>
      2) биологиялық қауіпсіздік талаптарының сақталуын бақылау жөніндегі комиссияның теріс қорытындысы;</w:t>
      </w:r>
    </w:p>
    <w:p>
      <w:pPr>
        <w:spacing w:after="0"/>
        <w:ind w:left="0"/>
        <w:jc w:val="both"/>
      </w:pPr>
      <w:r>
        <w:rPr>
          <w:rFonts w:ascii="Times New Roman"/>
          <w:b w:val="false"/>
          <w:i w:val="false"/>
          <w:color w:val="000000"/>
          <w:sz w:val="28"/>
        </w:rPr>
        <w:t>
      3) эпидемиялық мәні жоғары объектіге санитариялық-эпидемиологиялық қорытындының болмауы негіз болып табылады.</w:t>
      </w:r>
    </w:p>
    <w:p>
      <w:pPr>
        <w:spacing w:after="0"/>
        <w:ind w:left="0"/>
        <w:jc w:val="both"/>
      </w:pPr>
      <w:r>
        <w:rPr>
          <w:rFonts w:ascii="Times New Roman"/>
          <w:b w:val="false"/>
          <w:i w:val="false"/>
          <w:color w:val="000000"/>
          <w:sz w:val="28"/>
        </w:rPr>
        <w:t xml:space="preserve">
      6. Патогенді биологиялық агенттермен жұмыс істеуге рұқсаттан және (немесе) оған қосымшадан айыру (кері қайтарып алу) үшін мыналар: </w:t>
      </w:r>
    </w:p>
    <w:p>
      <w:pPr>
        <w:spacing w:after="0"/>
        <w:ind w:left="0"/>
        <w:jc w:val="both"/>
      </w:pPr>
      <w:r>
        <w:rPr>
          <w:rFonts w:ascii="Times New Roman"/>
          <w:b w:val="false"/>
          <w:i w:val="false"/>
          <w:color w:val="000000"/>
          <w:sz w:val="28"/>
        </w:rPr>
        <w:t>
      1) патогенді биологиялық агенттермен жұмыс істеуге рұқсаттың және (немесе) оған қосымшаның қолданысын тоқтата тұруға негіз болған бұзушылықты белгіленген мерзімде жоймау;</w:t>
      </w:r>
    </w:p>
    <w:p>
      <w:pPr>
        <w:spacing w:after="0"/>
        <w:ind w:left="0"/>
        <w:jc w:val="both"/>
      </w:pPr>
      <w:r>
        <w:rPr>
          <w:rFonts w:ascii="Times New Roman"/>
          <w:b w:val="false"/>
          <w:i w:val="false"/>
          <w:color w:val="000000"/>
          <w:sz w:val="28"/>
        </w:rPr>
        <w:t>
      2) соңғы күнтізбелік он екі айдың ішінде адамдардың денсаулық жағдайына, қоршаған ортаға, жануарлар мен өсімдіктерге қауіпті әсер ететін, патогенді биологиялық агенттермен жұмыс істеуге рұқсаттың және (немесе) оған қосымшаның қолданысын тоқтата тұруға негіз болған бұзушылықты қайта анықтау;</w:t>
      </w:r>
    </w:p>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жағдайлар негіз болып табылады. </w:t>
      </w:r>
    </w:p>
    <w:p>
      <w:pPr>
        <w:spacing w:after="0"/>
        <w:ind w:left="0"/>
        <w:jc w:val="both"/>
      </w:pPr>
      <w:r>
        <w:rPr>
          <w:rFonts w:ascii="Times New Roman"/>
          <w:b w:val="false"/>
          <w:i w:val="false"/>
          <w:color w:val="000000"/>
          <w:sz w:val="28"/>
        </w:rPr>
        <w:t xml:space="preserve">
      Патогенді биологиялық агенттермен жұмыс істеуге рұқсаттан және (немесе) оған қосымшадан айыру (кері қайтарып алу) сот шешімі бойынша жүзеге асырылады. </w:t>
      </w:r>
    </w:p>
    <w:p>
      <w:pPr>
        <w:spacing w:after="0"/>
        <w:ind w:left="0"/>
        <w:jc w:val="both"/>
      </w:pPr>
      <w:r>
        <w:rPr>
          <w:rFonts w:ascii="Times New Roman"/>
          <w:b w:val="false"/>
          <w:i w:val="false"/>
          <w:color w:val="000000"/>
          <w:sz w:val="28"/>
        </w:rPr>
        <w:t xml:space="preserve">
      7. Патогенді биологиялық агенттермен жұмыс істеуге рұқсаттың және (немесе) оған қосымшаның қолданысын тоқтату үшін мыналар: </w:t>
      </w:r>
    </w:p>
    <w:p>
      <w:pPr>
        <w:spacing w:after="0"/>
        <w:ind w:left="0"/>
        <w:jc w:val="both"/>
      </w:pPr>
      <w:r>
        <w:rPr>
          <w:rFonts w:ascii="Times New Roman"/>
          <w:b w:val="false"/>
          <w:i w:val="false"/>
          <w:color w:val="000000"/>
          <w:sz w:val="28"/>
        </w:rPr>
        <w:t>
      1) патогенді биологиялық агенттермен жұмыс істеуге рұқсаттан және (немесе) оған қосымшадан айыру (кері қайтарып алу);</w:t>
      </w:r>
    </w:p>
    <w:p>
      <w:pPr>
        <w:spacing w:after="0"/>
        <w:ind w:left="0"/>
        <w:jc w:val="both"/>
      </w:pPr>
      <w:r>
        <w:rPr>
          <w:rFonts w:ascii="Times New Roman"/>
          <w:b w:val="false"/>
          <w:i w:val="false"/>
          <w:color w:val="000000"/>
          <w:sz w:val="28"/>
        </w:rPr>
        <w:t>
      2) рұқсат беру рәсімінің заңнамалық күшінің жойылуы;</w:t>
      </w:r>
    </w:p>
    <w:p>
      <w:pPr>
        <w:spacing w:after="0"/>
        <w:ind w:left="0"/>
        <w:jc w:val="both"/>
      </w:pPr>
      <w:r>
        <w:rPr>
          <w:rFonts w:ascii="Times New Roman"/>
          <w:b w:val="false"/>
          <w:i w:val="false"/>
          <w:color w:val="000000"/>
          <w:sz w:val="28"/>
        </w:rPr>
        <w:t>
      3) жеке тұлғаның қызметінің тоқтатылуы, заңды тұлғаның таратылуы;</w:t>
      </w:r>
    </w:p>
    <w:p>
      <w:pPr>
        <w:spacing w:after="0"/>
        <w:ind w:left="0"/>
        <w:jc w:val="both"/>
      </w:pPr>
      <w:r>
        <w:rPr>
          <w:rFonts w:ascii="Times New Roman"/>
          <w:b w:val="false"/>
          <w:i w:val="false"/>
          <w:color w:val="000000"/>
          <w:sz w:val="28"/>
        </w:rPr>
        <w:t>
      4) өтініш берушінің патогенді биологиялық агенттермен жұмыс істеуге рұқсаттың және (немесе) оған қосымшаның қолданысын тоқтату туралы өз еркімен жүгінуі;</w:t>
      </w:r>
    </w:p>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 негіз болып табылады.</w:t>
      </w:r>
    </w:p>
    <w:p>
      <w:pPr>
        <w:spacing w:after="0"/>
        <w:ind w:left="0"/>
        <w:jc w:val="both"/>
      </w:pPr>
      <w:r>
        <w:rPr>
          <w:rFonts w:ascii="Times New Roman"/>
          <w:b w:val="false"/>
          <w:i w:val="false"/>
          <w:color w:val="000000"/>
          <w:sz w:val="28"/>
        </w:rPr>
        <w:t xml:space="preserve">
      Патогенді биологиялық агенттермен жұмыс істеуге рұқсаттың және (немесе) оған қосымшаның қолданылуы тоқтатылған кезден бастап патогенді биологиялық агенттермен жұмыс істеу бойынша қызметті жүзеге асыруға жол берілмейді. </w:t>
      </w:r>
    </w:p>
    <w:p>
      <w:pPr>
        <w:spacing w:after="0"/>
        <w:ind w:left="0"/>
        <w:jc w:val="both"/>
      </w:pPr>
      <w:r>
        <w:rPr>
          <w:rFonts w:ascii="Times New Roman"/>
          <w:b w:val="false"/>
          <w:i w:val="false"/>
          <w:color w:val="000000"/>
          <w:sz w:val="28"/>
        </w:rPr>
        <w:t>
      8. Патогенді биологиялық агенттермен жұмыс істеуге рұқсаттарды және (немесе) оларға қосымшаларды беру, олардың қолданысын тоқтата тұру, қайта бастау, қайта ресімдеу, одан айыру (кері қайтарып алу), олардың қолданысын тоқтату қағидаларын халықтың санитариялық-эпидемиологиялық саламаттылығы саласындағы мемлекеттік орган осы баптың талаптарын ескере отырып бекітеді.";</w:t>
      </w:r>
    </w:p>
    <w:p>
      <w:pPr>
        <w:spacing w:after="0"/>
        <w:ind w:left="0"/>
        <w:jc w:val="both"/>
      </w:pPr>
      <w:r>
        <w:rPr>
          <w:rFonts w:ascii="Times New Roman"/>
          <w:b w:val="false"/>
          <w:i w:val="false"/>
          <w:color w:val="000000"/>
          <w:sz w:val="28"/>
        </w:rPr>
        <w:t>
      5) 36-бап мынадай мазмұндағы 4-1-тармақпен толықтырылсын:</w:t>
      </w:r>
    </w:p>
    <w:p>
      <w:pPr>
        <w:spacing w:after="0"/>
        <w:ind w:left="0"/>
        <w:jc w:val="both"/>
      </w:pPr>
      <w:r>
        <w:rPr>
          <w:rFonts w:ascii="Times New Roman"/>
          <w:b w:val="false"/>
          <w:i w:val="false"/>
          <w:color w:val="000000"/>
          <w:sz w:val="28"/>
        </w:rPr>
        <w:t xml:space="preserve">
      "4-1. Халықтың санитариялық-эпидемиологиялық саламаттылығы саласында эпидемиялық мәні жоғары патогендігі I – II топтағы патогенді биологиялық агенттермен жұмыс істеу жүзеге асырылатын ықтимал қауіпті биологиялық объектілерге қатысты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 </w:t>
      </w:r>
    </w:p>
    <w:p>
      <w:pPr>
        <w:spacing w:after="0"/>
        <w:ind w:left="0"/>
        <w:jc w:val="both"/>
      </w:pPr>
      <w:r>
        <w:rPr>
          <w:rFonts w:ascii="Times New Roman"/>
          <w:b w:val="false"/>
          <w:i w:val="false"/>
          <w:color w:val="000000"/>
          <w:sz w:val="28"/>
        </w:rPr>
        <w:t>
      6) 94-бап мынадай мазмұндағы 6-тармақпен толықтырылсын:</w:t>
      </w:r>
    </w:p>
    <w:p>
      <w:pPr>
        <w:spacing w:after="0"/>
        <w:ind w:left="0"/>
        <w:jc w:val="both"/>
      </w:pPr>
      <w:r>
        <w:rPr>
          <w:rFonts w:ascii="Times New Roman"/>
          <w:b w:val="false"/>
          <w:i w:val="false"/>
          <w:color w:val="000000"/>
          <w:sz w:val="28"/>
        </w:rPr>
        <w:t xml:space="preserve">
      "6. Нормативтік құқықтық актілер мен осы бапта көрсетілген патогенді биологиялық агенттермен жұмыс істеуге қойылатын талаптарды қамтитын, санитариялық-эпидемиологиялық нормалаудың мемлекеттік жүйесінің құжаттары биологиялық қауіпсіздік саласындағы заңнаманың талаптары ескеріле отырып әзірленеді, бекітіледі және қолданылады."; </w:t>
      </w:r>
    </w:p>
    <w:p>
      <w:pPr>
        <w:spacing w:after="0"/>
        <w:ind w:left="0"/>
        <w:jc w:val="both"/>
      </w:pPr>
      <w:r>
        <w:rPr>
          <w:rFonts w:ascii="Times New Roman"/>
          <w:b w:val="false"/>
          <w:i w:val="false"/>
          <w:color w:val="000000"/>
          <w:sz w:val="28"/>
        </w:rPr>
        <w:t xml:space="preserve">
      7) мынадай мазмұндағы 95-1-баппен толықтырылсын: </w:t>
      </w:r>
    </w:p>
    <w:p>
      <w:pPr>
        <w:spacing w:after="0"/>
        <w:ind w:left="0"/>
        <w:jc w:val="both"/>
      </w:pPr>
      <w:r>
        <w:rPr>
          <w:rFonts w:ascii="Times New Roman"/>
          <w:b w:val="false"/>
          <w:i w:val="false"/>
          <w:color w:val="000000"/>
          <w:sz w:val="28"/>
        </w:rPr>
        <w:t>
      "95-1-бап. Патогенді микроорганизмдер коллекциясы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пайдаланылатын патогенді микроорганизмдердің ұлттық және жұмыс коллекцияларын жинау, сәйкестендіру, зерделеу, есепке алу, паспорттау, сақтау (депонирлеу) және күтіп-ұстау Қазақстан Республикасының биологиялық қауіпсіздік саласындағы заңнамасына сәйкес жүзеге асырылады.";</w:t>
      </w:r>
    </w:p>
    <w:p>
      <w:pPr>
        <w:spacing w:after="0"/>
        <w:ind w:left="0"/>
        <w:jc w:val="both"/>
      </w:pPr>
      <w:r>
        <w:rPr>
          <w:rFonts w:ascii="Times New Roman"/>
          <w:b w:val="false"/>
          <w:i w:val="false"/>
          <w:color w:val="000000"/>
          <w:sz w:val="28"/>
        </w:rPr>
        <w:t>
      8) 113-баптың 3-тармағы мынадай редакцияда жазылсын:</w:t>
      </w:r>
    </w:p>
    <w:p>
      <w:pPr>
        <w:spacing w:after="0"/>
        <w:ind w:left="0"/>
        <w:jc w:val="both"/>
      </w:pPr>
      <w:r>
        <w:rPr>
          <w:rFonts w:ascii="Times New Roman"/>
          <w:b w:val="false"/>
          <w:i w:val="false"/>
          <w:color w:val="000000"/>
          <w:sz w:val="28"/>
        </w:rPr>
        <w:t>
      "3. Мемлекеттік органдар және санитариялық-эпидемиологиялық қызмет ұйымдары биологиялық қауіпсіздік туралы заңнамаға сәйкес биологиялық тәуекелдерді бағалау әдістемесін және биологиялық тәуекелдерді  бағалауға қойылатын талаптарды ескере отырып, халықтың санитариялық-эпидемиологиялық саламаттылығы саласындағы мемлекеттік орган айқындайтын тәртіпке сәйкес санитариялық-эпидемиологиялық мониторинг жүргізеді.".</w:t>
      </w:r>
    </w:p>
    <w:p>
      <w:pPr>
        <w:spacing w:after="0"/>
        <w:ind w:left="0"/>
        <w:jc w:val="both"/>
      </w:pPr>
      <w:r>
        <w:rPr>
          <w:rFonts w:ascii="Times New Roman"/>
          <w:b w:val="false"/>
          <w:i w:val="false"/>
          <w:color w:val="000000"/>
          <w:sz w:val="28"/>
        </w:rPr>
        <w:t xml:space="preserve">
      4. "Өсімдіктер карантині туралы" 1999 жылғы 11 ақпандағы Қазақстан Республикасының Заңына: </w:t>
      </w:r>
    </w:p>
    <w:p>
      <w:pPr>
        <w:spacing w:after="0"/>
        <w:ind w:left="0"/>
        <w:jc w:val="both"/>
      </w:pPr>
      <w:r>
        <w:rPr>
          <w:rFonts w:ascii="Times New Roman"/>
          <w:b w:val="false"/>
          <w:i w:val="false"/>
          <w:color w:val="000000"/>
          <w:sz w:val="28"/>
        </w:rPr>
        <w:t>
      1) 7-баптың 1-тармағында: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биологиялық қауіпсіздік саласындағы заңнама талаптарын ескере отырып, карантиндік фитосанитариялық талаптарды әзірлейді және бекітеді;";</w:t>
      </w:r>
    </w:p>
    <w:p>
      <w:pPr>
        <w:spacing w:after="0"/>
        <w:ind w:left="0"/>
        <w:jc w:val="both"/>
      </w:pPr>
      <w:r>
        <w:rPr>
          <w:rFonts w:ascii="Times New Roman"/>
          <w:b w:val="false"/>
          <w:i w:val="false"/>
          <w:color w:val="000000"/>
          <w:sz w:val="28"/>
        </w:rPr>
        <w:t>
      мынадай мазмұндағы 8-2) тармақшамен толықтырылсын:</w:t>
      </w:r>
    </w:p>
    <w:p>
      <w:pPr>
        <w:spacing w:after="0"/>
        <w:ind w:left="0"/>
        <w:jc w:val="both"/>
      </w:pPr>
      <w:r>
        <w:rPr>
          <w:rFonts w:ascii="Times New Roman"/>
          <w:b w:val="false"/>
          <w:i w:val="false"/>
          <w:color w:val="000000"/>
          <w:sz w:val="28"/>
        </w:rPr>
        <w:t>
      "8-2)  өсімдіктер карантині саласында пайдаланылатын патогенді микроорганизмдердің жұмыс коллекцияларын қалыптастыру және жүргізу қағидаларын әзірлейді және бекітеді;";</w:t>
      </w:r>
    </w:p>
    <w:p>
      <w:pPr>
        <w:spacing w:after="0"/>
        <w:ind w:left="0"/>
        <w:jc w:val="both"/>
      </w:pPr>
      <w:r>
        <w:rPr>
          <w:rFonts w:ascii="Times New Roman"/>
          <w:b w:val="false"/>
          <w:i w:val="false"/>
          <w:color w:val="000000"/>
          <w:sz w:val="28"/>
        </w:rPr>
        <w:t>
      16) тармақша мынадай редакцияда жазылсын:</w:t>
      </w:r>
    </w:p>
    <w:p>
      <w:pPr>
        <w:spacing w:after="0"/>
        <w:ind w:left="0"/>
        <w:jc w:val="both"/>
      </w:pPr>
      <w:r>
        <w:rPr>
          <w:rFonts w:ascii="Times New Roman"/>
          <w:b w:val="false"/>
          <w:i w:val="false"/>
          <w:color w:val="000000"/>
          <w:sz w:val="28"/>
        </w:rPr>
        <w:t>
      "16) ғылыми-зерттеу ұйымдарымен бірлесіп фитосанитариялық тәуекелге талдау, оның ішінде биологиялық қауіпсіздік туралы заңнамаға сәйкес биологиялық тәуекелдерді бағалау әдістемесін және биологиялық тәуекелдерді бағалауға қойылатын талаптарды ескере отырып жүргізу қағидалары, биологиялық қауіпсіздік туралы заңнамаға сәйкес фитосанитариялық тәуекелді бағалаудың және биологиялық тәуекелдерді бағалауға қойылатын талаптардың ғылыми қағидаттары, халықаралық нормалар мен ұсынымдар негізінде карантиндік фитосанитариялық шараларды әзірлейді және жеке және заңды тұлғалардың оларды орындауын тұрақты бақылауды және қадағалауды жүзеге асырады;";</w:t>
      </w:r>
    </w:p>
    <w:p>
      <w:pPr>
        <w:spacing w:after="0"/>
        <w:ind w:left="0"/>
        <w:jc w:val="both"/>
      </w:pPr>
      <w:r>
        <w:rPr>
          <w:rFonts w:ascii="Times New Roman"/>
          <w:b w:val="false"/>
          <w:i w:val="false"/>
          <w:color w:val="000000"/>
          <w:sz w:val="28"/>
        </w:rPr>
        <w:t>
      2) 9-2-бап мынадай мазмұндағы 3-тармақпен толықтырылсын:</w:t>
      </w:r>
    </w:p>
    <w:p>
      <w:pPr>
        <w:spacing w:after="0"/>
        <w:ind w:left="0"/>
        <w:jc w:val="both"/>
      </w:pPr>
      <w:r>
        <w:rPr>
          <w:rFonts w:ascii="Times New Roman"/>
          <w:b w:val="false"/>
          <w:i w:val="false"/>
          <w:color w:val="000000"/>
          <w:sz w:val="28"/>
        </w:rPr>
        <w:t xml:space="preserve">
      "3. Патогенді биологиялық агенттермен жұмыс істеуді жүзеге асыратын ықтимал қауіпті биологиялық объектілерге қатысты мемлекеттік карантиндік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 </w:t>
      </w:r>
    </w:p>
    <w:p>
      <w:pPr>
        <w:spacing w:after="0"/>
        <w:ind w:left="0"/>
        <w:jc w:val="both"/>
      </w:pPr>
      <w:r>
        <w:rPr>
          <w:rFonts w:ascii="Times New Roman"/>
          <w:b w:val="false"/>
          <w:i w:val="false"/>
          <w:color w:val="000000"/>
          <w:sz w:val="28"/>
        </w:rPr>
        <w:t xml:space="preserve">
      3) 12-1-бап мынадай мазмұндағы 5-тармақпен толықтырылсын: </w:t>
      </w:r>
    </w:p>
    <w:p>
      <w:pPr>
        <w:spacing w:after="0"/>
        <w:ind w:left="0"/>
        <w:jc w:val="both"/>
      </w:pPr>
      <w:r>
        <w:rPr>
          <w:rFonts w:ascii="Times New Roman"/>
          <w:b w:val="false"/>
          <w:i w:val="false"/>
          <w:color w:val="000000"/>
          <w:sz w:val="28"/>
        </w:rPr>
        <w:t xml:space="preserve">
      "5.  Патогенді биологиялық агенттермен жұмыс істеумен байланысты қызмет Қазақстан Республикасының денсаулық сақтау саласындағы заңнамасында айқындалатын тәртіппен және шарттарда берілетін патогенді биологиялық агенттермен жұмыс істеуге рұқсаттың және (немесе) оған қосымшаның негізінде жүзеге асырылады.". </w:t>
      </w:r>
    </w:p>
    <w:p>
      <w:pPr>
        <w:spacing w:after="0"/>
        <w:ind w:left="0"/>
        <w:jc w:val="both"/>
      </w:pPr>
      <w:r>
        <w:rPr>
          <w:rFonts w:ascii="Times New Roman"/>
          <w:b w:val="false"/>
          <w:i w:val="false"/>
          <w:color w:val="000000"/>
          <w:sz w:val="28"/>
        </w:rPr>
        <w:t xml:space="preserve">
      5. "Терроризмге қарсы іс-қимыл туралы" 1999 жылғы 13 шілдедегі Қазақстан Республикасының Заңына: </w:t>
      </w:r>
    </w:p>
    <w:p>
      <w:pPr>
        <w:spacing w:after="0"/>
        <w:ind w:left="0"/>
        <w:jc w:val="both"/>
      </w:pPr>
      <w:r>
        <w:rPr>
          <w:rFonts w:ascii="Times New Roman"/>
          <w:b w:val="false"/>
          <w:i w:val="false"/>
          <w:color w:val="000000"/>
          <w:sz w:val="28"/>
        </w:rPr>
        <w:t xml:space="preserve">
      7-баптың бірінші бөлігі мынадай мазмұндағы 20-1) тармақшамен толықтырылсын: </w:t>
      </w:r>
    </w:p>
    <w:p>
      <w:pPr>
        <w:spacing w:after="0"/>
        <w:ind w:left="0"/>
        <w:jc w:val="both"/>
      </w:pPr>
      <w:r>
        <w:rPr>
          <w:rFonts w:ascii="Times New Roman"/>
          <w:b w:val="false"/>
          <w:i w:val="false"/>
          <w:color w:val="000000"/>
          <w:sz w:val="28"/>
        </w:rPr>
        <w:t>
      "20-1) биологиялық қауіпсіздік саласындағы уәкілетті орган ықтимал қауіпті биологиялық объектілерде терроризм актілеріне және (немесе) оларды патогенді биологиялық агенттерді пайдалана отырып жасауға, патогенді биологиялық агенттерді биологиялық қару ретінде әзірлеу, өндіру және пайдалану үшін биологиялық технологияларды және өзге де сабақтас технологияларды қолдануға жол бермеуге бағытталған шаралар кешенін әзірлеуге және іске асыруға қатысады;".</w:t>
      </w:r>
    </w:p>
    <w:p>
      <w:pPr>
        <w:spacing w:after="0"/>
        <w:ind w:left="0"/>
        <w:jc w:val="both"/>
      </w:pPr>
      <w:r>
        <w:rPr>
          <w:rFonts w:ascii="Times New Roman"/>
          <w:b w:val="false"/>
          <w:i w:val="false"/>
          <w:color w:val="000000"/>
          <w:sz w:val="28"/>
        </w:rPr>
        <w:t xml:space="preserve">
      6. "Өсімдіктерді қорғау туралы" 2002 жылғы 3 шілдедегі Қазақстан Республикасының Заңына: </w:t>
      </w:r>
    </w:p>
    <w:p>
      <w:pPr>
        <w:spacing w:after="0"/>
        <w:ind w:left="0"/>
        <w:jc w:val="both"/>
      </w:pPr>
      <w:r>
        <w:rPr>
          <w:rFonts w:ascii="Times New Roman"/>
          <w:b w:val="false"/>
          <w:i w:val="false"/>
          <w:color w:val="000000"/>
          <w:sz w:val="28"/>
        </w:rPr>
        <w:t>
      1) 14-3-баптың 1 және 2-тармақтары мынадай редакцияда жазылсын:</w:t>
      </w:r>
    </w:p>
    <w:p>
      <w:pPr>
        <w:spacing w:after="0"/>
        <w:ind w:left="0"/>
        <w:jc w:val="both"/>
      </w:pPr>
      <w:r>
        <w:rPr>
          <w:rFonts w:ascii="Times New Roman"/>
          <w:b w:val="false"/>
          <w:i w:val="false"/>
          <w:color w:val="000000"/>
          <w:sz w:val="28"/>
        </w:rPr>
        <w:t>
      "1. Фитосанитариялық нормативтер фитосанитариялық ахуалды өсiмдiк шаруашылығы өнiмiне, ауыл шаруашылығы мақсатындағы объектiлерге қауiпсiздiгi тұрғысынан сипаттайтын, биологиялық тәуекелдердің қолайлы деңгейін қамтамасыз ету көрсеткiштерінiң жол берiлетiн сандық және (немесе) сапалық мәнiн айқындайды.</w:t>
      </w:r>
    </w:p>
    <w:p>
      <w:pPr>
        <w:spacing w:after="0"/>
        <w:ind w:left="0"/>
        <w:jc w:val="both"/>
      </w:pPr>
      <w:r>
        <w:rPr>
          <w:rFonts w:ascii="Times New Roman"/>
          <w:b w:val="false"/>
          <w:i w:val="false"/>
          <w:color w:val="000000"/>
          <w:sz w:val="28"/>
        </w:rPr>
        <w:t>
      2.  Фитосанитариялық нормативтер Қазақстан Республикасының заңнамасына сәйкес, сондай-ақ биологиялық қауіпсіздік саласындағы заңнаманың талаптарын ескере отырып жүргiзiлетiн зерттеулер негiзiнде белгiленедi.";</w:t>
      </w:r>
    </w:p>
    <w:p>
      <w:pPr>
        <w:spacing w:after="0"/>
        <w:ind w:left="0"/>
        <w:jc w:val="both"/>
      </w:pPr>
      <w:r>
        <w:rPr>
          <w:rFonts w:ascii="Times New Roman"/>
          <w:b w:val="false"/>
          <w:i w:val="false"/>
          <w:color w:val="000000"/>
          <w:sz w:val="28"/>
        </w:rPr>
        <w:t>
      2) 15-1-бап мынадай мазмұндағы 1-1-тармақпен толықтырылсын:</w:t>
      </w:r>
    </w:p>
    <w:p>
      <w:pPr>
        <w:spacing w:after="0"/>
        <w:ind w:left="0"/>
        <w:jc w:val="both"/>
      </w:pPr>
      <w:r>
        <w:rPr>
          <w:rFonts w:ascii="Times New Roman"/>
          <w:b w:val="false"/>
          <w:i w:val="false"/>
          <w:color w:val="000000"/>
          <w:sz w:val="28"/>
        </w:rPr>
        <w:t>
      "1-1.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p>
      <w:pPr>
        <w:spacing w:after="0"/>
        <w:ind w:left="0"/>
        <w:jc w:val="both"/>
      </w:pPr>
      <w:r>
        <w:rPr>
          <w:rFonts w:ascii="Times New Roman"/>
          <w:b w:val="false"/>
          <w:i w:val="false"/>
          <w:color w:val="000000"/>
          <w:sz w:val="28"/>
        </w:rPr>
        <w:t>
      7. "Ветеринария туралы" 2002 жылғы 10 шілдедегі Қазақстан Республикасының Заңына:</w:t>
      </w:r>
    </w:p>
    <w:p>
      <w:pPr>
        <w:spacing w:after="0"/>
        <w:ind w:left="0"/>
        <w:jc w:val="both"/>
      </w:pPr>
      <w:r>
        <w:rPr>
          <w:rFonts w:ascii="Times New Roman"/>
          <w:b w:val="false"/>
          <w:i w:val="false"/>
          <w:color w:val="000000"/>
          <w:sz w:val="28"/>
        </w:rPr>
        <w:t>
      1) мынадай мазмұндағы 12-3-баптың тақырыбымен толықтырылсын:</w:t>
      </w:r>
    </w:p>
    <w:p>
      <w:pPr>
        <w:spacing w:after="0"/>
        <w:ind w:left="0"/>
        <w:jc w:val="both"/>
      </w:pPr>
      <w:r>
        <w:rPr>
          <w:rFonts w:ascii="Times New Roman"/>
          <w:b w:val="false"/>
          <w:i w:val="false"/>
          <w:color w:val="000000"/>
          <w:sz w:val="28"/>
        </w:rPr>
        <w:t>
      "12-3-бап. Биологиялық қауіпсіздік саласындағы рұқсат";</w:t>
      </w:r>
    </w:p>
    <w:p>
      <w:pPr>
        <w:spacing w:after="0"/>
        <w:ind w:left="0"/>
        <w:jc w:val="both"/>
      </w:pPr>
      <w:r>
        <w:rPr>
          <w:rFonts w:ascii="Times New Roman"/>
          <w:b w:val="false"/>
          <w:i w:val="false"/>
          <w:color w:val="000000"/>
          <w:sz w:val="28"/>
        </w:rPr>
        <w:t>
      2) 4-баптың 5) тармақшасы мынадай редакцияда жазылсын:</w:t>
      </w:r>
    </w:p>
    <w:p>
      <w:pPr>
        <w:spacing w:after="0"/>
        <w:ind w:left="0"/>
        <w:jc w:val="both"/>
      </w:pPr>
      <w:r>
        <w:rPr>
          <w:rFonts w:ascii="Times New Roman"/>
          <w:b w:val="false"/>
          <w:i w:val="false"/>
          <w:color w:val="000000"/>
          <w:sz w:val="28"/>
        </w:rPr>
        <w:t>
      "5) эпизоотиялық жағдайды объективті бағалауды және ветеринария саласындағы халықаралық нормаларды, Қазақстан Республикасының биологиялық қауіпсіздік саласындағы заңнамасын ескере отырып, ветеринариялық (ветеринариялық-санитариялық) қағидаларды, нормаларды және ветеринариялық нормативтерді ғылыми негізде әзірлеуге;";</w:t>
      </w:r>
    </w:p>
    <w:p>
      <w:pPr>
        <w:spacing w:after="0"/>
        <w:ind w:left="0"/>
        <w:jc w:val="both"/>
      </w:pPr>
      <w:r>
        <w:rPr>
          <w:rFonts w:ascii="Times New Roman"/>
          <w:b w:val="false"/>
          <w:i w:val="false"/>
          <w:color w:val="000000"/>
          <w:sz w:val="28"/>
        </w:rPr>
        <w:t>
      3) 8-бапта:</w:t>
      </w:r>
    </w:p>
    <w:p>
      <w:pPr>
        <w:spacing w:after="0"/>
        <w:ind w:left="0"/>
        <w:jc w:val="both"/>
      </w:pPr>
      <w:r>
        <w:rPr>
          <w:rFonts w:ascii="Times New Roman"/>
          <w:b w:val="false"/>
          <w:i w:val="false"/>
          <w:color w:val="000000"/>
          <w:sz w:val="28"/>
        </w:rPr>
        <w:t>
      46-28) тармақша мынадай редакцияда жазылсын:</w:t>
      </w:r>
    </w:p>
    <w:p>
      <w:pPr>
        <w:spacing w:after="0"/>
        <w:ind w:left="0"/>
        <w:jc w:val="both"/>
      </w:pPr>
      <w:r>
        <w:rPr>
          <w:rFonts w:ascii="Times New Roman"/>
          <w:b w:val="false"/>
          <w:i w:val="false"/>
          <w:color w:val="000000"/>
          <w:sz w:val="28"/>
        </w:rPr>
        <w:t>
      "46-28) ветеринария саласында пайдаланылатын патогенді микроорганизмдердің жұмыс коллекцияларын қалыптастыру және жүргізу қағидаларын әзірлеу және бекіту;";</w:t>
      </w:r>
    </w:p>
    <w:p>
      <w:pPr>
        <w:spacing w:after="0"/>
        <w:ind w:left="0"/>
        <w:jc w:val="both"/>
      </w:pPr>
      <w:r>
        <w:rPr>
          <w:rFonts w:ascii="Times New Roman"/>
          <w:b w:val="false"/>
          <w:i w:val="false"/>
          <w:color w:val="000000"/>
          <w:sz w:val="28"/>
        </w:rPr>
        <w:t>
      мынадай мазмұндағы 46-32) тармақшамен толықтырылсын:</w:t>
      </w:r>
    </w:p>
    <w:p>
      <w:pPr>
        <w:spacing w:after="0"/>
        <w:ind w:left="0"/>
        <w:jc w:val="both"/>
      </w:pPr>
      <w:r>
        <w:rPr>
          <w:rFonts w:ascii="Times New Roman"/>
          <w:b w:val="false"/>
          <w:i w:val="false"/>
          <w:color w:val="000000"/>
          <w:sz w:val="28"/>
        </w:rPr>
        <w:t>
      "46-32)  Қазақстан Республикасының биологиялық қауіпсіздік саласындағы заңнамасына сәйкес функциялар мен өкілеттіктерді жүзеге асыру;";</w:t>
      </w:r>
    </w:p>
    <w:p>
      <w:pPr>
        <w:spacing w:after="0"/>
        <w:ind w:left="0"/>
        <w:jc w:val="both"/>
      </w:pPr>
      <w:r>
        <w:rPr>
          <w:rFonts w:ascii="Times New Roman"/>
          <w:b w:val="false"/>
          <w:i w:val="false"/>
          <w:color w:val="000000"/>
          <w:sz w:val="28"/>
        </w:rPr>
        <w:t>
      4) мынадай мазмұндағы 12-3-баппен толықтырылсын:</w:t>
      </w:r>
    </w:p>
    <w:p>
      <w:pPr>
        <w:spacing w:after="0"/>
        <w:ind w:left="0"/>
        <w:jc w:val="both"/>
      </w:pPr>
      <w:r>
        <w:rPr>
          <w:rFonts w:ascii="Times New Roman"/>
          <w:b w:val="false"/>
          <w:i w:val="false"/>
          <w:color w:val="000000"/>
          <w:sz w:val="28"/>
        </w:rPr>
        <w:t>
      "12-3-бап. Биологиялық қауіпсіздік саласындағы рұқсат</w:t>
      </w:r>
    </w:p>
    <w:p>
      <w:pPr>
        <w:spacing w:after="0"/>
        <w:ind w:left="0"/>
        <w:jc w:val="both"/>
      </w:pPr>
      <w:r>
        <w:rPr>
          <w:rFonts w:ascii="Times New Roman"/>
          <w:b w:val="false"/>
          <w:i w:val="false"/>
          <w:color w:val="000000"/>
          <w:sz w:val="28"/>
        </w:rPr>
        <w:t>
      Патогенді биологиялық объектілермен жұмыс істеумен байланысты қызмет Қазақстан Республикасының денсаулық сақтау саласындағы заңнамасында айқындалатын тәртіппен және шарттарда берілетін патогенді биологиялық агенттермен жұмыс істеуге рұқсаттың және (немесе) оған қосымшаның негізінде жүзеге асырылады.";</w:t>
      </w:r>
    </w:p>
    <w:p>
      <w:pPr>
        <w:spacing w:after="0"/>
        <w:ind w:left="0"/>
        <w:jc w:val="both"/>
      </w:pPr>
      <w:r>
        <w:rPr>
          <w:rFonts w:ascii="Times New Roman"/>
          <w:b w:val="false"/>
          <w:i w:val="false"/>
          <w:color w:val="000000"/>
          <w:sz w:val="28"/>
        </w:rPr>
        <w:t>
      5) 14-бап мынадай мазмұндағы 1-3-тармақпен толықтырылсын:</w:t>
      </w:r>
    </w:p>
    <w:p>
      <w:pPr>
        <w:spacing w:after="0"/>
        <w:ind w:left="0"/>
        <w:jc w:val="both"/>
      </w:pPr>
      <w:r>
        <w:rPr>
          <w:rFonts w:ascii="Times New Roman"/>
          <w:b w:val="false"/>
          <w:i w:val="false"/>
          <w:color w:val="000000"/>
          <w:sz w:val="28"/>
        </w:rPr>
        <w:t>
      1-3. Патогенді биологиялық агенттермен жұмыс істеуді жүзеге асыратын ықтимал қауіпті биологиялық объектілерге қатысты мемлекеттік ветеринариялық-санитариялық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p>
      <w:pPr>
        <w:spacing w:after="0"/>
        <w:ind w:left="0"/>
        <w:jc w:val="both"/>
      </w:pPr>
      <w:r>
        <w:rPr>
          <w:rFonts w:ascii="Times New Roman"/>
          <w:b w:val="false"/>
          <w:i w:val="false"/>
          <w:color w:val="000000"/>
          <w:sz w:val="28"/>
        </w:rPr>
        <w:t>
      6) 26-баптың 2-тармағы мынадай редакцияда жазылсын:</w:t>
      </w:r>
    </w:p>
    <w:p>
      <w:pPr>
        <w:spacing w:after="0"/>
        <w:ind w:left="0"/>
        <w:jc w:val="both"/>
      </w:pPr>
      <w:r>
        <w:rPr>
          <w:rFonts w:ascii="Times New Roman"/>
          <w:b w:val="false"/>
          <w:i w:val="false"/>
          <w:color w:val="000000"/>
          <w:sz w:val="28"/>
        </w:rPr>
        <w:t>
      "2. Ветеринариялық iс-шараларды өткізу тәртiбi биологиялық қауіпсіздік саласындағы заңнама талаптары ескеріле отырып әзірленетін, бекітілетін және қолданылатын ветеринариялық (ветеринариялық-санитариялық) қағидаларда айқындалады.";</w:t>
      </w:r>
    </w:p>
    <w:p>
      <w:pPr>
        <w:spacing w:after="0"/>
        <w:ind w:left="0"/>
        <w:jc w:val="both"/>
      </w:pPr>
      <w:r>
        <w:rPr>
          <w:rFonts w:ascii="Times New Roman"/>
          <w:b w:val="false"/>
          <w:i w:val="false"/>
          <w:color w:val="000000"/>
          <w:sz w:val="28"/>
        </w:rPr>
        <w:t>
      7) 26-1-баптың 2-тармағы мынадай редакцияда жазылсын:</w:t>
      </w:r>
    </w:p>
    <w:p>
      <w:pPr>
        <w:spacing w:after="0"/>
        <w:ind w:left="0"/>
        <w:jc w:val="both"/>
      </w:pPr>
      <w:r>
        <w:rPr>
          <w:rFonts w:ascii="Times New Roman"/>
          <w:b w:val="false"/>
          <w:i w:val="false"/>
          <w:color w:val="000000"/>
          <w:sz w:val="28"/>
        </w:rPr>
        <w:t>
      "2. Ветеринариялық-санитариялық шаралар биологиялық қауіпсіздік туралы заңнамаға сәйкес биологиялық тәуекелдерді бағалау әдістемесін және биологиялық тәуекелдерді бағалауға қойылатын талаптарды, ветеринариялық-санитариялық қауіпсіздік саласындағы халықаралық стандарттар мен ұсынымдарды ескере отырып айқындалатын ғылыми деректерге, жануарлар мен адамның өмірі мен денсаулығы үшін тәуекелді объективті бағалауға негізделуі тиіс.".</w:t>
      </w:r>
    </w:p>
    <w:p>
      <w:pPr>
        <w:spacing w:after="0"/>
        <w:ind w:left="0"/>
        <w:jc w:val="both"/>
      </w:pPr>
      <w:r>
        <w:rPr>
          <w:rFonts w:ascii="Times New Roman"/>
          <w:b w:val="false"/>
          <w:i w:val="false"/>
          <w:color w:val="000000"/>
          <w:sz w:val="28"/>
        </w:rPr>
        <w:t xml:space="preserve">
      8. "Қазақстан Республикасының қорғанысы және Қарулы Күштері туралы" 2005 жылғы 7 қаңтардағы Қазақстан Республикасының Заңына: </w:t>
      </w:r>
    </w:p>
    <w:p>
      <w:pPr>
        <w:spacing w:after="0"/>
        <w:ind w:left="0"/>
        <w:jc w:val="both"/>
      </w:pPr>
      <w:r>
        <w:rPr>
          <w:rFonts w:ascii="Times New Roman"/>
          <w:b w:val="false"/>
          <w:i w:val="false"/>
          <w:color w:val="000000"/>
          <w:sz w:val="28"/>
        </w:rPr>
        <w:t>
      1) 4-баптың 1-тармағының 13) тармақшасы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13) әскери қауіпсіздік пен қорғанысты, оның ішінде радиациялық, химиялық және биологиялық қауіпсіздікпен байланысты қорғанысты қамтамасыз ету жөніндегі міндеттерді орындау кезінде мемлекеттік органдар мен ұйымдардың қызметін үйлестіруді;";</w:t>
      </w:r>
    </w:p>
    <w:p>
      <w:pPr>
        <w:spacing w:after="0"/>
        <w:ind w:left="0"/>
        <w:jc w:val="both"/>
      </w:pPr>
      <w:r>
        <w:rPr>
          <w:rFonts w:ascii="Times New Roman"/>
          <w:b w:val="false"/>
          <w:i w:val="false"/>
          <w:color w:val="000000"/>
          <w:sz w:val="28"/>
        </w:rPr>
        <w:t>
      2) 22-баптың 2-тармағы мынадай мазмұндағы 5-4) тармақшамен толықтырылсын:</w:t>
      </w:r>
    </w:p>
    <w:p>
      <w:pPr>
        <w:spacing w:after="0"/>
        <w:ind w:left="0"/>
        <w:jc w:val="both"/>
      </w:pPr>
      <w:r>
        <w:rPr>
          <w:rFonts w:ascii="Times New Roman"/>
          <w:b w:val="false"/>
          <w:i w:val="false"/>
          <w:color w:val="000000"/>
          <w:sz w:val="28"/>
        </w:rPr>
        <w:t>
      "5-4) Қазақстан Республикасының Қарулы Күштерін радиациялық, химиялық және биологиялық қорғауды қамтамасыз ету қағидаларын әзірлейді және бекітеді;".</w:t>
      </w:r>
    </w:p>
    <w:p>
      <w:pPr>
        <w:spacing w:after="0"/>
        <w:ind w:left="0"/>
        <w:jc w:val="both"/>
      </w:pPr>
      <w:r>
        <w:rPr>
          <w:rFonts w:ascii="Times New Roman"/>
          <w:b w:val="false"/>
          <w:i w:val="false"/>
          <w:color w:val="000000"/>
          <w:sz w:val="28"/>
        </w:rPr>
        <w:t>
      9. "Ғылым туралы" 2011 жылғы 18 ақпандағы Қазақстан Республикасының Заңына:</w:t>
      </w:r>
    </w:p>
    <w:p>
      <w:pPr>
        <w:spacing w:after="0"/>
        <w:ind w:left="0"/>
        <w:jc w:val="both"/>
      </w:pPr>
      <w:r>
        <w:rPr>
          <w:rFonts w:ascii="Times New Roman"/>
          <w:b w:val="false"/>
          <w:i w:val="false"/>
          <w:color w:val="000000"/>
          <w:sz w:val="28"/>
        </w:rPr>
        <w:t>
      1) 2-бап мынадай мазмұндағы 2-2-тармақпен толықтырылсын:</w:t>
      </w:r>
    </w:p>
    <w:p>
      <w:pPr>
        <w:spacing w:after="0"/>
        <w:ind w:left="0"/>
        <w:jc w:val="both"/>
      </w:pPr>
      <w:r>
        <w:rPr>
          <w:rFonts w:ascii="Times New Roman"/>
          <w:b w:val="false"/>
          <w:i w:val="false"/>
          <w:color w:val="000000"/>
          <w:sz w:val="28"/>
        </w:rPr>
        <w:t>
      "2-2. Биологиялық қауіпсіздік саласындағы ғылым және ғылыми-техникалық қызмет саласындағы қоғамдық қатынастар "Қазақстан Республикасының биологиялық қауіпсіздігі туралы" Қазақстан Республикасы Заңының талаптары ескеріле отырып реттеледі.";</w:t>
      </w:r>
    </w:p>
    <w:p>
      <w:pPr>
        <w:spacing w:after="0"/>
        <w:ind w:left="0"/>
        <w:jc w:val="both"/>
      </w:pPr>
      <w:r>
        <w:rPr>
          <w:rFonts w:ascii="Times New Roman"/>
          <w:b w:val="false"/>
          <w:i w:val="false"/>
          <w:color w:val="000000"/>
          <w:sz w:val="28"/>
        </w:rPr>
        <w:t>
      2) 4-бапта: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Қазақстан Республикасындағы іргелі және қолданбалы ғылыми зерттеулердің басым бағыттарын әзірлеу кіреді. Биологиялық қауіпсіздік саласын қозғайтын  іргелі және қолданбалы ғылыми зерттеулердің басым ғылыми бағыттары шеңберінде ғылыми зерттеулерді іріктеу кезінде  Қазақстан Республикасының биологиялық қауіпсіздік саласындағы заңнамасының талаптары ескеріледі;";</w:t>
      </w:r>
    </w:p>
    <w:p>
      <w:pPr>
        <w:spacing w:after="0"/>
        <w:ind w:left="0"/>
        <w:jc w:val="both"/>
      </w:pPr>
      <w:r>
        <w:rPr>
          <w:rFonts w:ascii="Times New Roman"/>
          <w:b w:val="false"/>
          <w:i w:val="false"/>
          <w:color w:val="000000"/>
          <w:sz w:val="28"/>
        </w:rPr>
        <w:t>
      мынадай мазмұндағы 23-1)  және 23-2) тармақшалармен толықтырылсын:</w:t>
      </w:r>
    </w:p>
    <w:p>
      <w:pPr>
        <w:spacing w:after="0"/>
        <w:ind w:left="0"/>
        <w:jc w:val="both"/>
      </w:pPr>
      <w:r>
        <w:rPr>
          <w:rFonts w:ascii="Times New Roman"/>
          <w:b w:val="false"/>
          <w:i w:val="false"/>
          <w:color w:val="000000"/>
          <w:sz w:val="28"/>
        </w:rPr>
        <w:t>
      "23-1)  ғылыми және өндірістік қызметте пайдаланылатын патогенді және өнеркәсіптік микроорганизмдердің жұмыс коллекцияларын қалыптастыру және жүргізу қағидаларын әзірлеу және бекіту;</w:t>
      </w:r>
    </w:p>
    <w:p>
      <w:pPr>
        <w:spacing w:after="0"/>
        <w:ind w:left="0"/>
        <w:jc w:val="both"/>
      </w:pPr>
      <w:r>
        <w:rPr>
          <w:rFonts w:ascii="Times New Roman"/>
          <w:b w:val="false"/>
          <w:i w:val="false"/>
          <w:color w:val="000000"/>
          <w:sz w:val="28"/>
        </w:rPr>
        <w:t>
      23-2) Қазақстан Республикасының биологиялық қауіпсіздік саласындағы заңнамасына сәйкес функциялар мен өкілеттіктерді жүзеге асыру;";</w:t>
      </w:r>
    </w:p>
    <w:p>
      <w:pPr>
        <w:spacing w:after="0"/>
        <w:ind w:left="0"/>
        <w:jc w:val="both"/>
      </w:pPr>
      <w:r>
        <w:rPr>
          <w:rFonts w:ascii="Times New Roman"/>
          <w:b w:val="false"/>
          <w:i w:val="false"/>
          <w:color w:val="000000"/>
          <w:sz w:val="28"/>
        </w:rPr>
        <w:t>
      3) 6-бап мынадай мазмұндағы 5-тармақпен толықтырылсын:</w:t>
      </w:r>
    </w:p>
    <w:p>
      <w:pPr>
        <w:spacing w:after="0"/>
        <w:ind w:left="0"/>
        <w:jc w:val="both"/>
      </w:pPr>
      <w:r>
        <w:rPr>
          <w:rFonts w:ascii="Times New Roman"/>
          <w:b w:val="false"/>
          <w:i w:val="false"/>
          <w:color w:val="000000"/>
          <w:sz w:val="28"/>
        </w:rPr>
        <w:t>
      "5. Ғылыми және өндірістік қызметте пайдаланылатын патогенді және өнеркәсіптік микроорганизмдердің коллекцияларын қалыптастыру және жүргізу жөніндегі ғылыми және (немесе) ғылыми-техникалық қызмет субъектілерінің қызметі Қазақстан Республикасының биологиялық қауіпсіздік саласындағы заңнамасына сәйкес жүзеге асырылады.".</w:t>
      </w:r>
    </w:p>
    <w:p>
      <w:pPr>
        <w:spacing w:after="0"/>
        <w:ind w:left="0"/>
        <w:jc w:val="both"/>
      </w:pPr>
      <w:r>
        <w:rPr>
          <w:rFonts w:ascii="Times New Roman"/>
          <w:b w:val="false"/>
          <w:i w:val="false"/>
          <w:color w:val="000000"/>
          <w:sz w:val="28"/>
        </w:rPr>
        <w:t xml:space="preserve">
      10. "Мемлекеттік мүлік туралы" 2011 жылғы 1 наурыздағы Қазақстан Республикасының  Заңына: </w:t>
      </w:r>
    </w:p>
    <w:p>
      <w:pPr>
        <w:spacing w:after="0"/>
        <w:ind w:left="0"/>
        <w:jc w:val="both"/>
      </w:pPr>
      <w:r>
        <w:rPr>
          <w:rFonts w:ascii="Times New Roman"/>
          <w:b w:val="false"/>
          <w:i w:val="false"/>
          <w:color w:val="000000"/>
          <w:sz w:val="28"/>
        </w:rPr>
        <w:t xml:space="preserve">
      134-баптың 2-тармағының 18) тармақшасы мынадай мазмұндағы екінші – төртінші абзацтармен толықтырылсын: </w:t>
      </w:r>
    </w:p>
    <w:p>
      <w:pPr>
        <w:spacing w:after="0"/>
        <w:ind w:left="0"/>
        <w:jc w:val="both"/>
      </w:pPr>
      <w:r>
        <w:rPr>
          <w:rFonts w:ascii="Times New Roman"/>
          <w:b w:val="false"/>
          <w:i w:val="false"/>
          <w:color w:val="000000"/>
          <w:sz w:val="28"/>
        </w:rPr>
        <w:t>
      "денсаулық сақтау саласындағы референстік зерттеулерді;</w:t>
      </w:r>
    </w:p>
    <w:p>
      <w:pPr>
        <w:spacing w:after="0"/>
        <w:ind w:left="0"/>
        <w:jc w:val="both"/>
      </w:pPr>
      <w:r>
        <w:rPr>
          <w:rFonts w:ascii="Times New Roman"/>
          <w:b w:val="false"/>
          <w:i w:val="false"/>
          <w:color w:val="000000"/>
          <w:sz w:val="28"/>
        </w:rPr>
        <w:t>
      өсімдіктер карантині және оларды қорғау саласындағы референстік зерттеулерді;</w:t>
      </w:r>
    </w:p>
    <w:p>
      <w:pPr>
        <w:spacing w:after="0"/>
        <w:ind w:left="0"/>
        <w:jc w:val="both"/>
      </w:pPr>
      <w:r>
        <w:rPr>
          <w:rFonts w:ascii="Times New Roman"/>
          <w:b w:val="false"/>
          <w:i w:val="false"/>
          <w:color w:val="000000"/>
          <w:sz w:val="28"/>
        </w:rPr>
        <w:t>
      патогенді биологиялық агенттермен, оның ішінде аса қауіпті инфекциялық аурулар тудыратын  патогенді биологиялық агенттермен жұмыс істеуді;".</w:t>
      </w:r>
    </w:p>
    <w:p>
      <w:pPr>
        <w:spacing w:after="0"/>
        <w:ind w:left="0"/>
        <w:jc w:val="both"/>
      </w:pPr>
      <w:r>
        <w:rPr>
          <w:rFonts w:ascii="Times New Roman"/>
          <w:b w:val="false"/>
          <w:i w:val="false"/>
          <w:color w:val="000000"/>
          <w:sz w:val="28"/>
        </w:rPr>
        <w:t>
      11. "Қазақстан Республикасының ұлттық қауіпсіздігі туралы" 2012 жылғы 6 қаңтардағы Қазақстан Республикасының Заңына:</w:t>
      </w:r>
    </w:p>
    <w:p>
      <w:pPr>
        <w:spacing w:after="0"/>
        <w:ind w:left="0"/>
        <w:jc w:val="both"/>
      </w:pPr>
      <w:r>
        <w:rPr>
          <w:rFonts w:ascii="Times New Roman"/>
          <w:b w:val="false"/>
          <w:i w:val="false"/>
          <w:color w:val="000000"/>
          <w:sz w:val="28"/>
        </w:rPr>
        <w:t>
      1) 6-баптың 1-тармағының 20) тармақшасындағы "пайдалану болып табылады" деген сөздер "пайдалану;" деген сөзбен ауыстырылып, мынадай мазмұндағы 21) тармақшамен толықтырылсын:</w:t>
      </w:r>
    </w:p>
    <w:p>
      <w:pPr>
        <w:spacing w:after="0"/>
        <w:ind w:left="0"/>
        <w:jc w:val="both"/>
      </w:pPr>
      <w:r>
        <w:rPr>
          <w:rFonts w:ascii="Times New Roman"/>
          <w:b w:val="false"/>
          <w:i w:val="false"/>
          <w:color w:val="000000"/>
          <w:sz w:val="28"/>
        </w:rPr>
        <w:t>
      "21)  биологиялық тәуекелдер мен биологиялық қауіпсіздікке төнетін қатердің жоғары деңгейі болып табылады.";</w:t>
      </w:r>
    </w:p>
    <w:p>
      <w:pPr>
        <w:spacing w:after="0"/>
        <w:ind w:left="0"/>
        <w:jc w:val="both"/>
      </w:pPr>
      <w:r>
        <w:rPr>
          <w:rFonts w:ascii="Times New Roman"/>
          <w:b w:val="false"/>
          <w:i w:val="false"/>
          <w:color w:val="000000"/>
          <w:sz w:val="28"/>
        </w:rPr>
        <w:t>
      2) 15-баптың 2-тармағы мынадай мазмұндағы 6) тармақшамен толықтырылсын:</w:t>
      </w:r>
    </w:p>
    <w:p>
      <w:pPr>
        <w:spacing w:after="0"/>
        <w:ind w:left="0"/>
        <w:jc w:val="both"/>
      </w:pPr>
      <w:r>
        <w:rPr>
          <w:rFonts w:ascii="Times New Roman"/>
          <w:b w:val="false"/>
          <w:i w:val="false"/>
          <w:color w:val="000000"/>
          <w:sz w:val="28"/>
        </w:rPr>
        <w:t>
      "6) Қазақстан Республикасының биологиялық қауіпсіздік саласындағы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3) 19-бапта:</w:t>
      </w:r>
    </w:p>
    <w:p>
      <w:pPr>
        <w:spacing w:after="0"/>
        <w:ind w:left="0"/>
        <w:jc w:val="both"/>
      </w:pPr>
      <w:r>
        <w:rPr>
          <w:rFonts w:ascii="Times New Roman"/>
          <w:b w:val="false"/>
          <w:i w:val="false"/>
          <w:color w:val="000000"/>
          <w:sz w:val="28"/>
        </w:rPr>
        <w:t>
      1-тармақтың 10) тармақшасындағы "іс-қимылға бағытталған шешімдерімен және іс-қимылдарымен қамтамасыз етіледі" деген сөздер "іс-қимылға;" деген сөзбен ауыстырылып, мынадай мазмұндағы 11) тармақшамен толықтырылсын:</w:t>
      </w:r>
    </w:p>
    <w:p>
      <w:pPr>
        <w:spacing w:after="0"/>
        <w:ind w:left="0"/>
        <w:jc w:val="both"/>
      </w:pPr>
      <w:r>
        <w:rPr>
          <w:rFonts w:ascii="Times New Roman"/>
          <w:b w:val="false"/>
          <w:i w:val="false"/>
          <w:color w:val="000000"/>
          <w:sz w:val="28"/>
        </w:rPr>
        <w:t>
      "11) биологиялық тәуекелдерді бағалауға және биологиялық қауіпсіздік саласындағы профилактикаға бағытталған шешiмдерімен және iс-қимылдарымен қамтамасыз етiледi.";</w:t>
      </w:r>
    </w:p>
    <w:p>
      <w:pPr>
        <w:spacing w:after="0"/>
        <w:ind w:left="0"/>
        <w:jc w:val="both"/>
      </w:pPr>
      <w:r>
        <w:rPr>
          <w:rFonts w:ascii="Times New Roman"/>
          <w:b w:val="false"/>
          <w:i w:val="false"/>
          <w:color w:val="000000"/>
          <w:sz w:val="28"/>
        </w:rPr>
        <w:t>
      2-тармақтың 7) тармақшасындағы "негізсіз шектеуге әкеп соғуға көрiнеу ықпал ететiн шешiмдер қабылдау мен іс-қимылдар жасауға жол берiлмейдi." деген сөздер "негізсіз шектеуге;" деген сөздермен ауыстырылып, мынадай мазмұндағы 8) тармақшамен толықтырылсын:</w:t>
      </w:r>
    </w:p>
    <w:p>
      <w:pPr>
        <w:spacing w:after="0"/>
        <w:ind w:left="0"/>
        <w:jc w:val="both"/>
      </w:pPr>
      <w:r>
        <w:rPr>
          <w:rFonts w:ascii="Times New Roman"/>
          <w:b w:val="false"/>
          <w:i w:val="false"/>
          <w:color w:val="000000"/>
          <w:sz w:val="28"/>
        </w:rPr>
        <w:t>
      "8) биологиялық тәуекелдердің деңгейін арттыруға не Қазақстан Республикасының биологиялық қауіпсіздігіне төнетін қатерлердің туындауына әкеп соғуға көрiнеу ықпал ететiн шешiмдер қабылдау мен іс-қимылдар жасауға жол берiлмейдi.";</w:t>
      </w:r>
    </w:p>
    <w:p>
      <w:pPr>
        <w:spacing w:after="0"/>
        <w:ind w:left="0"/>
        <w:jc w:val="both"/>
      </w:pPr>
      <w:r>
        <w:rPr>
          <w:rFonts w:ascii="Times New Roman"/>
          <w:b w:val="false"/>
          <w:i w:val="false"/>
          <w:color w:val="000000"/>
          <w:sz w:val="28"/>
        </w:rPr>
        <w:t>
      4) 24-баптың 2-тармағының 2) тармақшасы мынадай редакцияда жазылсын:</w:t>
      </w:r>
    </w:p>
    <w:p>
      <w:pPr>
        <w:spacing w:after="0"/>
        <w:ind w:left="0"/>
        <w:jc w:val="both"/>
      </w:pPr>
      <w:r>
        <w:rPr>
          <w:rFonts w:ascii="Times New Roman"/>
          <w:b w:val="false"/>
          <w:i w:val="false"/>
          <w:color w:val="000000"/>
          <w:sz w:val="28"/>
        </w:rPr>
        <w:t>
      "2) Қазақстан Республикасының экологиялық заңнамасының талаптары мен нормаларын, биологиялық қауіпсіздік саласындағы талаптарды мүлтіксіз сақтау;".</w:t>
      </w:r>
    </w:p>
    <w:p>
      <w:pPr>
        <w:spacing w:after="0"/>
        <w:ind w:left="0"/>
        <w:jc w:val="both"/>
      </w:pPr>
      <w:r>
        <w:rPr>
          <w:rFonts w:ascii="Times New Roman"/>
          <w:b w:val="false"/>
          <w:i w:val="false"/>
          <w:color w:val="000000"/>
          <w:sz w:val="28"/>
        </w:rPr>
        <w:t xml:space="preserve">
      12.  "Азаматтық қорғау туралы" 2014 жылғы 11 сәуірдегі Қазақстан Республикасының Заңына: </w:t>
      </w:r>
    </w:p>
    <w:p>
      <w:pPr>
        <w:spacing w:after="0"/>
        <w:ind w:left="0"/>
        <w:jc w:val="both"/>
      </w:pPr>
      <w:r>
        <w:rPr>
          <w:rFonts w:ascii="Times New Roman"/>
          <w:b w:val="false"/>
          <w:i w:val="false"/>
          <w:color w:val="000000"/>
          <w:sz w:val="28"/>
        </w:rPr>
        <w:t>
      1) 12-баптың 1-тармағы мынадай мазмұндағы 70-38) тармақшамен толықтырылсын:</w:t>
      </w:r>
    </w:p>
    <w:p>
      <w:pPr>
        <w:spacing w:after="0"/>
        <w:ind w:left="0"/>
        <w:jc w:val="both"/>
      </w:pPr>
      <w:r>
        <w:rPr>
          <w:rFonts w:ascii="Times New Roman"/>
          <w:b w:val="false"/>
          <w:i w:val="false"/>
          <w:color w:val="000000"/>
          <w:sz w:val="28"/>
        </w:rPr>
        <w:t>
      "70-38) Қазақстан Республикасының биологиялық қауіпсіздік саласындағы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2) 20-баптың 3-тармағы мынадай редакцияда жазылсын:</w:t>
      </w:r>
    </w:p>
    <w:p>
      <w:pPr>
        <w:spacing w:after="0"/>
        <w:ind w:left="0"/>
        <w:jc w:val="both"/>
      </w:pPr>
      <w:r>
        <w:rPr>
          <w:rFonts w:ascii="Times New Roman"/>
          <w:b w:val="false"/>
          <w:i w:val="false"/>
          <w:color w:val="000000"/>
          <w:sz w:val="28"/>
        </w:rPr>
        <w:t>
      "3. Ұйымдар үшін ықтимал төтенше жағдайлардың әлеуетті қауiптілiгiне, әлеуметтiк-экономикалық салдарының шамасына қарай азаматтық қорғаныс бойынша мынадай санаттар айқындалады: аса маңызды және санаттандырылған.</w:t>
      </w:r>
    </w:p>
    <w:p>
      <w:pPr>
        <w:spacing w:after="0"/>
        <w:ind w:left="0"/>
        <w:jc w:val="both"/>
      </w:pPr>
      <w:r>
        <w:rPr>
          <w:rFonts w:ascii="Times New Roman"/>
          <w:b w:val="false"/>
          <w:i w:val="false"/>
          <w:color w:val="000000"/>
          <w:sz w:val="28"/>
        </w:rPr>
        <w:t>
      Аса маңызды санатқа патогендігі I топты патогенді биологиялық агенттермен жұмыс істеу жүзеге асырылатын объектілерді қоса алғанда, аумағында жұмыс iстеуiнiң бұзылуы ұлттық қауiпсiздiкке қатер төндiретiн және төтенше жағдайлардың туындау қаупiн туғызатын стратегиялық объектілер орналасқан ұйымдар жатады.</w:t>
      </w:r>
    </w:p>
    <w:p>
      <w:pPr>
        <w:spacing w:after="0"/>
        <w:ind w:left="0"/>
        <w:jc w:val="both"/>
      </w:pPr>
      <w:r>
        <w:rPr>
          <w:rFonts w:ascii="Times New Roman"/>
          <w:b w:val="false"/>
          <w:i w:val="false"/>
          <w:color w:val="000000"/>
          <w:sz w:val="28"/>
        </w:rPr>
        <w:t>
      Санатты ұйымдарға жұмыс iстеуiнiң бұзылуы елеулі әлеуметтік-экономикалық салдарға, өңiрлiк және жергілiктi ауқымдардағы төтенше жағдайлардың туындауына әкеп соғуы мүмкiн мынадай ұйымдар:</w:t>
      </w:r>
    </w:p>
    <w:p>
      <w:pPr>
        <w:spacing w:after="0"/>
        <w:ind w:left="0"/>
        <w:jc w:val="both"/>
      </w:pPr>
      <w:r>
        <w:rPr>
          <w:rFonts w:ascii="Times New Roman"/>
          <w:b w:val="false"/>
          <w:i w:val="false"/>
          <w:color w:val="000000"/>
          <w:sz w:val="28"/>
        </w:rPr>
        <w:t>
      аса маңызды мемлекеттік меншік объектiлері;</w:t>
      </w:r>
    </w:p>
    <w:p>
      <w:pPr>
        <w:spacing w:after="0"/>
        <w:ind w:left="0"/>
        <w:jc w:val="both"/>
      </w:pPr>
      <w:r>
        <w:rPr>
          <w:rFonts w:ascii="Times New Roman"/>
          <w:b w:val="false"/>
          <w:i w:val="false"/>
          <w:color w:val="000000"/>
          <w:sz w:val="28"/>
        </w:rPr>
        <w:t>
      өнеркәсіптің, көлiк-коммуникация кешенiнiң, энергетиканың, байланыстың жұмыс iстеп тұрған, салынып жатқан, реконструкцияланатын және жобаланатын қауiптi өндiрiстік объектiлерi бар және маңызды мемлекеттiк және экономикалық мәнi бар ұйымдар;</w:t>
      </w:r>
    </w:p>
    <w:p>
      <w:pPr>
        <w:spacing w:after="0"/>
        <w:ind w:left="0"/>
        <w:jc w:val="both"/>
      </w:pPr>
      <w:r>
        <w:rPr>
          <w:rFonts w:ascii="Times New Roman"/>
          <w:b w:val="false"/>
          <w:i w:val="false"/>
          <w:color w:val="000000"/>
          <w:sz w:val="28"/>
        </w:rPr>
        <w:t>
      уларды өндірумен, қайта өңдеумен, тасымалдаумен, сатып алумен, сақтаумен, өткізумен, пайдаланумен және жоюмен, патогендігі</w:t>
      </w:r>
      <w:r>
        <w:br/>
      </w:r>
      <w:r>
        <w:rPr>
          <w:rFonts w:ascii="Times New Roman"/>
          <w:b w:val="false"/>
          <w:i w:val="false"/>
          <w:color w:val="000000"/>
          <w:sz w:val="28"/>
        </w:rPr>
        <w:t>II топтағы патогенді биологиялық агенттермен жұмыс істеумен айналысатын ұйымдар;</w:t>
      </w:r>
    </w:p>
    <w:p>
      <w:pPr>
        <w:spacing w:after="0"/>
        <w:ind w:left="0"/>
        <w:jc w:val="both"/>
      </w:pPr>
      <w:r>
        <w:rPr>
          <w:rFonts w:ascii="Times New Roman"/>
          <w:b w:val="false"/>
          <w:i w:val="false"/>
          <w:color w:val="000000"/>
          <w:sz w:val="28"/>
        </w:rPr>
        <w:t>
      аумағында тіршілiктi қамтамасыз ету объектiлерi орналасқан ұйымдар жатады.";</w:t>
      </w:r>
    </w:p>
    <w:p>
      <w:pPr>
        <w:spacing w:after="0"/>
        <w:ind w:left="0"/>
        <w:jc w:val="both"/>
      </w:pPr>
      <w:r>
        <w:rPr>
          <w:rFonts w:ascii="Times New Roman"/>
          <w:b w:val="false"/>
          <w:i w:val="false"/>
          <w:color w:val="000000"/>
          <w:sz w:val="28"/>
        </w:rPr>
        <w:t>
      3) 41-бап мынадай мазмұндағы 3-тармақпен толықтырылсын:</w:t>
      </w:r>
    </w:p>
    <w:p>
      <w:pPr>
        <w:spacing w:after="0"/>
        <w:ind w:left="0"/>
        <w:jc w:val="both"/>
      </w:pPr>
      <w:r>
        <w:rPr>
          <w:rFonts w:ascii="Times New Roman"/>
          <w:b w:val="false"/>
          <w:i w:val="false"/>
          <w:color w:val="000000"/>
          <w:sz w:val="28"/>
        </w:rPr>
        <w:t>
      "3. Уәкілетті орган Қазақстан Республикасының биологиялық қауіпсіздік саласындағы заңнамасында көзделген тәртіппен және жағдайларда патогенді биологиялық агенттермен жұмыс істеуге және ықтимал қауіпті биологиялық объектілердің жұмыс істеуіне байланысты төтенше жағдайлардың алдын алу жөніндегі азаматтық қорғаудың жалпы іс-шаралары туралы статистикалық, есепке алу және есептік құжаттаманы (ақпаратты) биологиялық қауіпсіздік саласындағы уәкілетті органға ұсынады.".</w:t>
      </w:r>
    </w:p>
    <w:p>
      <w:pPr>
        <w:spacing w:after="0"/>
        <w:ind w:left="0"/>
        <w:jc w:val="both"/>
      </w:pPr>
      <w:r>
        <w:rPr>
          <w:rFonts w:ascii="Times New Roman"/>
          <w:b w:val="false"/>
          <w:i w:val="false"/>
          <w:color w:val="000000"/>
          <w:sz w:val="28"/>
        </w:rPr>
        <w:t>
      13. "Рұқсаттар және хабарламалар туралы" 2014 жылғы 16 мамырдағы Қазақстан Республикасының Заңына:</w:t>
      </w:r>
    </w:p>
    <w:p>
      <w:pPr>
        <w:spacing w:after="0"/>
        <w:ind w:left="0"/>
        <w:jc w:val="both"/>
      </w:pPr>
      <w:r>
        <w:rPr>
          <w:rFonts w:ascii="Times New Roman"/>
          <w:b w:val="false"/>
          <w:i w:val="false"/>
          <w:color w:val="000000"/>
          <w:sz w:val="28"/>
        </w:rPr>
        <w:t>
      1) 1-қосымша мынадай мазмұндағы 88-жолмен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4214"/>
        <w:gridCol w:w="347"/>
        <w:gridCol w:w="3972"/>
      </w:tblGrid>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дератизациялау, дезинсекциялау жөніндегі қызметтер көрсетуге лицензия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2-қосымшаның 230-жолы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4"/>
        <w:gridCol w:w="3066"/>
        <w:gridCol w:w="2662"/>
        <w:gridCol w:w="2308"/>
      </w:tblGrid>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Патогенді биологиялық агенттермен  жұмыс істеуге рұқсат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bl>
    <w:p>
      <w:pPr>
        <w:spacing w:after="0"/>
        <w:ind w:left="0"/>
        <w:jc w:val="both"/>
      </w:pP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2-бап. Осы Заңды қолданысқа енгізу тәртібі</w:t>
      </w:r>
    </w:p>
    <w:bookmarkEnd w:id="3"/>
    <w:p>
      <w:pPr>
        <w:spacing w:after="0"/>
        <w:ind w:left="0"/>
        <w:jc w:val="both"/>
      </w:pPr>
      <w:r>
        <w:rPr>
          <w:rFonts w:ascii="Times New Roman"/>
          <w:b w:val="false"/>
          <w:i w:val="false"/>
          <w:color w:val="000000"/>
          <w:sz w:val="28"/>
        </w:rPr>
        <w:t>
      Осы Заң алғашқы ресми жарияланған күнінен кейін алты ай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