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9184" w14:textId="34d9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маусымдағы № 449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Малшылар күні – маусымның екінші жексенбісі";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