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394a3" w14:textId="08394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қызмет түрлерінің және төлем карточкаларын пайдалана отырып, төлемдер қабылдауға және (немесе) лездік төлемдер жүйесін пайдалана отырып, төлемдер қабылдауға арналған жабдықты (құрылғыны) қолдану тізбесін бекіту және "Жекелеген қызмет түрлерінің және төлем карточкаларын пайдалана отырып төлемдерді қабылдауға арналған жабдық (құрылғы) қолдану тізбесін бекіту және "Жекелеген қызмет түрлерінің және төлем карточкаларын пайдалана отырып төлемдерді қабылдауға арналған жабдық (құрылғы) қолдану тізбесін бекіту туралы" Қазақстан Республикасы Үкіметінің 2014 жылғы 29 қазандағы № 1147 қаулысының күші жойылды деп тану туралы" Қазақстан Республикасы Үкіметінің 2016 жылғы 21 қазандағы № 604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2021 жылғы 1 шiлдедегi № 457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01.07.2021 бастап қолданысқа енгізіледі</w:t>
      </w:r>
    </w:p>
    <w:bookmarkStart w:name="z1" w:id="0"/>
    <w:p>
      <w:pPr>
        <w:spacing w:after="0"/>
        <w:ind w:left="0"/>
        <w:jc w:val="both"/>
      </w:pPr>
      <w:r>
        <w:rPr>
          <w:rFonts w:ascii="Times New Roman"/>
          <w:b w:val="false"/>
          <w:i w:val="false"/>
          <w:color w:val="000000"/>
          <w:sz w:val="28"/>
        </w:rPr>
        <w:t xml:space="preserve">
      "Төлемдер және төлем жүйелері туралы" 2016 жылғы 26 шілдедегі Қазақстан Республикасының Заңы </w:t>
      </w:r>
      <w:r>
        <w:rPr>
          <w:rFonts w:ascii="Times New Roman"/>
          <w:b w:val="false"/>
          <w:i w:val="false"/>
          <w:color w:val="000000"/>
          <w:sz w:val="28"/>
        </w:rPr>
        <w:t>25-бабының</w:t>
      </w:r>
      <w:r>
        <w:rPr>
          <w:rFonts w:ascii="Times New Roman"/>
          <w:b w:val="false"/>
          <w:i w:val="false"/>
          <w:color w:val="000000"/>
          <w:sz w:val="28"/>
        </w:rPr>
        <w:t xml:space="preserve"> 11-тармағына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Жекелеген қызмет түрлерінің және төлем карточкаларын пайдалана отырып, төлемдер қабылдауға және (немесе) лездік төлемдер жүйесін пайдалана отырып, төлемдер қабылдауға арналған жабдықты (құрылғыны) қолдану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"Жекелеген қызмет түрлерінің және төлем карточкаларын пайдалана отырып төлемдерді қабылдауға арналған жабдық (құрылғы) қолдану тізбесін бекіту және "Жекелеген қызмет түрлерінің және төлем карточкаларын пайдалана отырып төлемдерді қабылдауға арналған жабдық (құрылғы) қолдану тізбесін бекіту туралы" Қазақстан Республикасы Үкіметінің 2014 жылғы 29 қазандағы № 1147 қаулысының күші жойылды деп тану туралы" Қазақстан Республикасы Үкіметінің 2016 жылғы 21 қазандағы № 604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қаулы 2021 жылғы 1 шілдеден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 шілдедегі</w:t>
            </w:r>
            <w:r>
              <w:br/>
            </w:r>
            <w:r>
              <w:rPr>
                <w:rFonts w:ascii="Times New Roman"/>
                <w:b w:val="false"/>
                <w:i w:val="false"/>
                <w:color w:val="000000"/>
                <w:sz w:val="20"/>
              </w:rPr>
              <w:t>№ 457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Жекелеген қызмет түрлерінің және төлем карточкаларын пайдалана отырып, төлемдер қабылдауға және (немесе) лездік төлемдер жүйесін пайдалана отырып, төлемдер қабылдауға арналған  жабдықты (құрылғыны) қолдану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6"/>
        <w:gridCol w:w="9864"/>
      </w:tblGrid>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мотоциклдерді көтерме және бөлшек саудада сату, оларды жөндеу және техникалық қызмет көрсету</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қызмет көрсетуі</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қызметтерін көрсету, тамақтануды ұйымдастырудың өзге де түрлері мен сусындар беру</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және теміржол көлігіне жол жүру құжаттарын (билеттерді), багаж және жүк-багаж түбіртектерін сату</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көліктік өңдеу, қоймаға жинау мен сақтау жөнінде қызмет көрсету, жүктерді тасымалдау жөніндегі қосымша көрсетілетін қызметтер мен тасымалдау жөніндегі қызметтер</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Туроператорлардың және туризм саласында қызмет көрсететін өзге де ұйымдардың қызметі (турагенттерден басқа)</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саласындағы қызмет</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қызмет</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бейне және телевизиялық бағдарламаларды тарату жөніндегі қызмет, кинофильмдерді көрсету</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Фитнес-клубтар, спорттық клубтар, дискотекалар қызметі</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ойындарын және бәс тігуді ұйымдастыру жөніндегі қызмет</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Боулинг (кегельбан) және бильярд бойынша қызмет көрсету</w:t>
            </w:r>
          </w:p>
        </w:tc>
      </w:tr>
    </w:tbl>
    <w:bookmarkStart w:name="z7" w:id="5"/>
    <w:p>
      <w:pPr>
        <w:spacing w:after="0"/>
        <w:ind w:left="0"/>
        <w:jc w:val="both"/>
      </w:pPr>
      <w:r>
        <w:rPr>
          <w:rFonts w:ascii="Times New Roman"/>
          <w:b w:val="false"/>
          <w:i w:val="false"/>
          <w:color w:val="000000"/>
          <w:sz w:val="28"/>
        </w:rPr>
        <w:t>
      Ескертпе:</w:t>
      </w:r>
    </w:p>
    <w:bookmarkEnd w:id="5"/>
    <w:bookmarkStart w:name="z8" w:id="6"/>
    <w:p>
      <w:pPr>
        <w:spacing w:after="0"/>
        <w:ind w:left="0"/>
        <w:jc w:val="both"/>
      </w:pPr>
      <w:r>
        <w:rPr>
          <w:rFonts w:ascii="Times New Roman"/>
          <w:b w:val="false"/>
          <w:i w:val="false"/>
          <w:color w:val="000000"/>
          <w:sz w:val="28"/>
        </w:rPr>
        <w:t>
      көрсетілген қызмет түрлерін жүзеге асыратын жерлерде төлем карточкаларын пайдалана отырып төлемдерді қабылдауға және (немесе) лездік төлемдер жүйесін пайдалана отырып, төлемдер қабылдауға арналған жабдықты (құрылғыны) орнату мен қолдануды қамтамасыз ету өзі өндірген ауыл шаруашылығы өнімдерінің, өзі өндірген акваөсіру (балық аулау) өнімдерінің көтерме және бөлшек саудасы саласында кызметін жүзеге асыратын дара кәсіпкерлерге және (немесе) заңды тұлғаларға; ортақ пайдаланылатын телекоммуникациялар желісі жоқ жерлерде стационарлық емес сауда объектілері арқылы жүзеге асырылатын қызметке қолданылмайды.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