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e68f" w14:textId="924e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"Қауіпті өндірістік объектілерді декларацияланатын объектілерге жатқызу критерийлерін бекіту туралы" 2014 жылғы 31 шілдедегі № 864 және "Қазақстан Республикасы Үкіметінің "Тауардың шығарылған елін айқындау,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 2014 жылғы 16 шілдедегі № 793 және "Қауіпті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қауіпсіздігі декларацияларын әзірлеу қағидаларын, қауіпті өндірістік объектілерді декларацияланатын объектілерге жатқызу критерийлерін бекіту туралы" 2014 жылғы 31 шілдедегі № 864 қаулыларына өзгерістер енгізу туралы" 2015 жылғы 10 тамыздағы № 627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1 шiлдедегi № 459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"Қауіпті өндірістік объектілерді декларацияланатын объектілерге жатқызу критерийлерін бекіту туралы" Қазақстан Республикасы Үкіметінің 2014 жылғы 31 шілдедегі № 864 </w:t>
      </w:r>
      <w:r>
        <w:rPr>
          <w:rFonts w:ascii="Times New Roman"/>
          <w:b w:val="false"/>
          <w:i w:val="false"/>
          <w:color w:val="000000"/>
          <w:sz w:val="28"/>
        </w:rPr>
        <w:t>қаулысы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"Тауардың шығарылған елін айқындау,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 2014 жылғы 16 шілдедегі № 793 және "Қауіпті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қауіпсіздігі декларацияларын әзірлеу қағидаларын, қауіпті өндірістік объектілерді декларацияланатын объектілерге жатқызу критерийлерін бекіту туралы" 2014 жылғы 31 шілдедегі № 864 қаулыларына өзгерістер енгізу туралы" Қазақстан Республикасы Үкіметінің 2015 жылғы 10 тамыздағы № 627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кейiн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