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903" w14:textId="d75a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2021 жылға арналған жоспары туралы" Қазақстан Республикасы Үкіметінің 2020 жылғы 29 желтоқсандағы № 910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шілдедегі № 465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2021 жылға арналған жоспары туралы" Қазақстан Республикасы Үкіметінің  2020 жылғы 29 желтоқсандағы № 910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13-1, 13-2-жолдар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7579"/>
        <w:gridCol w:w="455"/>
        <w:gridCol w:w="455"/>
        <w:gridCol w:w="455"/>
        <w:gridCol w:w="455"/>
        <w:gridCol w:w="1311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волонтерлік қызмет, қайырымдылық, мемлекеттік әлеуметтік тапсырыс және үкіметтік емес ұйымдарға арналған гранттар мәселелері бойынша өзгерістер мен толықтырулар енгізу туралы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21-1, 21-2-жолдармен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5058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бақылау мәселелері бойынша өзгерістер мен толықтырулар енгізу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