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16834" w14:textId="f0168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"Тәуелсіздік ұрпақтары" грантын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8 шiлдедегi № 469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"Тәуелсіздік ұрпақтары" </w:t>
      </w:r>
      <w:r>
        <w:rPr>
          <w:rFonts w:ascii="Times New Roman"/>
          <w:b w:val="false"/>
          <w:i w:val="false"/>
          <w:color w:val="000000"/>
          <w:sz w:val="28"/>
        </w:rPr>
        <w:t>гранты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тағайындалсын.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Күші жойылды - ҚР Үкіметінің 15.08.2023 </w:t>
      </w:r>
      <w:r>
        <w:rPr>
          <w:rFonts w:ascii="Times New Roman"/>
          <w:b w:val="false"/>
          <w:i w:val="false"/>
          <w:color w:val="000000"/>
          <w:sz w:val="28"/>
        </w:rPr>
        <w:t>№ 677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"Тәуелсіздік ұрпақтары" грантын беру қағидалары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15.08.2023 </w:t>
      </w:r>
      <w:r>
        <w:rPr>
          <w:rFonts w:ascii="Times New Roman"/>
          <w:b w:val="false"/>
          <w:i w:val="false"/>
          <w:color w:val="ff0000"/>
          <w:sz w:val="28"/>
        </w:rPr>
        <w:t>№ 677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