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97c5" w14:textId="50e9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тамыздағы № 517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"Назарбаев Университеті" дербес білім беру ұйымының Жоғары бизнес мектебін дамыту және халықаралық деңгейдегі жоғары білікті ғалымдарды тарту бастамаларын 2021 жылы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