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b687" w14:textId="a92b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кодексіне өлім жазасы мәселелері бойынша өзгерістер мен толықтыру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2021 жылғы 5 тамыздағы № 526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"Қазақстан Республикасының Қылмыстық кодексіне өлім жазасы мәселелері бойынша өзгерістер мен толықтыру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ЗАҢЫ Қазақстан Республикасының Қылмыстық кодексіне өлім жазасы мәселелері бойынша өзгерістер мен толықтыру енгізу туралы</w:t>
      </w:r>
    </w:p>
    <w:bookmarkEnd w:id="1"/>
    <w:bookmarkStart w:name="z3" w:id="2"/>
    <w:p>
      <w:pPr>
        <w:spacing w:after="0"/>
        <w:ind w:left="0"/>
        <w:jc w:val="both"/>
      </w:pPr>
      <w:r>
        <w:rPr>
          <w:rFonts w:ascii="Times New Roman"/>
          <w:b w:val="false"/>
          <w:i w:val="false"/>
          <w:color w:val="000000"/>
          <w:sz w:val="28"/>
        </w:rPr>
        <w:t>
      1-бап. 2014 жылғы 3 шілдедегі Қазақстан Республикасының Қылмыстық кодексіне мынадай өзгерістер мен толықтыру енгізілсін:</w:t>
      </w:r>
    </w:p>
    <w:bookmarkEnd w:id="2"/>
    <w:p>
      <w:pPr>
        <w:spacing w:after="0"/>
        <w:ind w:left="0"/>
        <w:jc w:val="both"/>
      </w:pPr>
      <w:r>
        <w:rPr>
          <w:rFonts w:ascii="Times New Roman"/>
          <w:b w:val="false"/>
          <w:i w:val="false"/>
          <w:color w:val="000000"/>
          <w:sz w:val="28"/>
        </w:rPr>
        <w:t>
      1) 3-бап мынадай мазмұндағы 29-1) тармақпен толықтырылсын:</w:t>
      </w:r>
    </w:p>
    <w:p>
      <w:pPr>
        <w:spacing w:after="0"/>
        <w:ind w:left="0"/>
        <w:jc w:val="both"/>
      </w:pPr>
      <w:r>
        <w:rPr>
          <w:rFonts w:ascii="Times New Roman"/>
          <w:b w:val="false"/>
          <w:i w:val="false"/>
          <w:color w:val="000000"/>
          <w:sz w:val="28"/>
        </w:rPr>
        <w:t>
      "29-1) соғыс уақытында жасалған әскери сипаттағы аса ауыр қылмыстар - осы Кодекстің 160 (екінші бөлігінде), 163 (екінші бөлігінде), 164 (екінші бөлігінде) және 168 (екінші бөлігінде)-баптарында көзделген іс-әрекеттер;";</w:t>
      </w:r>
    </w:p>
    <w:p>
      <w:pPr>
        <w:spacing w:after="0"/>
        <w:ind w:left="0"/>
        <w:jc w:val="both"/>
      </w:pPr>
      <w:r>
        <w:rPr>
          <w:rFonts w:ascii="Times New Roman"/>
          <w:b w:val="false"/>
          <w:i w:val="false"/>
          <w:color w:val="000000"/>
          <w:sz w:val="28"/>
        </w:rPr>
        <w:t>
      2) 47-баптың бірінші бөлігі мынадай редакцияда жазылсын:</w:t>
      </w:r>
    </w:p>
    <w:p>
      <w:pPr>
        <w:spacing w:after="0"/>
        <w:ind w:left="0"/>
        <w:jc w:val="both"/>
      </w:pPr>
      <w:r>
        <w:rPr>
          <w:rFonts w:ascii="Times New Roman"/>
          <w:b w:val="false"/>
          <w:i w:val="false"/>
          <w:color w:val="000000"/>
          <w:sz w:val="28"/>
        </w:rPr>
        <w:t>
      "1. Өлім жазасы - ату жазасы соғыс уақытында жасалған әскери сипаттағы аса ауыр қылмыстар үшін ең ауыр жаза ретінде белгіленеді, ондай жазаға кесілген адамға кешірім жасау туралы өтінішхат беру құқығы беріледі. Өлім жазасы соғыс уақытында жасалған әскери сипаттағы аса ауыр қылмыстар жасағаны үшін кінәлі деп танылғаннан кейін соғыс уақытында қолданылуы мүмкін.";</w:t>
      </w:r>
    </w:p>
    <w:p>
      <w:pPr>
        <w:spacing w:after="0"/>
        <w:ind w:left="0"/>
        <w:jc w:val="both"/>
      </w:pPr>
      <w:r>
        <w:rPr>
          <w:rFonts w:ascii="Times New Roman"/>
          <w:b w:val="false"/>
          <w:i w:val="false"/>
          <w:color w:val="000000"/>
          <w:sz w:val="28"/>
        </w:rPr>
        <w:t>
      3) 170-баптың төртінші бөлігінің екінші абзацында, 175-баптың үшінші бөлігінің екінші абзацында, 177-баптың екінші абзацында, 178-баптың екінші абзацында, 184-баптың екінші абзацында, 255-баптың төртінші бөлігінің екінші абзацында, 455-баптың екінші абзацында ", не өлім жазасына", 437-баптың төртінші бөлігінің екінші абзацында "не елім жазасымен", 438-баптың төртінші бөлігінің екінші абзацында, 439-баптың төртінші бөлігінің екінші абзацында, 442-баптың төртінші бөлігінің екінші абзацында, 443-баптың үшінші бөлігінің екінші абзацында, 444-баптың үшінші бөлігінің екінші абзацында "не өлім жазасына" деген сөздер алып тасталсын.</w:t>
      </w:r>
    </w:p>
    <w:bookmarkStart w:name="z4" w:id="3"/>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