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122d" w14:textId="74b1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 туралы" Қазақстан Республикасы Үкіметінің 2006 жылғы 15 наурыздағы № 169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6 тамыздағы № 531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 туралы" Қазақстан Республикасы Үкіметінің 2006 жылғы 15 наурыздағы № 169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енгiзiлсiн: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031"/>
        <w:gridCol w:w="10354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Зейноллаұлы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вице-министрі, тең төраға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Айтақов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Төлеуханұлы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Әскери-техникалық саясат департаменті бастығының орынбасары, тең төрағаның орынбасары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Жанарұлы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Қорғаныс-өнеркәсіп кешенін дамыту департаменті экономика, қорғаныстық ғылыми зерттеулер және әскери-өнеркәсіпік стандарттау басқармасының бас сарапшысы, жауапты хатшы;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Аманияз Қасымұлы Ержанов, Бақытбек Сапарбекұлы Сыдықов, Марат Рахымжанұлы Қожахметов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