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bbe67" w14:textId="f2bbe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2021 жылғы 6 тамыздағы № 532 қаулысы.</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4-1) тармақшасына, "Мемлекеттік мүлік туралы" 2011 жылғы 1 наурыздағы Қазақстан Республикасының Заңы </w:t>
      </w:r>
      <w:r>
        <w:rPr>
          <w:rFonts w:ascii="Times New Roman"/>
          <w:b w:val="false"/>
          <w:i w:val="false"/>
          <w:color w:val="000000"/>
          <w:sz w:val="28"/>
        </w:rPr>
        <w:t>11-бабының</w:t>
      </w:r>
      <w:r>
        <w:rPr>
          <w:rFonts w:ascii="Times New Roman"/>
          <w:b w:val="false"/>
          <w:i w:val="false"/>
          <w:color w:val="000000"/>
          <w:sz w:val="28"/>
        </w:rPr>
        <w:t xml:space="preserve"> 4) тармақшасына және "Қазақстан Республикасының аумағындағы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сондай-ақ оларды қайта атау, олардың атауларының транскрипциясын нақтылау мен өзгерту және мемлекеттік заңды тұлғаларға, мемлекет қатысатын заңды тұлғаларға жеке адамдардың есімін беру қағидаларын бекіту туралы" Қазақстан Республикасы Үкіметінің 1996 жылғы 5 наурыздағы № 281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Денсаулық сақтау министрлігінің "Денсаулық сақтауды дамыту республикалық орталығы" шаруашылық жүргізу құқығындағы республикалық мемлекеттік кәсіпорнына Салидат Қайырбекованың есімі берілсін.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"Денсаулық сақтауды дамыту республикалық орталығы" шаруашылық жүргізу құқығындағы республикалық мемлекеттік кәсіпорнының атауы Қазақстан Республикасы Денсаулық сақтау министрлігінің "Салидат Қайырбекова атындағы Ұлттық ғылыми денсаулық сақтауды дамыту орталығы" шаруашылық жүргізу құқығындағы республикалық мемлекеттік кәсіпорны (бұдан әрі – кәсіпорын) болып өзгертілсін.</w:t>
      </w:r>
    </w:p>
    <w:bookmarkEnd w:id="2"/>
    <w:bookmarkStart w:name="z4" w:id="3"/>
    <w:p>
      <w:pPr>
        <w:spacing w:after="0"/>
        <w:ind w:left="0"/>
        <w:jc w:val="both"/>
      </w:pPr>
      <w:r>
        <w:rPr>
          <w:rFonts w:ascii="Times New Roman"/>
          <w:b w:val="false"/>
          <w:i w:val="false"/>
          <w:color w:val="000000"/>
          <w:sz w:val="28"/>
        </w:rPr>
        <w:t>
      3. Қазақстан Республикасының Денсаулық сақтау министрлігі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Қазақстан Республикасы Қаржы министрлігінің Мемлекеттік мүлік және жекешелендіру комитетіне кәсіпорынның жарғысына енгізілетін тиісті өзгерістерді бекітуге ұсынуды;</w:t>
      </w:r>
    </w:p>
    <w:bookmarkEnd w:id="4"/>
    <w:bookmarkStart w:name="z6" w:id="5"/>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қоғамында кәсіпорынды мемлекеттік қайта тіркеуді;</w:t>
      </w:r>
    </w:p>
    <w:bookmarkEnd w:id="5"/>
    <w:bookmarkStart w:name="z7" w:id="6"/>
    <w:p>
      <w:pPr>
        <w:spacing w:after="0"/>
        <w:ind w:left="0"/>
        <w:jc w:val="both"/>
      </w:pPr>
      <w:r>
        <w:rPr>
          <w:rFonts w:ascii="Times New Roman"/>
          <w:b w:val="false"/>
          <w:i w:val="false"/>
          <w:color w:val="000000"/>
          <w:sz w:val="28"/>
        </w:rPr>
        <w:t>
      3) осы қаулыдан туындайтын өзге де шараларды қабылдауды қамтамасыз етсін.</w:t>
      </w:r>
    </w:p>
    <w:bookmarkEnd w:id="6"/>
    <w:bookmarkStart w:name="z8" w:id="7"/>
    <w:p>
      <w:pPr>
        <w:spacing w:after="0"/>
        <w:ind w:left="0"/>
        <w:jc w:val="both"/>
      </w:pPr>
      <w:r>
        <w:rPr>
          <w:rFonts w:ascii="Times New Roman"/>
          <w:b w:val="false"/>
          <w:i w:val="false"/>
          <w:color w:val="000000"/>
          <w:sz w:val="28"/>
        </w:rPr>
        <w:t xml:space="preserve">
      4. "Қазақстан Республикасы Денсаулық сақтау және Ұлттық экономика министрліктерінің кейбiр мәселелерi туралы" Қазақстан Республикасы Үкіметінің 2017 жылғы 17 ақпандағы № 71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7"/>
    <w:bookmarkStart w:name="z9" w:id="8"/>
    <w:p>
      <w:pPr>
        <w:spacing w:after="0"/>
        <w:ind w:left="0"/>
        <w:jc w:val="both"/>
      </w:pPr>
      <w:r>
        <w:rPr>
          <w:rFonts w:ascii="Times New Roman"/>
          <w:b w:val="false"/>
          <w:i w:val="false"/>
          <w:color w:val="000000"/>
          <w:sz w:val="28"/>
        </w:rPr>
        <w:t xml:space="preserve">
      көрсетілген қаулымен бекiтiлген Қазақстан Республикасының Денсаулық сақтау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8"/>
    <w:bookmarkStart w:name="z10" w:id="9"/>
    <w:p>
      <w:pPr>
        <w:spacing w:after="0"/>
        <w:ind w:left="0"/>
        <w:jc w:val="both"/>
      </w:pPr>
      <w:r>
        <w:rPr>
          <w:rFonts w:ascii="Times New Roman"/>
          <w:b w:val="false"/>
          <w:i w:val="false"/>
          <w:color w:val="000000"/>
          <w:sz w:val="28"/>
        </w:rPr>
        <w:t xml:space="preserve">
      Қазақстан Республикасы Денсаулық сақтау министрлігінің және оның ведомстволарының қарамағындағы ұйымдардың </w:t>
      </w:r>
      <w:r>
        <w:rPr>
          <w:rFonts w:ascii="Times New Roman"/>
          <w:b w:val="false"/>
          <w:i w:val="false"/>
          <w:color w:val="000000"/>
          <w:sz w:val="28"/>
        </w:rPr>
        <w:t>тiзбесiнде</w:t>
      </w:r>
      <w:r>
        <w:rPr>
          <w:rFonts w:ascii="Times New Roman"/>
          <w:b w:val="false"/>
          <w:i w:val="false"/>
          <w:color w:val="000000"/>
          <w:sz w:val="28"/>
        </w:rPr>
        <w:t>:</w:t>
      </w:r>
    </w:p>
    <w:bookmarkEnd w:id="9"/>
    <w:bookmarkStart w:name="z11" w:id="10"/>
    <w:p>
      <w:pPr>
        <w:spacing w:after="0"/>
        <w:ind w:left="0"/>
        <w:jc w:val="both"/>
      </w:pPr>
      <w:r>
        <w:rPr>
          <w:rFonts w:ascii="Times New Roman"/>
          <w:b w:val="false"/>
          <w:i w:val="false"/>
          <w:color w:val="000000"/>
          <w:sz w:val="28"/>
        </w:rPr>
        <w:t xml:space="preserve">
      "1. Шаруашылық жүргізу құқығындағы мемлекеттік кәсіпорындар" деген </w:t>
      </w:r>
      <w:r>
        <w:rPr>
          <w:rFonts w:ascii="Times New Roman"/>
          <w:b w:val="false"/>
          <w:i w:val="false"/>
          <w:color w:val="000000"/>
          <w:sz w:val="28"/>
        </w:rPr>
        <w:t>бөлімде:</w:t>
      </w:r>
    </w:p>
    <w:bookmarkEnd w:id="10"/>
    <w:bookmarkStart w:name="z12" w:id="11"/>
    <w:p>
      <w:pPr>
        <w:spacing w:after="0"/>
        <w:ind w:left="0"/>
        <w:jc w:val="both"/>
      </w:pPr>
      <w:r>
        <w:rPr>
          <w:rFonts w:ascii="Times New Roman"/>
          <w:b w:val="false"/>
          <w:i w:val="false"/>
          <w:color w:val="000000"/>
          <w:sz w:val="28"/>
        </w:rPr>
        <w:t>
      реттік нөмірі 5-жол мынадай редакцияда жазылсын:</w:t>
      </w:r>
    </w:p>
    <w:bookmarkEnd w:id="11"/>
    <w:bookmarkStart w:name="z13" w:id="12"/>
    <w:p>
      <w:pPr>
        <w:spacing w:after="0"/>
        <w:ind w:left="0"/>
        <w:jc w:val="both"/>
      </w:pPr>
      <w:r>
        <w:rPr>
          <w:rFonts w:ascii="Times New Roman"/>
          <w:b w:val="false"/>
          <w:i w:val="false"/>
          <w:color w:val="000000"/>
          <w:sz w:val="28"/>
        </w:rPr>
        <w:t>
      "5. Салидат Қайырбекова атындағы Ұлттық ғылыми денсаулық сақтауды дамыту орталығы".</w:t>
      </w:r>
    </w:p>
    <w:bookmarkEnd w:id="12"/>
    <w:bookmarkStart w:name="z14" w:id="13"/>
    <w:p>
      <w:pPr>
        <w:spacing w:after="0"/>
        <w:ind w:left="0"/>
        <w:jc w:val="both"/>
      </w:pPr>
      <w:r>
        <w:rPr>
          <w:rFonts w:ascii="Times New Roman"/>
          <w:b w:val="false"/>
          <w:i w:val="false"/>
          <w:color w:val="000000"/>
          <w:sz w:val="28"/>
        </w:rPr>
        <w:t>
      5. Осы қаулы қол қойылған күнінен бастап қолданысқа енгізіледі және ресми жариялануға тиіс.</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