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f1df" w14:textId="cecf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9 тамыздағы № 543 қаулысы. Күші жойылды - Қазақстан Республикасы Үкіметінің 2025 жылғы 8 мамырдағы № 321 қаулысымен</w:t>
      </w:r>
    </w:p>
    <w:p>
      <w:pPr>
        <w:spacing w:after="0"/>
        <w:ind w:left="0"/>
        <w:jc w:val="both"/>
      </w:pPr>
      <w:r>
        <w:rPr>
          <w:rFonts w:ascii="Times New Roman"/>
          <w:b w:val="false"/>
          <w:i w:val="false"/>
          <w:color w:val="ff0000"/>
          <w:sz w:val="28"/>
        </w:rPr>
        <w:t xml:space="preserve">
      Ескерту. Күші жойылды - ҚР Үкіметінің 08.05.2025 </w:t>
      </w:r>
      <w:r>
        <w:rPr>
          <w:rFonts w:ascii="Times New Roman"/>
          <w:b w:val="false"/>
          <w:i w:val="false"/>
          <w:color w:val="ff0000"/>
          <w:sz w:val="28"/>
        </w:rPr>
        <w:t>№ 321</w:t>
      </w:r>
      <w:r>
        <w:rPr>
          <w:rFonts w:ascii="Times New Roman"/>
          <w:b w:val="false"/>
          <w:i w:val="false"/>
          <w:color w:val="ff0000"/>
          <w:sz w:val="28"/>
        </w:rPr>
        <w:t xml:space="preserve"> (01.01.2025 бастап қолданысқа енгiзiледi)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мынадай мазмұндағы 3-1-тармақпен толықтырылсын: </w:t>
      </w:r>
    </w:p>
    <w:bookmarkEnd w:id="2"/>
    <w:bookmarkStart w:name="z4" w:id="3"/>
    <w:p>
      <w:pPr>
        <w:spacing w:after="0"/>
        <w:ind w:left="0"/>
        <w:jc w:val="both"/>
      </w:pPr>
      <w:r>
        <w:rPr>
          <w:rFonts w:ascii="Times New Roman"/>
          <w:b w:val="false"/>
          <w:i w:val="false"/>
          <w:color w:val="000000"/>
          <w:sz w:val="28"/>
        </w:rPr>
        <w:t>
      "3-1. Акцияларының жүз пайызы республикалық меншіктегі "Бәйтерек" ұлттық басқарушы холдингі" акционерлік қоғамы 2020 жылдың қорытындылары бойынша шоғырландырылған жылдық қаржылық есептілікте көрсетілген таза кірісінің 14,2 (он төрт бүтін оннан екі) пайызын акциялардың мемлекеттік пакетіне дивидендтер төлеуге жұмсайды.".</w:t>
      </w:r>
    </w:p>
    <w:bookmarkEnd w:id="3"/>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