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9993" w14:textId="e7f9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12 тамыздағы № 551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ескертпенің 3-тармағы мынадай редакцияда жазылсын: </w:t>
      </w:r>
    </w:p>
    <w:bookmarkStart w:name="z4" w:id="2"/>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ескертпенің 3-тармағы мынадай редакцияда жазылсын: </w:t>
      </w:r>
    </w:p>
    <w:bookmarkStart w:name="z6" w:id="3"/>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3"/>
    <w:bookmarkStart w:name="z7"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