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07ee9" w14:textId="5b07e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мерекелік күндердің тізбесін бекіту туралы" Қазақстан Республикасы Үкіметінің 2017 жылғы 31 қазандағы № 689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13 тамыздағы № 557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Республикасындағы мерекелік күндердің тізбесін бекіту туралы" Қазақстан Республикасы Үкіметінің 2017 жылғы 31 қазандағы № 689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Республикасындағы мерекелік күндердің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34-2-тармақпен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"34-2. Радио күні – 1 қазан".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