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92fd" w14:textId="6349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қол қою туралы" Қазақстан Республикасы Үкіметінің 2021 жылғы 15 маусымдағы № 409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18 тамыздағы № 568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қол қою туралы" Қазақстан Республикасы Үкіметінің 2021 жылғы 15 маусымдағы № 409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министрі Мағзұм Маратұлы Мырзағалиевқа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