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dbd" w14:textId="359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"Мүгедектердің құқықтары туралы конвенцияға Факультативтік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тамыздағы № 577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"Мүгедектердің құқықтары туралы конвенцияға Факультативтік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Мүгедектердің құқықтары туралы конвенцияға Факультативтік хаттаманы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2006 жылғы 13 желтоқсанда Нью-Йоркте жасалған Мүгедектердің құқықтары туралы конвенцияға Факультативтік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