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b13d" w14:textId="f0bb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24 тамыздағы № 580 қаулысы. Күші жойылды - Қазақстан Республикасы Үкіметінің 2023 жылғы 4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Индустрия және инфрақұрылымдық даму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 және индустриялық даму, тау-кен металлургия кешені, жергілікті қамтуды дамыту, машина жасау, көмір, химия, фармацевтика және медицина өнеркәсiбi, жеңiл, ағаш өңдеу және жиһаз өнеркәсiбi, құрылыс индустриясы және құрылыс материалдарының өндiрiсi, салалық бағытталуына сәйкес машиналар мен жабдықтардың қауiпсiздiгi және химия өнiмiнiң қауiпсiздiгi; экспорттық бақылау; энергия үнемдеу және энергия тиімділігін арттыру; бағалы металдар өндірісін және бағалы металдар мен асыл тастар, құрамында бағалы металдар бар шикізат тауарлары, зергерлік және басқа да бұйымдар айналымын реттеу; арнайы экономикалық аймақтардың құрылуы, жұмыс істеуі және таратылуы; уран өндіруді қоспағанда, қатты пайдалы қазбалар бөлiгiнде жер қойнауын пайдалануды мемлекеттiк басқару салаларында; теміржол, автомобиль,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нарықтарда, автомобиль жолдары;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саласындағы мемлекеттік реттеу;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салаларындағы (бұдан әрi – реттелетiн салалар) басшылықты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министрлігінің миссиясы:</w:t>
      </w:r>
    </w:p>
    <w:bookmarkEnd w:id="4"/>
    <w:bookmarkStart w:name="z8" w:id="5"/>
    <w:p>
      <w:pPr>
        <w:spacing w:after="0"/>
        <w:ind w:left="0"/>
        <w:jc w:val="both"/>
      </w:pPr>
      <w:r>
        <w:rPr>
          <w:rFonts w:ascii="Times New Roman"/>
          <w:b w:val="false"/>
          <w:i w:val="false"/>
          <w:color w:val="000000"/>
          <w:sz w:val="28"/>
        </w:rPr>
        <w:t>
      индустриялық қызметті мемлекеттік қолдау, индустриялық қызмет саласындағы жергілікті қамтуды дамыту, көмір өнеркәсібі, бағалы металдар өндірісі және бағалы металдар мен асыл тастар, құрамында бағалы металдар бар шикізат тауарлары, зергерлік және басқа да бұйымдар айналымын реттеу; экономика мен қоғамның қажеттiлiктерiн қанағаттандыратын көлік-коммуникация кешенін дамыту мақсатында теміржол, автомобиль,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 автомобиль жолдары салаларында елді ғылыми-техникалық дамыту;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экспорттық бақылау, қорғаныс өнеркәсібі әлеуетін қолдау және дамыту салаларында мемлекеттік саясатты қалыптастыру.";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0" w:id="6"/>
    <w:p>
      <w:pPr>
        <w:spacing w:after="0"/>
        <w:ind w:left="0"/>
        <w:jc w:val="both"/>
      </w:pPr>
      <w:r>
        <w:rPr>
          <w:rFonts w:ascii="Times New Roman"/>
          <w:b w:val="false"/>
          <w:i w:val="false"/>
          <w:color w:val="000000"/>
          <w:sz w:val="28"/>
        </w:rPr>
        <w:t>
      "1) индустриялық-инновациялық қызметті мемлекеттік қолдау, индустриялық қызмет саласындағы жергілікті қамтуды дамыту, тау-кен металлургия кешені, машина жасау, көмір, химия, фармацевтика және медицина, жеңiл, ағаш өңдеу және жиһаз өнеркәсiбi, құрылыс индустриясы және құрылыс материалдарының өндiрiсi, салалық бағытталуына сәйкес машиналар мен жабдықтардың қауiпсiздiгi және химия өнiмiнiң қауiпсiздiгi; экспорттық бақылау; энергия үнемдеу және энергия тиімділігін арттыру; кәсіпкерлікті мемлекеттік реттеу, жеке кәсіпкерлікті мемлекеттік қолдау; бағалы металдар өндірісі және бағалы металдар мен асыл тастар, құрамында бағалы металдар бар шикізат тауарлары, зергерлік және басқа да бұйымдар айналымы; арнайы экономикалық аймақтардың құрылуы, жұмыс істеуі және таратылуы; уран өндіруді қоспағанда, қатты пайдалы қазбалар бөлiгiнде жер қойнауын пайдалануды мемлекеттiк басқару; теміржол көлігі, автомобиль көлігі,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 автомобиль жолдары саласында;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тұрғын үй құрылысына үлестік қатысу; қорғаныс өнеркәсібі салаларында мемлекеттiк саясатты қалыптастыруға және iске асыруға қатысу;";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12" w:id="7"/>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мынадай мазмұндағы 208-1) тармақшамен толықтырылсын:</w:t>
      </w:r>
    </w:p>
    <w:bookmarkEnd w:id="8"/>
    <w:bookmarkStart w:name="z14" w:id="9"/>
    <w:p>
      <w:pPr>
        <w:spacing w:after="0"/>
        <w:ind w:left="0"/>
        <w:jc w:val="both"/>
      </w:pPr>
      <w:r>
        <w:rPr>
          <w:rFonts w:ascii="Times New Roman"/>
          <w:b w:val="false"/>
          <w:i w:val="false"/>
          <w:color w:val="000000"/>
          <w:sz w:val="28"/>
        </w:rPr>
        <w:t>
      "208-1) жер қойнауын пайдалану құқығының кепілін (жер қойнауын пайдалану құқығындағы үлесті) тіркеу тәртібін әзірлеу және бекіту;";</w:t>
      </w:r>
    </w:p>
    <w:bookmarkEnd w:id="9"/>
    <w:bookmarkStart w:name="z15" w:id="10"/>
    <w:p>
      <w:pPr>
        <w:spacing w:after="0"/>
        <w:ind w:left="0"/>
        <w:jc w:val="both"/>
      </w:pPr>
      <w:r>
        <w:rPr>
          <w:rFonts w:ascii="Times New Roman"/>
          <w:b w:val="false"/>
          <w:i w:val="false"/>
          <w:color w:val="000000"/>
          <w:sz w:val="28"/>
        </w:rPr>
        <w:t>
      мынадай мазмұндағы 211-1), 211-2) және 211-3) тармақшалармен толықтырылсын:</w:t>
      </w:r>
    </w:p>
    <w:bookmarkEnd w:id="10"/>
    <w:bookmarkStart w:name="z16" w:id="11"/>
    <w:p>
      <w:pPr>
        <w:spacing w:after="0"/>
        <w:ind w:left="0"/>
        <w:jc w:val="both"/>
      </w:pPr>
      <w:r>
        <w:rPr>
          <w:rFonts w:ascii="Times New Roman"/>
          <w:b w:val="false"/>
          <w:i w:val="false"/>
          <w:color w:val="000000"/>
          <w:sz w:val="28"/>
        </w:rPr>
        <w:t>
      "211-1) жер қойнауын пайдалану жөніндегі операциялардың салдарын жою жөніндегі міндеттемелерді орындауды мемлекеттік орган қабылдаған қамтамасыз етуді ұсыну және есепке алу тәртібін әзірлеу және бекіту;</w:t>
      </w:r>
    </w:p>
    <w:bookmarkEnd w:id="11"/>
    <w:bookmarkStart w:name="z17" w:id="12"/>
    <w:p>
      <w:pPr>
        <w:spacing w:after="0"/>
        <w:ind w:left="0"/>
        <w:jc w:val="both"/>
      </w:pPr>
      <w:r>
        <w:rPr>
          <w:rFonts w:ascii="Times New Roman"/>
          <w:b w:val="false"/>
          <w:i w:val="false"/>
          <w:color w:val="000000"/>
          <w:sz w:val="28"/>
        </w:rPr>
        <w:t>
      211-2) банктік салым кепілі шартын жасасу тәртібін және оның үлгілік нысанын әзірлеу және бекіту;</w:t>
      </w:r>
    </w:p>
    <w:bookmarkEnd w:id="12"/>
    <w:bookmarkStart w:name="z18" w:id="13"/>
    <w:p>
      <w:pPr>
        <w:spacing w:after="0"/>
        <w:ind w:left="0"/>
        <w:jc w:val="both"/>
      </w:pPr>
      <w:r>
        <w:rPr>
          <w:rFonts w:ascii="Times New Roman"/>
          <w:b w:val="false"/>
          <w:i w:val="false"/>
          <w:color w:val="000000"/>
          <w:sz w:val="28"/>
        </w:rPr>
        <w:t>
      211-3)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13"/>
    <w:bookmarkStart w:name="z19" w:id="14"/>
    <w:p>
      <w:pPr>
        <w:spacing w:after="0"/>
        <w:ind w:left="0"/>
        <w:jc w:val="both"/>
      </w:pPr>
      <w:r>
        <w:rPr>
          <w:rFonts w:ascii="Times New Roman"/>
          <w:b w:val="false"/>
          <w:i w:val="false"/>
          <w:color w:val="000000"/>
          <w:sz w:val="28"/>
        </w:rPr>
        <w:t>
      мынадай мазмұндағы 212-1) тармақшамен толықтырылсын:</w:t>
      </w:r>
    </w:p>
    <w:bookmarkEnd w:id="14"/>
    <w:bookmarkStart w:name="z20" w:id="15"/>
    <w:p>
      <w:pPr>
        <w:spacing w:after="0"/>
        <w:ind w:left="0"/>
        <w:jc w:val="both"/>
      </w:pPr>
      <w:r>
        <w:rPr>
          <w:rFonts w:ascii="Times New Roman"/>
          <w:b w:val="false"/>
          <w:i w:val="false"/>
          <w:color w:val="000000"/>
          <w:sz w:val="28"/>
        </w:rPr>
        <w:t>
      "212-1)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15"/>
    <w:bookmarkStart w:name="z21" w:id="16"/>
    <w:p>
      <w:pPr>
        <w:spacing w:after="0"/>
        <w:ind w:left="0"/>
        <w:jc w:val="both"/>
      </w:pPr>
      <w:r>
        <w:rPr>
          <w:rFonts w:ascii="Times New Roman"/>
          <w:b w:val="false"/>
          <w:i w:val="false"/>
          <w:color w:val="000000"/>
          <w:sz w:val="28"/>
        </w:rPr>
        <w:t>
      мынадай мазмұндағы 220-1) тармақшамен толықтырылсын:</w:t>
      </w:r>
    </w:p>
    <w:bookmarkEnd w:id="16"/>
    <w:bookmarkStart w:name="z22" w:id="17"/>
    <w:p>
      <w:pPr>
        <w:spacing w:after="0"/>
        <w:ind w:left="0"/>
        <w:jc w:val="both"/>
      </w:pPr>
      <w:r>
        <w:rPr>
          <w:rFonts w:ascii="Times New Roman"/>
          <w:b w:val="false"/>
          <w:i w:val="false"/>
          <w:color w:val="000000"/>
          <w:sz w:val="28"/>
        </w:rPr>
        <w:t>
      "220-1) көмірсутектер және уран өндіру саласындағы уәкілетті органдармен бірлесіп, жер қойнауы ресурстарына залалды экономикалық бағалау әдістемесін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 тармақша</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"244)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18"/>
    <w:bookmarkStart w:name="z25" w:id="19"/>
    <w:p>
      <w:pPr>
        <w:spacing w:after="0"/>
        <w:ind w:left="0"/>
        <w:jc w:val="both"/>
      </w:pPr>
      <w:r>
        <w:rPr>
          <w:rFonts w:ascii="Times New Roman"/>
          <w:b w:val="false"/>
          <w:i w:val="false"/>
          <w:color w:val="000000"/>
          <w:sz w:val="28"/>
        </w:rPr>
        <w:t>
      мынадай мазмұндағы 247-1) және 247-2) тармақшалармен толықтырылсын:</w:t>
      </w:r>
    </w:p>
    <w:bookmarkEnd w:id="19"/>
    <w:bookmarkStart w:name="z26" w:id="20"/>
    <w:p>
      <w:pPr>
        <w:spacing w:after="0"/>
        <w:ind w:left="0"/>
        <w:jc w:val="both"/>
      </w:pPr>
      <w:r>
        <w:rPr>
          <w:rFonts w:ascii="Times New Roman"/>
          <w:b w:val="false"/>
          <w:i w:val="false"/>
          <w:color w:val="000000"/>
          <w:sz w:val="28"/>
        </w:rPr>
        <w:t>
      "247-1)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20"/>
    <w:bookmarkStart w:name="z27" w:id="21"/>
    <w:p>
      <w:pPr>
        <w:spacing w:after="0"/>
        <w:ind w:left="0"/>
        <w:jc w:val="both"/>
      </w:pPr>
      <w:r>
        <w:rPr>
          <w:rFonts w:ascii="Times New Roman"/>
          <w:b w:val="false"/>
          <w:i w:val="false"/>
          <w:color w:val="000000"/>
          <w:sz w:val="28"/>
        </w:rPr>
        <w:t>
      247-2) қамтамасыз етуді берген адамға қамтамасыз ету сомасының азайтылғаны туралы хабарлама жіберу;";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282-5) тармақша</w:t>
      </w:r>
      <w:r>
        <w:rPr>
          <w:rFonts w:ascii="Times New Roman"/>
          <w:b w:val="false"/>
          <w:i w:val="false"/>
          <w:color w:val="000000"/>
          <w:sz w:val="28"/>
        </w:rPr>
        <w:t xml:space="preserve"> алып тасталсын;</w:t>
      </w:r>
    </w:p>
    <w:bookmarkStart w:name="z29" w:id="22"/>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"482)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сондай-ақ тұрғын үй құрылысына үлестік қатысу саласындағы мемлекеттік саясатты іске асыру;".</w:t>
      </w:r>
    </w:p>
    <w:bookmarkEnd w:id="23"/>
    <w:bookmarkStart w:name="z33"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