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c40" w14:textId="2bc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2022 – 2024 жылдарға арналған нысаналы трансферттер бөлу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қыркүйектегі № 593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қорынан 2022 – 2024 жылдарға арналған нысаналы трансферттер бөлу туралы" Қазақстан Республикасының Президенті Жарлығының жобасы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2022 – 2024 жылдарға арналған нысаналы трансферттер бөлу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қорынан 2022 жылға арналған республикалық бюджетке 550 000 000 000 (бес жүз елу миллиард) теңге мөлшерінде нысаналы трансферт, оның ішінде: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деңгейде халықты әлеуметтік қорғауға және көмек көрсетуге, сондай-ақ әлеуметтік қорғау жүйесін жетілдіруге және инфрақұрылымды дамытуға – 33 725 976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және өнер саласының бәсекеге қабілеттілігін арттыруға, қазақстандық мәдени мұраны сақтауға, зерделеу мен танымал етуге және архив ісін іске асырудың тиімділігін арттыруға – 573 372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бюджеттерге, республикалық маңызы бар қалалардың, астананың бюджеттеріне газ тасымалдау жүйесін дамытуға берілетін нысаналы даму трансферттеріне – 45 335 770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 әлеуметтік қолдау шараларын іске асыру үшін жергілікті атқарушы органдарға берілетін бюджеттік кредиттерге – 20 000 000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Ақмола облысының бюджетіне, республикалық маңызы бар қалалардың, астананың бюджеттеріне қалалардың шеткі аумақтарындағы әлеуметтік және инженерлік инфрақұрылымды дамытуға берілетін нысаналы даму  трансферттеріне – 24 000 000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"Бизнестің жол картасы – 2025" бизнесті қолдау мен дамытудың мемлекеттік бағдарламасы және Басым жобаларды кредиттеу тетігі шеңберінде іс-шараларды іске асыруға – 67 000 000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Өңірлерді дамытудың 2025 жылға дейінгі мемлекеттік бағдарламасы шеңберінде моноқалалар мен өңірлерде іс-шараларды іске асыруға – 61 999 996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ортақ пайдаланылатын автомобиль жолдарын жөндеуге және олардың сапасын жақсартуға бағытталған күтіп-ұстауды ұйымдастыруға – 24 826 961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Тұрғын үй-коммуналдық дамудың 2020 – 2025 жылдарға арналған "Нұрлы жер" мемлекеттік бағдарламасы шеңберінде тұрғын үй құрылысы саласындағы іс-шараларды іске асыруға - 96 470 389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 Тұрғын үй-коммуналдық дамудың 2020 – 2025 жылдарға арналған "Нұрлы жер" мемлекеттік бағдарламасы шеңберінде тұрғын үй-коммуналдық шаруашылық саласындағы іс-шараларды іске асыруға – 176 067 536 мың теңге бөлінсін.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қорынан 2023 жылға арналған республикалық бюджетке 400 000 000 000 (төрт жүз миллиард) теңге мөлшерінде нысаналы трансферт, оның ішінде: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деңгейде халықты әлеуметтік қорғауға және көмек көрсетуге, сондай-ақ әлеуметтік қорғау жүйесін жетілдіруге және инфрақұрылымды дамытуға - 31 203 562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бюджеттерге, республикалық маңызы бар қалалардың, астананың бюджеттеріне газ тасымалдау жүйесін дамытуға берілетін нысаналы даму трансферттеріне - 39 598 790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мамандарды әлеуметтік қолдау шараларын іске асыру үшін жергілікті атқарушы органдарға берілетін бюджеттік кредиттерге – 20 000 000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Ақмола облысының бюджетіне, республикалық маңызы бар қалалардың, астананың бюджеттеріне қалалардың шеткі аумақтарындағы әлеуметтік және инженерлік инфрақұрылымды дамытуға берілетін нысаналы даму трансферттеріне - 30 000 000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"Бизнестің жол картасы – 2025" бизнесті қолдау мен дамытудың мемлекеттік бағдарламасы және Басым жобаларды кредиттеу тетігі шеңберінде іс-шараларды іске асыруға – 87 500 000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Өңірлерді дамытудың 2025 жылға дейінгі мемлекеттік бағдарламасы шеңберінде моноқалалар мен өңірлерде іс-шараларды іске асыруға – 3 427 747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республикалық деңгейде автомобиль жолдарын дамытуға – 36 245 525 мың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ортақ пайдаланылатын автомобиль жолдарын жөндеуге және олардың сапасын жақсартуға бағытталған күтіп-ұстауды ұйымдастыруға – 82 926 661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Тұрғын үй-коммуналдық дамудың 2020 – 2025 жылдарға арналған "Нұрлы жер" мемлекеттік бағдарламасы шеңберінде тұрғын үй құрылысы саласындағы іс-шараларды іске асыруға – 10 335 858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Тұрғын үй-коммуналдық дамудың 2020 – 2025 жылдарға арналған "Нұрлы жер" мемлекеттік бағдарламасы шеңберінде тұрғын үй-коммуналдық шаруашылық саласындағы іс-шараларды іске асыруға – 58 761 857 мың теңге бөлінсін.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қорынан 2024 жылға арналған республикалық бюджетке 400 000 000 000 (төрт жүз миллиард) теңге мөлшерінде нысаналы трансферт, оның ішінде: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деңгейде халықты әлеуметтік қорғауға және көмек көрсетуге, сондай-ақ әлеуметтік қорғау жүйесін жетілдіруге және инфрақұрылымды дамытуға – 35 686 020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бюджеттерге, республикалық маңызы бар қалалардың, астананың бюджеттеріне газ тасымалдау жүйесін дамытуға берілетін нысаналы даму трансферттеріне – 13 868 283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мамандарды әлеуметтік қолдау шараларын іске асыру үшін жергілікті атқарушы органдарға берілетін бюджеттік кредиттерге – 25 000 000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"Бизнестің жол картасы – 2025" бизнесті қолдау мен дамытудың мемлекеттік бағдарламасы және Басым жобаларды кредиттеу тетігі шеңберінде іс-шараларды іске асыруға – 99 200 000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республикалық деңгейде автомобиль жолдарын дамытуға – 36 940 780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ортақ пайдаланылатын автомобиль жолдарын жөндеуге және олардың сапасын жақсартуға бағытталған күтіп-ұстауды ұйымдастыруға – 167 576 867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Тұрғын үй-коммуналдық дамудың 2020 – 2025 жылдарға арналған "Нұрлы жер" мемлекеттік бағдарламасы шеңберінде тұрғын үй құрылысы саласындағы іс-шараларды іске асыруға – 2 966 281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Тұрғын үй-коммуналдық дамудың 2020 – 2025 жылдарға арналған "Нұрлы жер" мемлекеттік бағдарламасы шеңберінде тұрғын үй-коммуналдық шаруашылық саласындағы іс-шараларды іске асыруға – 18 761 769 мың теңге бөлінсін.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