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3f8c" w14:textId="a1f3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Денсаулық сақтау және Ұлттық экономика министрліктерінің кейбір мәселелері туралы" Қазақстан Республикасы Үкіметінің 2017 жылғы 17 ақпандағы № 71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9 қыркүйектегі № 621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аппараттың </w:t>
      </w:r>
      <w:r>
        <w:rPr>
          <w:rFonts w:ascii="Times New Roman"/>
          <w:b w:val="false"/>
          <w:i w:val="false"/>
          <w:color w:val="000000"/>
          <w:sz w:val="28"/>
        </w:rPr>
        <w:t>функциялары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126-1) тармақшамен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"126-1) "Міндетті әлеуметтік медициналық сақтандыру туралы" Қазақстан Республикасының Заңы 26-бабының 1-тармағында көрсетілген тұлғалардың санаттары бойынша және Еуразиялық экономикалық одаққа мүше мемлекеттерден Қазақстан Республикасының аумағында уақытша болатын және еңбекші көшіп-қонушылар болып табылатын шетелдіктер, сондай-ақ олардың отбасы мүшелері бойынша деректерді міндетті әлеуметтік медициналық сақтандырудың ақпараттық жүйесіне одан әрі беру үшін Мемлекеттік корпорацияға ұсынуға жауапты мемлекеттік органдардың тізбесін әзірлеу;".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