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0bc2" w14:textId="a090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Тәжікстан Республикасының Үкіметі арасындағы тәжік-ауған шекарасына іргелес аудандарда қауіпсіздікті қамтамасыз етуде әскери-техникалық жәрдем көрсету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қыркүйектегі № 623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Тәжікстан Республикасының Үкіметі арасындағы тәжік-ауған шекарасына іргелес аудандарда қауіпсіздікті қамтамасыз етуде әскери-техникалық жәрдем көрсету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                                  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Тәжікстан Республикасының Үкіметі арасындағы тәжік-ауған шекарасына іргелес аудандарда қауіпсіздікті қамтамасыз етуде әскери-техникалық жәрдем көрсету туралы келісімді ратификациялау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жылғы 12 шілдеде Нұр-Сұлтанда жасалған Қазақстан Республикасының Үкіметі мен Тәжікстан Республикасының Үкіметі арасындағы тәжік-ауған шекарасына іргелес аудандарда қауіпсіздікті қамтамасыз етуде әскери-техникалық жәрдем көрсету туралы келісім ратификациялансын.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