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3e33" w14:textId="3133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білім басқармасы" мемлекеттік мекемесінің "Ақтөбе Жоғары ауылшаруашылық колледжі" мемлекеттік коммуналдық қазыналық кәсіпорнының атауын өзгерту туралы</w:t>
      </w:r>
    </w:p>
    <w:p>
      <w:pPr>
        <w:spacing w:after="0"/>
        <w:ind w:left="0"/>
        <w:jc w:val="both"/>
      </w:pPr>
      <w:r>
        <w:rPr>
          <w:rFonts w:ascii="Times New Roman"/>
          <w:b w:val="false"/>
          <w:i w:val="false"/>
          <w:color w:val="000000"/>
          <w:sz w:val="28"/>
        </w:rPr>
        <w:t>Қазақстан Республикасы Үкіметінің 2021 жылғы 21 қыркүйектегі № 640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"Ақтөбе облысының білім басқармасы" мемлекеттік мекемесінің "Ақтөбе Жоғары ауылшаруашылық колледжі" мемлекеттік коммуналдық қазыналық кәсіпорнының атауы "Ақтөбе облысының білім басқармасы" мемлекеттік мекемесінің "Шығанақ Берсиев атындағы Ақтөбе жоғары ауыл шаруашылығы колледжі" мемлекеттік коммуналдық қазыналық кәсіпорны болып өзгертілсін.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