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888d" w14:textId="9fa8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 2015 жылғы 16 қарашадағы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2021 жылғы 22 қыркүйектегі № 660 қаулысы.</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Қазақстан Республикасының Заңы 10-бабының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26.09.2022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"Міндетті әлеуметтік медициналық сақтандыру туралы" Қазақстан Республикасы Заңының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қыркүйектегі</w:t>
            </w:r>
            <w:r>
              <w:br/>
            </w:r>
            <w:r>
              <w:rPr>
                <w:rFonts w:ascii="Times New Roman"/>
                <w:b w:val="false"/>
                <w:i w:val="false"/>
                <w:color w:val="000000"/>
                <w:sz w:val="20"/>
              </w:rPr>
              <w:t>№ 660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"Міндетті әлеуметтік медициналық сақтандыру туралы"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26.09.2022 </w:t>
      </w:r>
      <w:r>
        <w:rPr>
          <w:rFonts w:ascii="Times New Roman"/>
          <w:b w:val="false"/>
          <w:i w:val="false"/>
          <w:color w:val="ff0000"/>
          <w:sz w:val="28"/>
        </w:rPr>
        <w:t>№ 748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беруге жауапты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берілетін адамдардың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деректерді енгізуге және оларды "Азаматтарға арналған үкімет" мемлекеттік корпорациясы" коммерциялық емес акционерлік қоғамына беруге арналған ақпараттық жүйелері (бұдан әрі –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АЖ, жетім балалардың республикалық дерекқоры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бала туу жасындағы әйелдердің тіркелімі"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 үш жасқа толғанға дейін оны (оларды) тәрбиелеп отырған жұмыс істемейтін адам (баланың заңды өкілдерінің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АЖ – ата-аналардың жеке сәйкестендіру нөмірі (бұдан әрі – ЖСН) бір-біріне және баланың ЖСН байланыстырылған үш жасқа дейінгі балалары бар адамдар (екі ата-анасы)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АЖ – ата-аналардың ЖСН бір-біріне және баланың ЖСН байланыстырылған үш жасқа дейінгі балалары бар адамдар (екі ата-анасы)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 "Төлемдерді өңдеуді ұйымдастыру"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органдарының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автоматтандырылған АЖ, "Төлемдерді өңдеуді ұйымдастыру"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алушылардың орталықтандырылған деректер қоры" автоматтандырылған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орталықтандырылған деректер қоры" автоматтандырылған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АЖ, "Электрондық үкіметтің" веб-порталы, "Шетелде оқып жүрген студенттерді тіркеу" сервисі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дерекқор" автоматтандырылған АЖ, "Төлемдерді өңдеуді ұйымдастыру" 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уақытша болатын және Еуразиялық экономикалық одаққа мүше мемлекеттерден еңбекші көшіп-қонушылар болып табылатын шетелдіктер, сондай-ақ олардың отбасы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автоматтандырылған АЖ</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