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a53f" w14:textId="ecaa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инжиниринг (Kazakhstan engineering)" ұлттық компаниясы" акционерлік қоғамының 2020 – 2029 жылдарға арналған даму стратегиясын бекіту туралы" Қазақстан Республикасы Үкіметінің 2019 жылғы 25 желтоқсандағы № 969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22 қыркүйектегі № 664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инжиниринг" (Kazakhstan engineering)" ұлттық компаниясы" акционерлік қоғамының 2020 – 2029 жылдарға арналған даму стратегиясын бекіту туралы" Қазақстан Республикасы Үкіметінің 2019 жылғы 25 желтоқсандағы № 969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инжиниринг (Kazakhstan engineering)" ұлттық компаниясы" акционерлік қоғамының 2020 – 2029 жылдарға арналған даму </w:t>
      </w:r>
      <w:r>
        <w:rPr>
          <w:rFonts w:ascii="Times New Roman"/>
          <w:b w:val="false"/>
          <w:i w:val="false"/>
          <w:color w:val="000000"/>
          <w:sz w:val="28"/>
        </w:rPr>
        <w:t>стратегиясында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13-1-қосымшамен толықтырылсын;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14-1-қосымшамен толықтырылсын.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                                                                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түйінді көрсеткіштері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4308"/>
        <w:gridCol w:w="1981"/>
        <w:gridCol w:w="367"/>
        <w:gridCol w:w="2255"/>
        <w:gridCol w:w="265"/>
        <w:gridCol w:w="786"/>
        <w:gridCol w:w="787"/>
        <w:gridCol w:w="252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Компанияның Даму стратегиясының мақсаты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Компанияның Даму стратегиясының міндеті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Компанияның Даму стратегиясының түйінді көрсеткіштері (ТК)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Есептеу әдістемесі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Жылдар бойынша көрсеткіштердің мәні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 жыл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 жыл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1-бағыт.  Өндірісті әртараптандыру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Қорғаныстық мақсаттағы өнімдер (көрсетілетін қызметтер) өндірісін кеңейту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ХҚТ қалыптастыру процесіне белсенді қатысу. Жоғары технологиялық өнім өндірісі. ҚӘТ жөндеу және жаңғыртудан түскен кірісті арттыру.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1. Компанияның өнімді сатудан түскен кірістері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(нақты мәнмен)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Компанияның еншілес ұйымдарының өнімдерін сатудан түскен кірістердің жиынтық көлемі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(2021 жылдан бастап кірістің төмендеуі Компания активтерінің бір бөлігін алдағы сатумен байланысты)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1.1. Компанияның  Қазақстан Республикасының  машина жасау өнімі көлеміндегі үлесі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өнімін сатудан түскен кірістер сомасының  Қазақстан Республикасының  машина жасау өнімінің көлеміне қатынасы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2021 жылдан бастап көрсеткіштің төмендеуі Компания активтерінің бір бөлігін алдағы сатумен байланысты)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Қосарланған және азаматтық мақсаттағы өнімдерді сатуды ұлғайту есебінен тұрақтылықты қамтамасыз ету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машиналарын жасауды дамыту. Энергетикалық машина жасауды дамыту. Көліктік машина жасауды дамыту. Ауыл шаруашылығы машиналарын жасауды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қызмет көрсету.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2. Компанияның жалпы түсімінен азаматтық өнімнің үлесі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өнімнен түсетін  ЕҰ кірістері сомасының ЕҰ жиынтық кірістеріне қатынасы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17%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Маркетинг және экспортты ілгерілету функциясын дамыту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 нарықтарды, өнімдер мен қызметтерді көрсете отырып, қызметтің басым бағыттарын айқындау (стратегиялық көкжиек).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және сыртқы нарықтардың қажеттілігін егжей-тегжейлі зерттеу мен әскери және азаматтық мақсаттағы өнімдер мен көрсетілетін қызметтердің оңтайлы ассортиментін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агенттік компанияларды тарту есебінен сыртқы нарықта сатуды дамыту. Әріптестерді, франшизаларды және технологияларды кезең-кезеңмен тарту (өнімнің немесе нарықтың басымдығына сәйкес). Ішкі және халықаралық нарықта брендтің оң имиджін қалыптастыру.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3. Жалпы түсімдегі экспорттан түсетін кірістердің үлесі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Экспорттан түсетін ЕҰ кірістері сомасының ЕҰ жиынтық кірістеріне қатынасы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2-бағыт. Инновациялық даму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Шығарылатын өнімдер мен ұсынылатын қызметтердің инновациялылығы мен технологиялығын арттыру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құрылымында көп бейінді инновациялық орталық (ҒЗТКЖ) құру.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 оқыту және олардың біліктілігін арттыру. Өндірістік процестерді цифрландыру есебінен Индустрия 4.0 технологияларын енгізу.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4. Жалпы кірістен инновацияларды дамытуға арналған шығыстар үлесі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Инновацияларды дамытуға арналған шығыстар сомасының Холдингтің жиынтық кірістеріне қатынасы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5. Оқудан өткен немесе арттырған біліктілігін компания мен ЕТҰ қызметкерлерінің саны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Оқудан өткен немесе біліктілігін арттырған компания мен ЕТҰ қызметкерлерінің саны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3-бағыт. Өндірістік әлеуетті дамыту және операциялық тиімділікті арттыру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Техникалық және технологиялық жарақтандырудың қажетті деңгейін қамтамасыз ету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Инженерлік консалтинг және технологиялық аудит бойынша бөлімше құру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6. Негізгі капиталға инвестициялар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Еншілес ұйымдарды сатудан түскен кірістер көлеміне шаққанда ЕҰ күрделі салымдарының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%-дағы көлемі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Өндірістік өзіндік құнның төмендеуі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және бизнес-процестерді цифрландыру. Стратегиялық және операциялық жоспарлаудың интеграцияланған жүйесін құру.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бөлек есепке алуды енгізу. Қоймаларды автоматтандыру.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Жабдықтың ТҚЖЖ жаңа моделін енгізу. ТМҚ қысқарту. Сатып алуды санаттық басқаруды енгізу.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Үнемді өндірісті енгізу.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7. Түсімдегі өзіндік құнның үлесі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құнның кірістерге қатынасы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4-бағыт. Ұйымдық даму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Холдингтің басқаруға икемділігін арттыру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"Қазақстан инжиниринг" ҰК" АҚ бәсекеге қабілетті компания болып қалыптасуында ЕТҰ үшін құзыреттілік орталығына айналуға  тиіс.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8. Еңбек өнімділігінің артуы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кірістерінің қызметкерлер санына қатынасы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Өндірістік қызметті басқару және ұйымдастыру жүйесін трансформациялау – басқарудың жаңа моделін енгізу. 3. Ынталандырудың жаңа жүйесін енгізу. Стандарттау мен сертификаттаудың орталықтандырылған функцияларын күшейту. Процестік-бағдарлы басқаруды енгізу. ТҚК қолданыстағы жүйесін жетілдіру. ОҚО құру (ортақ қызмет көрсету орталығы – қосалқы функцияларды орталықтандыру).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Холдинг активтері портфелінің рентабельділігін арттыру 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Бизнес-әріптестерді тарту. 2. Бірлескен кәсіпорындар құру. 3. Консорциумдар құру.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9. Активтердің рентабельділік көрсеткішін арттыру, ROA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Компанияның таза пайдасының оның активтеріне қатынасы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-3,1%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3,1%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10. Тікелей шетелдік инвестициялар ағыны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АҚШ долл.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аумағында бірлесіп іске асырылатын жобаларға әріптестер инвестициялаған қаражат сомасы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5-бағыт. Орнықты даму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Корпоративтік мәдениетті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шаралар жөніндегі іс-шаралар жоспарын әзірлеу және іске асыру. Тренингтерді, корпоративтік оқытуды, кадрларды ротациялауды, тимбилдингтерді ұйымдастыру арқылы командалық рухты қалыптастыру. Қызметкерлерді қабылдау кезінде гендерлік теңгерімді қамтамасыз 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11. Топішілік коммуникация тиімділігінің деңгейі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 балға дейінгі шәкіл бойынша қызметкерлерге сауалнама жүргізу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12. Шешімдер қабылдау деңгейінде әйелдердің үлесін арттыру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атқаратын басшы лауазымдар санының басшы лауазымдардың жалпы санына қатынасы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21%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13. Орта кәсіпкерлік үлесін ұлғайту үшін экономикаға мемлекеттің қатысу үлесін қысқарту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активтердің саны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және қайта құрылымдау шеңберінде сатылған Компания активтерінің саны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Персоналдың қанағаттануын арттыру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шарттарға қол қою. Ынталандырудың жаңа жүйесін енгізу.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пакетті жақсарту. HR бойынша стратегияны әзірлеу және іске асыру.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14. Кадрлардың тұрақтамауы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Жұмыстан шығарылған қызметкерлердің штаттың орташа жылдық санына қатынасы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15%-дан кем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Еңбек қауіпсіздігі мен еңбекті қорғау деңгейін және өндірістің экологиялылығын арттыру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қауіпсіздік бойынша іс-шаралар жоспарын әзірлеу және іске асыру. Қауіпсіздікті басқару жүйесін енгізу. Кәсіпорындарда еңбекті қорғау жөніндегі өндірістік кеңестердің рөлін белсенді енгізу және арттыру.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тиімділігі бойынша, оның ішінде "жасыл" технологияларды енгізу бойынша іс-шаралар жоспарын әзірлеу және іске асыру.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менеджмент жүйесін енгізу.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15. Өлім-жітімнің нөлдік деңгейі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өлім деңгейі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Компанияда өндірістегі өлім саны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16. "Жасыл" технологияларды пайдаланатын ЕҰ үлесі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 "жасыл" технологияларды пайдаланатын ЕҰ санының ЕҰ жалпы санына қатынасы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6-бағыт. Қаржылық орнықтылық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Оңтайлы борыштық жүктемені қамтамасыз ету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Борышты қайта қаржыландыру және/немесе қайта құрылымдау.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дұрыс жоспарлау және қатаң орындау.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17. Борыштық жүктеме коэффициенті, Борыш/EBITDA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Борыштың EBITDA көрсеткішіне қатынасы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Рентабельділікті арттыру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өндірістерді дамыту, жаңғырту және құру. Машина жасауды дамыту саласындағы мемлекеттік бағдарламаларға қатысу және бастама жасау. ХҚТ жоспарлауға және іске асыруға қатысу. Ірі салааралық жобаларға қатысу.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18. ROIC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NOPLAT көрсеткішінің орташа салынған капиталға қатынасы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239"/>
        <w:gridCol w:w="1240"/>
        <w:gridCol w:w="1240"/>
        <w:gridCol w:w="1240"/>
        <w:gridCol w:w="1240"/>
        <w:gridCol w:w="1240"/>
        <w:gridCol w:w="1240"/>
        <w:gridCol w:w="1240"/>
        <w:gridCol w:w="114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өрсеткіштердің жылдар бойынша мәні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1-стратегиялық бағыт. Өндірісті әртараптандыру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5,0%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2-стратегиялық бағыт. Инновациялық даму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3-стратегиялық бағыт. Өндірістік әлеуетті дамыту және операциялық тиімділікті арттыру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4-стратегиялық бағыт. Ұйымдық даму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5-стратегиялық бағыт. Орнықты даму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28%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15%-дан кем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15%-дан кем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15%-дан кем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15%-дан кем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10%-дан кем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10%-дан кем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10%-дан кем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10%-дан кем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10%-дан кем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10%-дан кем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6-стратегиялық бағыт. Қаржылық орнықтылық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инжиниринг" ҰК" АҚ алға қойылған мақсаттарға қол жеткізу нәтижелері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6"/>
        <w:gridCol w:w="7744"/>
      </w:tblGrid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2025 жылға дейінгі Ұлттық даму жоспарының стратегиялық көрсеткіштері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2029 жылдарға арналған даму стратегиясында көзделген Компанияның ТҚК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кәсіпорындары еңбек өнімділігінің кемінде 2 есеге өсуі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Экономикадағы орта кәсіпкерліктің үлесі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Компанияның еншілес және тәуелді 10 ұйымын жекешелендіру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көрсетілетін қызметтердің шикізаттық емес экспортының көлемі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Компанияның түсімінде экспорт үлесін ұлғайту – 1,5 есеге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капиталға инвестициялар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капиталға салынған инвестициялар көлемі – 2029 жылға дейін 14 млрд теңгеден кем емес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шетелдік инвестициялардың жалпы ағыны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әріптестермен бірлескен жобаларды іске асыру есебінен 2025 жылға дейін кемінде 20 млн АҚШ доллары тікелей шетелдік инвестицияларын тарту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ИИДМ стратегиялық жоспарының индикаторлары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Компанияның 2020 – 2029 жылға арналған даму стратегиясында көзделген ТҚК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өнімдерін өндірудің НКИ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Компанияның өнімді сатудан түскен кірістерінің өсуі – 2 есеге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Өңдеуші өнеркәсіп салаларындағы еңбек өнімділігінің нақты өсуі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кәсіпорындары еңбек өнімділігінің кемінде 2 есеге өсуі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Өңдеуші өнеркәсіптегі негізгі капиталға инвестициялардың өсуі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капиталға салынған инвестициялар көлемі – 2029 жылға дейін 14 млрд теңгеден кем емес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салаларында өндірістік объектілер қауіптілігінің жалпы деңгейін азайту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Компанияда өндірістік өлім-жітімнің нөлдік деңгейі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Өңдеуші өнеркәсіптің энергия сыйымдылығы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технологияларды пайдаланатын еншілес ұйымдардың үлесі – 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Компанияның стратегиялық картасы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0"/>
        <w:gridCol w:w="1624"/>
        <w:gridCol w:w="3166"/>
      </w:tblGrid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жоспарлау жүйесінің (бұдан әрі – МЖЖ) бірінші деңгейдегі құжаты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МЖЖ екінші деңгейдегі құжаты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Даму стратегиясында көзделген компания қызметінің негізгі көрсеткіштері
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Президентінің 2018 жылғы 15 ақпандағы № 636 Жарлығымен бекітілген Қазақстан Республикасының 2025 жылға дейінгі Ұлттық даму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Индустрия және инфрақұрылымдық даму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желтоқсандағы № 954 бұйрығымен бекітілген Қазақстан Республикасы Индустрия және инфрақұрылымдық даму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2024 жылдарға арналған стратегиялық жоспары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2019 жылғы № 969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Компанияның 2020 – 2029 жылдарға арналған Даму стратегиясында көзделген "Қазақстан инжиниринг" ҰК" АҚ қызметінің түйінді көрсеткіштері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өнімділігінің өсуі, 2019 жылғы деңгейден 2019 жылдың бағасында өсу %-ы (2020 – 2,6; 2021 – 0,4; 2022 – 4,7; 2023 – 10,4; 2024 – 15,0; 2025 – 20,6)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Өңдеуші өнеркәсіп салаларындағы еңбек өнімділігінің өсуі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өнімділігінің өсуі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Экономикадағы орта кәсіпкерліктің үлесі, ЖІӨ-дегі ЖҚҚ % (2020 – 8,7; 2021 – 10; 2022 – 11,2; 2023 – 12,5; 2024 – 13,7; 2025 – 15)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кәсіпкерліктің үлесін арттыру үшін экономикаға мемлекеттің қатысу үлесін қысқарту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көрсетілетін қызметтердің шикізаттық емес экспортының көлемі, млрд АҚШ долл. (2020 – 20; 2021 – 29,2; 2022 – 31,8; 2023 – 34,6; 2024 – 37,7; 2025 – 41)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түсімдегі экспорттан түсетін кірістің үлесі.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капиталға инвестициялар, ЖІӨ-ден % (2020 – 17,4; 2021 – 20; 2022 – 21,3; 2023 – 23,5; 2024 – 25,2; 2025 – 30)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капиталға инвестициялардың нысаналы көлемі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капиталға инвестициялар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шетелдік инвестициялардың жалпы ағыны, млрд АҚШ долл. (2020 – 14,5; 2021 – 15,9; 2022 – 23,9; 2023 – 25,1; 2024 – 27,6; 2025 – 30)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шетелдік инвестициялар ағыны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