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2e52" w14:textId="8632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"Астана" халықаралық қаржы орталығын басқару жөніндегі кеңес туралы ережені және оның құрамын бекіту туралы" Қазақстан Республикасы Президентінің 2015 жылғы 31 желтоқсандағы № 160 Жарлығына толықтырулар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23 қыркүйектегі № 667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"Астана" халықаралық қаржы орталығын басқару жөніндегі кеңес туралы ережені және оның құрамын бекіту туралы" Қазақстан Республикасы Президентінің 2015 жылғы 31 желтоқсандағы № 160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толықтырулар енгізу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"Астана" халықаралық қаржы орталығын басқару жөніндегі кеңес туралы ережені және оның құрамын бекіту туралы" Қазақстан Республикасы Президентінің 2015 жылғы 31 желтоқсандағы № 160 Жарлығына толықтырулар енгізу туралы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ЕТЕМIН: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"Астана" халықаралық қаржы орталығын басқару жөніндегі кеңес туралы ережені және оның құрамын бекіту туралы" Қазақстан Республикасы Президентінің 2015 жылғы 31 желтоқсандағы № 160 Жарлығына мынадай толықтырулар енгізілсін: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"Астана" халықаралық қаржы орталығын басқару жөніндегі кеңес туралы ереже: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5-1-тармақпен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Кеңестің шетелдік мүшелері шет елдерде Орталықтың мүдделерін ілгерілетеді және шет мемлекеттердің мемлекеттік органдарымен және ұйымдарымен, халықаралық қаржы орталықтарымен, халықаралық ұйымдармен, сондай-ақ шет мемлекеттердегі бизнес-қауымдастықтармен, жеке және заңды тұлғалармен қарым-қатынасты дамытады.";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"Астана" халықаралық қаржы орталығын басқару жөніндегі кеңестің құрамы: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Ұлттық Банкінің Төрағасы" деген жолдан кейін мынадай мазмұндағы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Премьер-Министрінің орынбасары – Сыртқы істер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Әкімшілігі Басшысының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нарығын реттеу және дамыту агенттігінің төрағасы".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