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930b" w14:textId="0ef9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6 қазандағы № 715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атауы Қазақстан Республикасы Индустрия және инфрақұрылымдық даму министрлігінің "Жол активтері сапасының ұлттық орталығы" шаруашылық жүргізу құқығындағы республикалық мемлекеттік кәсіпорны (бұдан әрі – кәсіпорын)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кәсіпорынға қатысты мемлекеттік басқарудың тиісті саласына (аясына) басшылық жасау жөніндегі уәкілетті орган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Қазақстан Республикасының заңнамасында белгіленген тәртіппен:</w:t>
      </w:r>
    </w:p>
    <w:bookmarkEnd w:id="3"/>
    <w:bookmarkStart w:name="z14"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4"/>
    <w:bookmarkStart w:name="z15" w:id="5"/>
    <w:p>
      <w:pPr>
        <w:spacing w:after="0"/>
        <w:ind w:left="0"/>
        <w:jc w:val="both"/>
      </w:pPr>
      <w:r>
        <w:rPr>
          <w:rFonts w:ascii="Times New Roman"/>
          <w:b w:val="false"/>
          <w:i w:val="false"/>
          <w:color w:val="000000"/>
          <w:sz w:val="28"/>
        </w:rPr>
        <w:t>
      2) "Азаматтарға арналған үкімет" мемлекеттік корпорациясында кәсіпорынды мемлекеттік қайта тіркеуді;</w:t>
      </w:r>
    </w:p>
    <w:bookmarkEnd w:id="5"/>
    <w:bookmarkStart w:name="z16"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17"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