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7318" w14:textId="0af7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органдарды айқындау және "Техникалық регламенттер талаптарының сақталуына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8 қазандағы № 718 қаулысы.</w:t>
      </w:r>
    </w:p>
    <w:p>
      <w:pPr>
        <w:spacing w:after="0"/>
        <w:ind w:left="0"/>
        <w:jc w:val="both"/>
      </w:pPr>
      <w:bookmarkStart w:name="z1" w:id="0"/>
      <w:r>
        <w:rPr>
          <w:rFonts w:ascii="Times New Roman"/>
          <w:b w:val="false"/>
          <w:i w:val="false"/>
          <w:color w:val="000000"/>
          <w:sz w:val="28"/>
        </w:rPr>
        <w:t xml:space="preserve">
      "Техникалық реттеу туралы" Қазақстан Республикасының Заңы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20.12.2023 </w:t>
      </w:r>
      <w:r>
        <w:rPr>
          <w:rFonts w:ascii="Times New Roman"/>
          <w:b w:val="false"/>
          <w:i w:val="false"/>
          <w:color w:val="00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 айқындалсын.</w:t>
      </w:r>
    </w:p>
    <w:bookmarkEnd w:id="1"/>
    <w:bookmarkStart w:name="z3" w:id="2"/>
    <w:p>
      <w:pPr>
        <w:spacing w:after="0"/>
        <w:ind w:left="0"/>
        <w:jc w:val="both"/>
      </w:pPr>
      <w:r>
        <w:rPr>
          <w:rFonts w:ascii="Times New Roman"/>
          <w:b w:val="false"/>
          <w:i w:val="false"/>
          <w:color w:val="000000"/>
          <w:sz w:val="28"/>
        </w:rPr>
        <w:t xml:space="preserve">
      2. "Техникалық регламенттер талаптарының сақталуын мемлекеттік бақылауды (қадағалауды) қамтамасыз ету жөніндегі уәкілетті органды айқындау туралы" Қазақстан Республикасы Үкіметінің 2019 жылғы 17 мамырдағы № 296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қазандағы</w:t>
            </w:r>
            <w:r>
              <w:br/>
            </w:r>
            <w:r>
              <w:rPr>
                <w:rFonts w:ascii="Times New Roman"/>
                <w:b w:val="false"/>
                <w:i w:val="false"/>
                <w:color w:val="000000"/>
                <w:sz w:val="20"/>
              </w:rPr>
              <w:t>№ 718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Өнімнің өмірлік циклі сатыларында Қазақстан Республикасының Үкіметі айқындаған тиісті техникалық регламенттер талаптарының сақталуына мемлекеттік бақылау мен қадағалауды жүзеге асыратын уәкілетті органдар</w:t>
      </w:r>
    </w:p>
    <w:bookmarkEnd w:id="4"/>
    <w:p>
      <w:pPr>
        <w:spacing w:after="0"/>
        <w:ind w:left="0"/>
        <w:jc w:val="both"/>
      </w:pPr>
      <w:r>
        <w:rPr>
          <w:rFonts w:ascii="Times New Roman"/>
          <w:b w:val="false"/>
          <w:i w:val="false"/>
          <w:color w:val="ff0000"/>
          <w:sz w:val="28"/>
        </w:rPr>
        <w:t xml:space="preserve">
      Ескерту. Қосымшаға өзгерістер енгізілді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20.12.2023 </w:t>
      </w:r>
      <w:r>
        <w:rPr>
          <w:rFonts w:ascii="Times New Roman"/>
          <w:b w:val="false"/>
          <w:i w:val="false"/>
          <w:color w:val="ff0000"/>
          <w:sz w:val="28"/>
        </w:rPr>
        <w:t>№ 1152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24.09.2024 </w:t>
      </w:r>
      <w:r>
        <w:rPr>
          <w:rFonts w:ascii="Times New Roman"/>
          <w:b w:val="false"/>
          <w:i w:val="false"/>
          <w:color w:val="ff0000"/>
          <w:sz w:val="28"/>
        </w:rPr>
        <w:t>№ 776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мен қадағалауды жүзеге асыруға жауапты мемлекеттік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цикл сатысы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уәкілетті орган ведомствосы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қауіпсіздігі туралы" Кеден одағының техникалық регламенті (КО ТР 001/2011)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тасымалдау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 жол көлігінің қауіпсіздігі туралы" Кеден одағының техникалық регламенті (КО ТР 002/2011)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қауіпсіздігі туралы" Кеден одағының техникалық регламенті (КО ТР 003/2011)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жабдықтың қауіпсіздігі туралы" Кеден одағының техникалық регламенті (КО ТР 004/2011)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 (азаматтық пиротехникалық бұйымдар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жабдықтардың қауіпсіздігі туралы" Кеден одағының техникалық регламенті (КО ТР 012/2011)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авиация бензиніне, дизель мен кеме отынына, реактивті қозғалтқышқа арналған отынға және мазутқа қойылатын талаптар туралы" Кеден одағының техникалық регламенті (КО ТР 013/2011)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(жол-құрылыс материалдары мен бұйымдары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істейтін аппараттардың қауіпсіздігі туралы" Кеден одағының техникалық регламенті (КО ТР 016/2011)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 (КО ТР 018/2011)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электромагниттік үйлесімділігі" Кеден одағының техникалық регламенті (КО ТР 020/2011)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 Кеден одағының техникалық регламенті (КО ТР 026/2012)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және олардың негізіндегі бұйымдардың қауіпсіздігі туралы" Кеден одағының техникалық регламенті (КО ТР 028/2012)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материалдарына, майларға және арнайы сұйықтықтарға қойылатын талаптар туралы" Кеден одағының техникалық регламенті (КО ТР 030/2012)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тракторлары мен олардың тіркемелерінің қауіпсіздігі туралы" Кеден одағының техникалық регламенті (КО ТР 031/2012)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қауіпсіздігі туралы" Кеден одағының техникалық регламенті (КО ТР 032/2013)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көмірсутек газдарына отын ретінде пайдалану үшін қойылатын талаптар" Еуразиялық экономикалық одақтың техникалық регламенті (ЕАЭО ТР 036/2016)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радиоэлектроника бұйымдарында қауіпті заттарды қолдануды шектеу туралы" Еуразиялық экономикалық одақтың техникалық регламенті (ЕАЭО ТР 037/2016)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қауіпсіздігі туралы" Еуразиялық экономикалық одақтың техникалық регламенті (ЕАЭО ТР 038/2016)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қойылатын талаптар туралы" Еуразиялық экономикалық одақтың техникалық регламенті (ЕАЭО ТР 039/2016)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өнімдердің қауіпсіздігі туралы" Еуразиялық экономикалық одақтың техникалық регламенті (ЕАЭО ТР 041/2017)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алаңдарына арналған жабдықтардың қауіпсіздігі туралы" Еуразиялық экономикалық одақтың техникалық регламенті (ЕАЭО ТР 042/2017)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қойылатын талаптар туралы" Еуразиялық экономикалық одақтың техникалық регламенті (ЕАЭО ТР 043/2017)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мұнайдың қауіпсіздігі туралы" Еуразиялық экономикалық одақтың техникалық регламенті (ЕАЭО ТР 045/2017)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және (немесе) пайдалануға дайындалған жанғыш табиғи газдың қауіпсіздігі туралы" Еуразиялық экономикалық одақтың техникалық регламенті (ЕАЭО ТР 046/2018)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тұтынатын құрылғылардың энергетикалық тиімділігіне қойылатын талаптар туралы" Еуразиялық экономикалық одақтың техникалық регламенті (ЕАЭО ТР 048/2019)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тәріздес көмірсутегілерді тасымалдауға арналған магистралдық құбыржолдарына қойылатын талаптар туралы" Еуразиялық экономикалық одақтың техникалық регламенті (ЕАЭО ТР 049/2020)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табиғи әрі техногендік сипаттағы төтенше жағдайлардан қорғау мақсатына арналған өнімнің қауіпсіздігі туралы" Еуразиялық экономикалық одақтың техникалық регламенті (ЕАЭО ТР 050/2021)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2010 жылғы 17 шілдедегі № 731 қаулысымен бекітілген "Көмірдің және оны өндірудің, қайта өңдеудің, сақтаудың және тасымалдаудың өндірістік үдерістерінің қауіпсіздігіне қойылатын талаптар" </w:t>
            </w:r>
            <w:r>
              <w:rPr>
                <w:rFonts w:ascii="Times New Roman"/>
                <w:b w:val="false"/>
                <w:i w:val="false"/>
                <w:color w:val="000000"/>
                <w:sz w:val="20"/>
              </w:rPr>
              <w:t>техникалық 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2024 жылғы 22 қаңтардағы № 26 бұйрығымен бекітілген "Тыңайтқыштардың қауіпсіздігіне қойылатын талаптар" техникалық 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Сауда және интеграция министрінің 2021 жылғы 21 мамырдағы № 348-НҚ бұйрығымен бекітілген "Өнімді таңбалауға қойылатын талаптар" </w:t>
            </w:r>
            <w:r>
              <w:rPr>
                <w:rFonts w:ascii="Times New Roman"/>
                <w:b w:val="false"/>
                <w:i w:val="false"/>
                <w:color w:val="000000"/>
                <w:sz w:val="20"/>
              </w:rPr>
              <w:t>техникалық регламенті</w:t>
            </w:r>
            <w:r>
              <w:rPr>
                <w:rFonts w:ascii="Times New Roman"/>
                <w:b w:val="false"/>
                <w:i w:val="false"/>
                <w:color w:val="000000"/>
                <w:sz w:val="20"/>
              </w:rPr>
              <w:t xml:space="preserve"> (Нормативтік құқықтық актілерді мемлекеттік тіркеу тізілімінде № 22836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2021 жылғы 27 шілдедегі № 85/қе бұйрығымен бекітілген "Жедел-іздестіру іс-шараларын өткізуді, абоненттер туралы қызметтік ақпараттарды жинауды және сақтауды қамтамасыз ету бойынша телекоммуникациялық жабдықтарға қойылатын жалпы талаптар" </w:t>
            </w:r>
            <w:r>
              <w:rPr>
                <w:rFonts w:ascii="Times New Roman"/>
                <w:b w:val="false"/>
                <w:i w:val="false"/>
                <w:color w:val="000000"/>
                <w:sz w:val="20"/>
              </w:rPr>
              <w:t>техникалық регламенті</w:t>
            </w:r>
            <w:r>
              <w:rPr>
                <w:rFonts w:ascii="Times New Roman"/>
                <w:b w:val="false"/>
                <w:i w:val="false"/>
                <w:color w:val="000000"/>
                <w:sz w:val="20"/>
              </w:rPr>
              <w:t xml:space="preserve"> (Нормативтік құқықтық актілерді мемлекеттік тіркеу тізілімінде № 23744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9 маусымдағы № 435 бұйрығымен бекітілген "Ғимараттар мен құрылыстардың, құрылыс материалдары мен бұйымдарының қауіпсіздігі туралы" </w:t>
            </w:r>
            <w:r>
              <w:rPr>
                <w:rFonts w:ascii="Times New Roman"/>
                <w:b w:val="false"/>
                <w:i w:val="false"/>
                <w:color w:val="000000"/>
                <w:sz w:val="20"/>
              </w:rPr>
              <w:t>техникалық регламенті</w:t>
            </w:r>
            <w:r>
              <w:rPr>
                <w:rFonts w:ascii="Times New Roman"/>
                <w:b w:val="false"/>
                <w:i w:val="false"/>
                <w:color w:val="000000"/>
                <w:sz w:val="20"/>
              </w:rPr>
              <w:t xml:space="preserve"> (Нормативтік құқықтық актілердің мемлекеттік тіркеу тізілімінде № 32783 болып тіркелген) (құрылыс материалдары мен бұйымдары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өткізу кезінде тасымалдау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туралы" Кеден одағының техникалық регламенті (КО ТР 021/2011)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қайта өңделген өнімді өткізу кезінде сақтау, тасымалдау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қауіпсіздігі туралы" Кеден одағының техникалық регламенті (КО ТР 033/2013)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қауіпсіздігі туралы" Кеден одағының техникалық регламенті (КО ТР 034/2013)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қауіпсіздігі туралы" Еуразиялық экономикалық одақтың техникалық регламенті (ЕАЭО ТР 040/2016)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қауіпсіздігі туралы" Еуразиялық экономикалық одақтың техникалық регламенті (ЕАЭО ТР 047/2018)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етінің және оның қайта өңделген өнімдерінің қауіпсіздігі туралы" Еуразиялық экономикалық одақтың техникалық регламенті (ЕАЭО 051/2021)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қауіпсіздігі туралы" Кеден одағының техникалық регламенті (КО ТР 005/2011)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өнімнің қауіпсіздігі туралы" Кеден одағының техникалық регламенті (КО ТР 007/2011)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туралы" Кеден одағының техникалық регламенті (КО ТР 008/2011)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өнімдердің қауіпсіздігі туралы" Кеден одағының техникалық регламенті (КО ТР 009/2011)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өнімдерінің қауіпсіздігі туралы" Кеден одағының техникалық регламенті (КО ТР 017/2011)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қауіпсіздігі туралы" Кеден одағының техникалық регламенті (КО ТР 019/2011)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оны таңбалау бөлігінде" Кеден одағының техникалық регламенті (КО ТР 022/2011)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өнімдерінің қауіпсіздігі туралы" Кеден одағының техникалық регламенті (КО ТР 025/2012)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көкөністерден жасалған шырын өнімдеріне техникалық регламент" Кеден одағының техникалық регламенті (КО ТР 023/2011)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сақтау және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өнімдеріне техникалық регламент" Кеден одағының техникалық регламенті (КО ТР 024/2011)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тамақ өнімдерінің жекелеген түрлерінің, оның ішінде диеталық емдік және диеталық профилактикалық тамақтанудың қауіпсіздігі туралы" Кеден одағының техникалық регламенті (КО ТР 027/2012)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(оның ішінде өткізу кезінде сақтау, тасымалдау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қоспаларының, хош иістендіргіштердің және технологиялық қосалқы заттардың қауіпсіздігіне қойылатын талаптар" Кеден одағының техникалық регламенті (КО ТР 029/2012)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өніміне арналған техникалық регламент" Кеден одағының техникалық регламенті (КО ТР 035/2014)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қоса алғанда, қапталған ауызсудың қауіпсіздігі туралы" Еуразиялық экономикалық одақтың техникалық регламенті (ЕАЭО ТР 044/2017)</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2007 жылғы 29 желтоқсандағы № 1398 қаулысымен бекітілген "Лак-бояу материалдары мен еріткіштер қауіпсіздігіне қойылатын талаптар" техникалық </w:t>
            </w:r>
            <w:r>
              <w:rPr>
                <w:rFonts w:ascii="Times New Roman"/>
                <w:b w:val="false"/>
                <w:i w:val="false"/>
                <w:color w:val="000000"/>
                <w:sz w:val="20"/>
              </w:rPr>
              <w:t>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4 наурыздағы № 217 қаулысымен бекітілген "Синтетикалық жуғыш құралдар мен тұрмыстық химия тауарларының қауіпсіздігіне қойылатын талаптар" техникалық </w:t>
            </w:r>
            <w:r>
              <w:rPr>
                <w:rFonts w:ascii="Times New Roman"/>
                <w:b w:val="false"/>
                <w:i w:val="false"/>
                <w:color w:val="000000"/>
                <w:sz w:val="20"/>
              </w:rPr>
              <w:t>регламенті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 Кеден одағының техникалық регламенті (КО ТР 026/2012)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материалдарына, майларға және арнайы сұйықтықтарға қойылатын талаптар туралы" Кеден одағының техникалық регламенті (КО ТР 030/2012)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2007 жылғы 29 желтоқсандағы № 1398 қаулысымен бекітілген "Лак-бояу материалдары мен еріткіштер қауіпсіздігіне қойылатын талаптар" техникалық </w:t>
            </w:r>
            <w:r>
              <w:rPr>
                <w:rFonts w:ascii="Times New Roman"/>
                <w:b w:val="false"/>
                <w:i w:val="false"/>
                <w:color w:val="000000"/>
                <w:sz w:val="20"/>
              </w:rPr>
              <w:t>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4 наурыздағы № 217 қаулысымен бекітілген "Синтетикалық жуғыш құралдар мен тұрмыстық химия тауарларының қауіпсіздігіне қойылатын талаптар" техникалық регламенті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2023 жылғы 27 маусымдағы № 249 бұйрығымен бекітілген "Өсімдіктерді қорғау құралдарының (пестицидтердің) қауіпсіздігі туралы"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32940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(халықаралық және республикалық маңызы бар автомобиль жолдары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 (КО ТР 018/2011)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(техникалық қарап-тексеру бөлігінде)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 жол құрамының қауіпсіздігі туралы" Кеден одағының техникалық регламенті (КО ТР 001/2011)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теміржол көлігінің қауіпсіздігі туралы" Кеден одағының техникалық регламенті (КО ТР 002/2011)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инфрақұрылымының қауіпсіздігі туралы" Кеден одағының техникалық регламенті (КО ТР 003/2011)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қауіпсіздігі туралы" Кеден одағының техникалық регламенті (КО ТР 026/2012)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 және өрт сөндіру құралдарына қойылатын талаптар туралы" Еуразиялық экономикалық одақтың техникалық регламенті (ЕАЭО ТР 043/2017)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министрінің 2021 жылғы 17 тамыздағы № 405 бұйрығымен бекітілген "Өрт қауіпсіздігіне қойылатын жалпы талаптар"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24045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қорғанысқа және табиғи және техногендік сипаттағы төтенше жағдайлардан қорғауға арналған өнімнің қауіпсіздігі туралы" Еуразиялық экономикалық одақтың техникалық регламенті (ЕАЭО ТР 050/2021) (азаматтық қорғанысқа арналған өнім бөлігінде)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бұйымдардың қауіпсіздігі туралы" Кеден одағының техникалық регламенті (КО ТР 006/2011)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объектілердегі пиротехникалық құралдарды қолдану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қолданылатын машиналар мен жабдықтарды, мүгедектігі бар адамдарға арналған көтергіш платформаларды, жолаушылар конвейерлерін (қозғалып тұратын жаяу жүргіншілер жолдарын), эскалаторларды (машиналар мен жабдықтарды, мүгедектігі бар адамдарға арналған көтергіш платформаларды, жолаушылар конвейерлерін (жүріп келе жатқан жаяу жүргіншілер жолдарын), әлеуметтік инфрақұрылым объектілеріндегі эскалаторларды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 мемлекеттік қадағалауды жүзеге асыру кезінде белгіленген құзырет шеңберінде (лифтілер мен лифт қауіпсіздігі құрылғыларын (әлеуметтік инфрақұрылым объектілеріндегі лифтілер мен лифт қауіпсіздігі құрылғыларын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орталарда жұмыс істеуге арналған жабдықтың қауіпсіздігі туралы" Кеден одағының техникалық регламенті (КО ТР 012/2011)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қолданылатын жарылыс қаупі бар орталарда жұмыс істеуге арналған жабдықты)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істейтін аппараттардың қауіпсіздігі туралы" Кеден одағының техникалық регламенті (КО ТР 016/2011)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қолданылатын газ тәрізді отынмен жұмыс істейтін аппараттарды)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негізіндегі бұйымдардың қауіпсіздігі туралы" Кеден одағының техникалық регламенті (КО ТР 028/2012)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жарылғыш заттар мен олардың негізінде жасалған бұйымдарды қолдану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жабдықтардың қауіпсіздігі туралы" Кеден одағының техникалық регламенті (КО ТР 032/2013)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артық қысыммен жұмыс істейтін жабдықтарды (әлеуметтік инфрақұрылым объектілерінде артық қысыммен жұмыс істейтін жабдықтарды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тәрізді көмірсутектерді тасымалдауға арналған магистральдық құбырларға қойылатын талаптар туралы" Еуразиялық экономикалық одақтың техникалық регламенті (ЕАЭО ТР 049/2020)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(өнеркәсіптік қауіпсіздік саласындағы мемлекеттік қадағалауды жүзеге асыру кезінде белгіленген құзырет шеңберінде қауіпті өндірістік объектілерде сұйық және газ тәрізді көмірсутектерді тасымалдауға арналған магистральдық құбырларды)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 (КО ТР 018/2011)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(жол қозғалысы қауіпсіздігін қамтамасыз ету бөлігінде)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 (КО ТР 010/2011)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"Лифтілердің қауіпсіздігі" Кеден одағының техникалық регламенті (КО ТР 011/2011)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 лифтілерді және лифтілердің қауіпсіздік құрылғыларын)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қауіпсіздігі" Кеден одағының техникалық регламенті (КО ТР 014/2011) (облыстық маңызы бар, қалалық, аудандық және ауылдық округтер жолдары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қауіпсіздігі туралы" Еуразиялық экономикалық одақтың техникалық регламенті (ЕАЭО ТР 015/2011)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өткізу кезінде сақтау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тракторлары мен олардың тіркемелерінің қауіпсіздігі туралы" Кеден одағының техникалық регламенті (КО ТР 031/2012)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"Аттракциондардың қауіпсіздігі туралы" Еуразиялық экономикалық одақтың техникалық регламенті (ЕАЭО ТР 038/2016)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алаңдарына арналған жабдықтардың қауіпсіздігі туралы" Еуразиялық экономикалық одақтың техникалық регламенті (ЕАЭО ТР 042/2017)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газ тәріздес көмірсутегілерді тасымалдауға арналған магистралдық құбыржолдарына қойылатын талаптар туралы" Еуразиялық экономикалық одақтың техникалық регламенті (ЕАЭО ТР 049/2020)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қысыммен жұмыс істейтін жабдықтың қауіпсіздігі туралы" Кеден одағының техникалық регламенті (КО ТР 032/2013)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(әлеуметтік инфрақұрылым объектілерінде артық қысыммен жұмыс істейтін жабдық бөлігінде)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9 маусымдағы № 435 бұйрығымен бекітілген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0"/>
              </w:rPr>
              <w:t>регламентін</w:t>
            </w:r>
            <w:r>
              <w:rPr>
                <w:rFonts w:ascii="Times New Roman"/>
                <w:b w:val="false"/>
                <w:i w:val="false"/>
                <w:color w:val="000000"/>
                <w:sz w:val="20"/>
              </w:rPr>
              <w:t xml:space="preserve"> бекіту туралы" (Нормативтік құқықтық актілердің мемлекеттік тіркеу тізілімінде № 32783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салу, монтаждау,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және ветеринария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туралы" Кеден одағының техникалық регламенті (КО ТР 021/2011)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(оның ішінде өңделмеген өнімді сақтау, тасымалдау, өткізу және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өнімдерінің қауіпсіздігі туралы" Кеден одағының техникалық регламенті (КО ТР 033/2013)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қауіпсіздігі туралы" Кеден одағының техникалық регламенті (КО ТР 034/2013)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қауіпсіздігі туралы" Еуразиялық экономикалық одақтың техникалық регламенті (ЕАЭО ТР 040/2016)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етінің және оның қайта өңделген өнімдерінің қауіпсіздігі туралы" Еуразиялық экономикалық одақтың техникалық регламенті (ЕАЭО 051/2021)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18 наурыздағы № 263 қаулысымен бекітілген "Азық және азық қоспаларының қауіпсіздігіне қойылатын талаптар" техникалық регламенті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пайдалану (қолдану),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2023 жылғы 27 маусымдағы № 249 бұйрығымен бекітілген "Өсімдіктерді қорғау құралдарының (пестицидтердің) қауіпсіздігі туралы"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актілердің мемлекеттік тіркеу тізілімінде № 32940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саласындағы уәкілетті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2017 жылғы 20 ақпандағы № 58 бұйрығымен бекітілген "Ядролық және радиациялық қауіпсіздік"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15005 болып тіркелген)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(оның ішінде сақтау және тасымалдау өткізу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2017 жылғы 20 ақпандағы № 59 бұйрығымен бекітілген "Ядролық зерттеу қондырғыларының ядролық және радиациялық қауіпсіздігі"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15006 болып тіркелген)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2017 жылғы 20 ақпандағы № 60 бұйрығымен бекітілген "Атом станцияларының ядролық және радиациялық қауіпсіздігі" техникалық </w:t>
            </w:r>
            <w:r>
              <w:rPr>
                <w:rFonts w:ascii="Times New Roman"/>
                <w:b w:val="false"/>
                <w:i w:val="false"/>
                <w:color w:val="000000"/>
                <w:sz w:val="20"/>
              </w:rPr>
              <w:t>регламенті</w:t>
            </w:r>
            <w:r>
              <w:rPr>
                <w:rFonts w:ascii="Times New Roman"/>
                <w:b w:val="false"/>
                <w:i w:val="false"/>
                <w:color w:val="000000"/>
                <w:sz w:val="20"/>
              </w:rPr>
              <w:t xml:space="preserve"> (Нормативтік құқықтық актілерді мемлекеттік тіркеу тізілімінде № 15007 болып тіркелген)</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