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aaa5" w14:textId="c79a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республикалық бюджеттің көрсеткіштерін түзету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11 қазандағы № 722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 2021 ж. қолданысқа енгiзiледi</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2021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1) кірістер – 12 405 717 446 мың теңге, оның ішінде мыналар бойынша:</w:t>
      </w:r>
    </w:p>
    <w:bookmarkEnd w:id="3"/>
    <w:p>
      <w:pPr>
        <w:spacing w:after="0"/>
        <w:ind w:left="0"/>
        <w:jc w:val="both"/>
      </w:pPr>
      <w:r>
        <w:rPr>
          <w:rFonts w:ascii="Times New Roman"/>
          <w:b w:val="false"/>
          <w:i w:val="false"/>
          <w:color w:val="000000"/>
          <w:sz w:val="28"/>
        </w:rPr>
        <w:t>
      салықтық түсімдер бойынша – 6 913 806 526 мың теңге;</w:t>
      </w:r>
    </w:p>
    <w:p>
      <w:pPr>
        <w:spacing w:after="0"/>
        <w:ind w:left="0"/>
        <w:jc w:val="both"/>
      </w:pPr>
      <w:r>
        <w:rPr>
          <w:rFonts w:ascii="Times New Roman"/>
          <w:b w:val="false"/>
          <w:i w:val="false"/>
          <w:color w:val="000000"/>
          <w:sz w:val="28"/>
        </w:rPr>
        <w:t>
      салықтық емес түсімдер бойынша – 286 899 962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3 585 654 мың теңге;</w:t>
      </w:r>
    </w:p>
    <w:p>
      <w:pPr>
        <w:spacing w:after="0"/>
        <w:ind w:left="0"/>
        <w:jc w:val="both"/>
      </w:pPr>
      <w:r>
        <w:rPr>
          <w:rFonts w:ascii="Times New Roman"/>
          <w:b w:val="false"/>
          <w:i w:val="false"/>
          <w:color w:val="000000"/>
          <w:sz w:val="28"/>
        </w:rPr>
        <w:t>
      трансферттер түсімдері бойынша – 5 201 425 304 мың теңге;</w:t>
      </w:r>
    </w:p>
    <w:bookmarkStart w:name="z5" w:id="4"/>
    <w:p>
      <w:pPr>
        <w:spacing w:after="0"/>
        <w:ind w:left="0"/>
        <w:jc w:val="both"/>
      </w:pPr>
      <w:r>
        <w:rPr>
          <w:rFonts w:ascii="Times New Roman"/>
          <w:b w:val="false"/>
          <w:i w:val="false"/>
          <w:color w:val="000000"/>
          <w:sz w:val="28"/>
        </w:rPr>
        <w:t>
      2) шығындар – 14 913 407 223 мың теңге;</w:t>
      </w:r>
    </w:p>
    <w:bookmarkEnd w:id="4"/>
    <w:bookmarkStart w:name="z6" w:id="5"/>
    <w:p>
      <w:pPr>
        <w:spacing w:after="0"/>
        <w:ind w:left="0"/>
        <w:jc w:val="both"/>
      </w:pPr>
      <w:r>
        <w:rPr>
          <w:rFonts w:ascii="Times New Roman"/>
          <w:b w:val="false"/>
          <w:i w:val="false"/>
          <w:color w:val="000000"/>
          <w:sz w:val="28"/>
        </w:rPr>
        <w:t>
      3) таза бюджеттік кредиттеу – 221 201 569 мың теңге, оның ішінде:</w:t>
      </w:r>
    </w:p>
    <w:bookmarkEnd w:id="5"/>
    <w:p>
      <w:pPr>
        <w:spacing w:after="0"/>
        <w:ind w:left="0"/>
        <w:jc w:val="both"/>
      </w:pPr>
      <w:r>
        <w:rPr>
          <w:rFonts w:ascii="Times New Roman"/>
          <w:b w:val="false"/>
          <w:i w:val="false"/>
          <w:color w:val="000000"/>
          <w:sz w:val="28"/>
        </w:rPr>
        <w:t>
      бюджеттік кредиттер – 389 799 967 мың теңге;</w:t>
      </w:r>
    </w:p>
    <w:p>
      <w:pPr>
        <w:spacing w:after="0"/>
        <w:ind w:left="0"/>
        <w:jc w:val="both"/>
      </w:pPr>
      <w:r>
        <w:rPr>
          <w:rFonts w:ascii="Times New Roman"/>
          <w:b w:val="false"/>
          <w:i w:val="false"/>
          <w:color w:val="000000"/>
          <w:sz w:val="28"/>
        </w:rPr>
        <w:t>
      бюджеттік кредиттерді өтеу – 168 598 398 мың теңге;</w:t>
      </w:r>
    </w:p>
    <w:bookmarkStart w:name="z7" w:id="6"/>
    <w:p>
      <w:pPr>
        <w:spacing w:after="0"/>
        <w:ind w:left="0"/>
        <w:jc w:val="both"/>
      </w:pPr>
      <w:r>
        <w:rPr>
          <w:rFonts w:ascii="Times New Roman"/>
          <w:b w:val="false"/>
          <w:i w:val="false"/>
          <w:color w:val="000000"/>
          <w:sz w:val="28"/>
        </w:rPr>
        <w:t>
      4) қаржы активтерімен жасалатын операциялар бойынша сальдо – 30 773 854 мың теңге, оның ішінде:</w:t>
      </w:r>
    </w:p>
    <w:bookmarkEnd w:id="6"/>
    <w:p>
      <w:pPr>
        <w:spacing w:after="0"/>
        <w:ind w:left="0"/>
        <w:jc w:val="both"/>
      </w:pPr>
      <w:r>
        <w:rPr>
          <w:rFonts w:ascii="Times New Roman"/>
          <w:b w:val="false"/>
          <w:i w:val="false"/>
          <w:color w:val="000000"/>
          <w:sz w:val="28"/>
        </w:rPr>
        <w:t>
      қаржы активтерін сатып алу – 30 773 854 мың теңге;</w:t>
      </w:r>
    </w:p>
    <w:bookmarkStart w:name="z8" w:id="7"/>
    <w:p>
      <w:pPr>
        <w:spacing w:after="0"/>
        <w:ind w:left="0"/>
        <w:jc w:val="both"/>
      </w:pPr>
      <w:r>
        <w:rPr>
          <w:rFonts w:ascii="Times New Roman"/>
          <w:b w:val="false"/>
          <w:i w:val="false"/>
          <w:color w:val="000000"/>
          <w:sz w:val="28"/>
        </w:rPr>
        <w:t>
      5) бюджет тапшылығы – -2 759 665 200 мың теңге немесе елдің жалпы iшкi өнiміне қатысты 3,5 пайыз;</w:t>
      </w:r>
    </w:p>
    <w:bookmarkEnd w:id="7"/>
    <w:bookmarkStart w:name="z9" w:id="8"/>
    <w:p>
      <w:pPr>
        <w:spacing w:after="0"/>
        <w:ind w:left="0"/>
        <w:jc w:val="both"/>
      </w:pPr>
      <w:r>
        <w:rPr>
          <w:rFonts w:ascii="Times New Roman"/>
          <w:b w:val="false"/>
          <w:i w:val="false"/>
          <w:color w:val="000000"/>
          <w:sz w:val="28"/>
        </w:rPr>
        <w:t>
      6) бюджеттің мұнайға қатысты емес тапшылығы – -8 243 730 200 мың теңге немесе елдің жалпы ішкі өнімінің 10,6 пайызы;</w:t>
      </w:r>
    </w:p>
    <w:bookmarkEnd w:id="8"/>
    <w:bookmarkStart w:name="z10" w:id="9"/>
    <w:p>
      <w:pPr>
        <w:spacing w:after="0"/>
        <w:ind w:left="0"/>
        <w:jc w:val="both"/>
      </w:pPr>
      <w:r>
        <w:rPr>
          <w:rFonts w:ascii="Times New Roman"/>
          <w:b w:val="false"/>
          <w:i w:val="false"/>
          <w:color w:val="000000"/>
          <w:sz w:val="28"/>
        </w:rPr>
        <w:t>
      7) бюджет тапшылығын қаржыландыру – 2 759 665 200 мың теңге көлемінде атқаруға қабылдансын.";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p>
    <w:bookmarkStart w:name="z12" w:id="10"/>
    <w:p>
      <w:pPr>
        <w:spacing w:after="0"/>
        <w:ind w:left="0"/>
        <w:jc w:val="both"/>
      </w:pPr>
      <w:r>
        <w:rPr>
          <w:rFonts w:ascii="Times New Roman"/>
          <w:b w:val="false"/>
          <w:i w:val="false"/>
          <w:color w:val="000000"/>
          <w:sz w:val="28"/>
        </w:rPr>
        <w:t xml:space="preserve">
      мынадай мазмұндағы 2-7), 20-2), 25-1) және 29-1) тармақшалармен толықтырылсын: </w:t>
      </w:r>
    </w:p>
    <w:bookmarkEnd w:id="10"/>
    <w:bookmarkStart w:name="z13" w:id="11"/>
    <w:p>
      <w:pPr>
        <w:spacing w:after="0"/>
        <w:ind w:left="0"/>
        <w:jc w:val="both"/>
      </w:pPr>
      <w:r>
        <w:rPr>
          <w:rFonts w:ascii="Times New Roman"/>
          <w:b w:val="false"/>
          <w:i w:val="false"/>
          <w:color w:val="000000"/>
          <w:sz w:val="28"/>
        </w:rPr>
        <w:t>
      "2-7) осы қаулыға 2-7-қосымшаға сәйкес облыстық бюджеттерге, республикалық маңызы бар қалалардың, астананың бюджеттеріне ішкі істер органдары азаматтық қызметшілерінің қатарындағы медицина қызметкерлерінің еңбекақысын арттыруға берілетін ағымдағы нысаналы трансферттердің сомаларын бөлу;";</w:t>
      </w:r>
    </w:p>
    <w:bookmarkEnd w:id="11"/>
    <w:bookmarkStart w:name="z14" w:id="12"/>
    <w:p>
      <w:pPr>
        <w:spacing w:after="0"/>
        <w:ind w:left="0"/>
        <w:jc w:val="both"/>
      </w:pPr>
      <w:r>
        <w:rPr>
          <w:rFonts w:ascii="Times New Roman"/>
          <w:b w:val="false"/>
          <w:i w:val="false"/>
          <w:color w:val="000000"/>
          <w:sz w:val="28"/>
        </w:rPr>
        <w:t>
      "20-2) осы қаулыға 20-2-қосымшаға сәйкес облыстық бюджеттерге, республикалық маңызы бар қалалардың, астананың бюджеттеріне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12"/>
    <w:bookmarkStart w:name="z15" w:id="13"/>
    <w:p>
      <w:pPr>
        <w:spacing w:after="0"/>
        <w:ind w:left="0"/>
        <w:jc w:val="both"/>
      </w:pPr>
      <w:r>
        <w:rPr>
          <w:rFonts w:ascii="Times New Roman"/>
          <w:b w:val="false"/>
          <w:i w:val="false"/>
          <w:color w:val="000000"/>
          <w:sz w:val="28"/>
        </w:rPr>
        <w:t>
      "25-1) осы қаулыға 25-1-қосымшаға сәйкес облыстық бюджеттерге, республикалық маңызы бар қалалардың, астананың бюджеттеріне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13"/>
    <w:bookmarkStart w:name="z16" w:id="14"/>
    <w:p>
      <w:pPr>
        <w:spacing w:after="0"/>
        <w:ind w:left="0"/>
        <w:jc w:val="both"/>
      </w:pPr>
      <w:r>
        <w:rPr>
          <w:rFonts w:ascii="Times New Roman"/>
          <w:b w:val="false"/>
          <w:i w:val="false"/>
          <w:color w:val="000000"/>
          <w:sz w:val="28"/>
        </w:rPr>
        <w:t>
      "29-1) осы қаулыға 29-1-қосымшаға сәйкес облыстық бюджеттерге, республикалық маңызы бар қалалардың, астананың бюджеттеріне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14"/>
    <w:bookmarkStart w:name="z17" w:id="1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8-қосымшада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1195"/>
        <w:gridCol w:w="8075"/>
      </w:tblGrid>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2 048 968</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деген 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1195"/>
        <w:gridCol w:w="8075"/>
      </w:tblGrid>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2 048 920</w:t>
            </w:r>
          </w:p>
        </w:tc>
      </w:tr>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11-қосымшада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616"/>
        <w:gridCol w:w="7823"/>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w:t>
            </w: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616"/>
        <w:gridCol w:w="7823"/>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bl>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18-қосымшада</w:t>
      </w:r>
      <w:r>
        <w:rPr>
          <w:rFonts w:ascii="Times New Roman"/>
          <w:b w:val="false"/>
          <w:i w:val="false"/>
          <w:color w:val="000000"/>
          <w:sz w:val="28"/>
        </w:rPr>
        <w:t>:</w:t>
      </w:r>
    </w:p>
    <w:bookmarkEnd w:id="2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667"/>
        <w:gridCol w:w="4506"/>
        <w:gridCol w:w="4511"/>
        <w:gridCol w:w="925"/>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1 838 209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1 838 209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2 462 304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2 462 304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3 975 574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3 975 574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деген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667"/>
        <w:gridCol w:w="4508"/>
        <w:gridCol w:w="4509"/>
        <w:gridCol w:w="925"/>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2 208 355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2 208 355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2 092 573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2 092 573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3 975 159</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3 975 159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22-қосымшада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1607"/>
        <w:gridCol w:w="7999"/>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27 302 379</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21 174 616</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86 511 547</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18 776 168</w:t>
            </w:r>
          </w:p>
        </w:tc>
      </w:tr>
    </w:tbl>
    <w:p>
      <w:pPr>
        <w:spacing w:after="0"/>
        <w:ind w:left="0"/>
        <w:jc w:val="both"/>
      </w:pP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деген 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1607"/>
        <w:gridCol w:w="7999"/>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27 751 820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16 603 509</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92 904 483</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16 504 898</w:t>
            </w:r>
          </w:p>
        </w:tc>
      </w:tr>
    </w:tbl>
    <w:p>
      <w:pPr>
        <w:spacing w:after="0"/>
        <w:ind w:left="0"/>
        <w:jc w:val="both"/>
      </w:pP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53-қосымшада</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реттік нөмірлері 6 және 7-жолдар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3434"/>
        <w:gridCol w:w="4487"/>
        <w:gridCol w:w="525"/>
        <w:gridCol w:w="862"/>
        <w:gridCol w:w="1531"/>
        <w:gridCol w:w="1213"/>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ғылыми-әдіснамалық қамтамасыз ету қызметтері</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жобаларды іске асыру арқылы қоғамдық сананы жаңғырту жұмыстарын жүргізу:</w:t>
            </w:r>
            <w:r>
              <w:br/>
            </w:r>
            <w:r>
              <w:rPr>
                <w:rFonts w:ascii="Times New Roman"/>
                <w:b w:val="false"/>
                <w:i w:val="false"/>
                <w:color w:val="000000"/>
                <w:sz w:val="20"/>
              </w:rPr>
              <w:t>
1) Азаматтардың эстетикалық талғамын тәрбиелеу бойынша "OzgeEpic" жобасы. Халықты рухани-мәдени құндылықтарға баулу және қазіргі заманғы қазақстандық өнерді жаппай ілгерілету арқылы азаматтардың эстетикалық талғамын тәрбиелеу;</w:t>
            </w:r>
            <w:r>
              <w:br/>
            </w:r>
            <w:r>
              <w:rPr>
                <w:rFonts w:ascii="Times New Roman"/>
                <w:b w:val="false"/>
                <w:i w:val="false"/>
                <w:color w:val="000000"/>
                <w:sz w:val="20"/>
              </w:rPr>
              <w:t>
2) "Кемел болашақ" орталығын құру және оның қызметін қамтамасыз ету. Бағдарламаны іске асыру саласында жұмыс істейтін институттар өкілдерін, мектепке дейінгі, мектептегі білім беру, ТжКБ және ЖОО жүйесінің педагогтері мен тәрбиешілерін, сондай-ақ ата-аналарды бағдарлама құндылықтары контексінде әдістемелік қамтамасыз ету және біліктілігін арттыру, Бағдарламаға қатысушылар жұмысындағы қазіргі заманғы тәсілдемелерді өзектілендіру;</w:t>
            </w:r>
            <w:r>
              <w:br/>
            </w:r>
            <w:r>
              <w:rPr>
                <w:rFonts w:ascii="Times New Roman"/>
                <w:b w:val="false"/>
                <w:i w:val="false"/>
                <w:color w:val="000000"/>
                <w:sz w:val="20"/>
              </w:rPr>
              <w:t>
3) "Ақылды ұрпақ" жобасын іске асыру. Табыстың нақты үлгісі негізінде бәсекеге қабілетті жас ұрпақтың оң бейнесін қалыптастыру;</w:t>
            </w:r>
            <w:r>
              <w:br/>
            </w:r>
            <w:r>
              <w:rPr>
                <w:rFonts w:ascii="Times New Roman"/>
                <w:b w:val="false"/>
                <w:i w:val="false"/>
                <w:color w:val="000000"/>
                <w:sz w:val="20"/>
              </w:rPr>
              <w:t>
4) "Арамыздағы батырлар" жобасын іске асыру. Қазақстандық қоғам батырларының рөлдік моделін қалыптастыру;</w:t>
            </w:r>
            <w:r>
              <w:br/>
            </w:r>
            <w:r>
              <w:rPr>
                <w:rFonts w:ascii="Times New Roman"/>
                <w:b w:val="false"/>
                <w:i w:val="false"/>
                <w:color w:val="000000"/>
                <w:sz w:val="20"/>
              </w:rPr>
              <w:t>
5) "Мектеп online" жобасын іске асыру". Интернеттегі оқыту идеясын өзгерту және жеке тұлғаны дамыту үшін қосымша мүмкіндіктер жасау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1 102 947</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"Birgemiz: areket yaqyty" волонтерлік саласындағы іс-шаралар кешенін ұйымдастыру</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волонтерлікті одан әрі дамыту үшін жағдай жасау, волонтерлікті танымал ету, волонтерлік бастамаларды қолдау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"Республикалық бюджет қаражаты есебінен қоғамдық сананы жаңғырту саласындағы іс-шараларды өткізу"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82 161</w:t>
            </w:r>
          </w:p>
        </w:tc>
      </w:tr>
    </w:tbl>
    <w:p>
      <w:pPr>
        <w:spacing w:after="0"/>
        <w:ind w:left="0"/>
        <w:jc w:val="both"/>
      </w:pP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реттік нөмірі 11-жол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617"/>
        <w:gridCol w:w="3375"/>
        <w:gridCol w:w="903"/>
        <w:gridCol w:w="815"/>
        <w:gridCol w:w="3193"/>
        <w:gridCol w:w="173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w:t>
            </w:r>
            <w:r>
              <w:br/>
            </w:r>
            <w:r>
              <w:rPr>
                <w:rFonts w:ascii="Times New Roman"/>
                <w:b w:val="false"/>
                <w:i w:val="false"/>
                <w:color w:val="000000"/>
                <w:sz w:val="20"/>
              </w:rPr>
              <w:t>
1) отандастар тұрақты тұратын мемлекеттердегі олардың жағдайы туралы БАҚ материалдарын мониторингтеу;</w:t>
            </w:r>
            <w:r>
              <w:br/>
            </w:r>
            <w:r>
              <w:rPr>
                <w:rFonts w:ascii="Times New Roman"/>
                <w:b w:val="false"/>
                <w:i w:val="false"/>
                <w:color w:val="000000"/>
                <w:sz w:val="20"/>
              </w:rPr>
              <w:t>
2) отандастарды қолдау мәселелері бойынша өзекті ақпарат беру мақсатында үш тілде интерактивтік веб-порталдың жұмыс істеуін қамтамасыз ету және әлеуметтік желілерде жұмыс істеу;</w:t>
            </w:r>
            <w:r>
              <w:br/>
            </w:r>
            <w:r>
              <w:rPr>
                <w:rFonts w:ascii="Times New Roman"/>
                <w:b w:val="false"/>
                <w:i w:val="false"/>
                <w:color w:val="000000"/>
                <w:sz w:val="20"/>
              </w:rPr>
              <w:t>
3)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w:t>
            </w:r>
            <w:r>
              <w:br/>
            </w:r>
            <w:r>
              <w:rPr>
                <w:rFonts w:ascii="Times New Roman"/>
                <w:b w:val="false"/>
                <w:i w:val="false"/>
                <w:color w:val="000000"/>
                <w:sz w:val="20"/>
              </w:rPr>
              <w:t>
4) шетелде тұратын қазақтармен мәдени-гуманитарлық байланыстарды қамтамасыз ету үшін іс-шаралар өткізу;</w:t>
            </w:r>
            <w:r>
              <w:br/>
            </w:r>
            <w:r>
              <w:rPr>
                <w:rFonts w:ascii="Times New Roman"/>
                <w:b w:val="false"/>
                <w:i w:val="false"/>
                <w:color w:val="000000"/>
                <w:sz w:val="20"/>
              </w:rPr>
              <w:t>
5) шетелдегі отандастармен өзара іс-қимыл және репатриация мәселелері бойынша талдамалық зерттеулер;</w:t>
            </w:r>
            <w:r>
              <w:br/>
            </w:r>
            <w:r>
              <w:rPr>
                <w:rFonts w:ascii="Times New Roman"/>
                <w:b w:val="false"/>
                <w:i w:val="false"/>
                <w:color w:val="000000"/>
                <w:sz w:val="20"/>
              </w:rPr>
              <w:t>
6) шетелдік отандастар мен репатрианттарға бизнес-бастамаларды іске асыруда жәрдем көрсету;</w:t>
            </w:r>
            <w:r>
              <w:br/>
            </w:r>
            <w:r>
              <w:rPr>
                <w:rFonts w:ascii="Times New Roman"/>
                <w:b w:val="false"/>
                <w:i w:val="false"/>
                <w:color w:val="000000"/>
                <w:sz w:val="20"/>
              </w:rPr>
              <w:t>
7) шетелде тұратын отандастарға Қазақ ұлттық мәдени орталықтарының жұмысын ұйымдастыруда көмек көрсету;</w:t>
            </w:r>
            <w:r>
              <w:br/>
            </w:r>
            <w:r>
              <w:rPr>
                <w:rFonts w:ascii="Times New Roman"/>
                <w:b w:val="false"/>
                <w:i w:val="false"/>
                <w:color w:val="000000"/>
                <w:sz w:val="20"/>
              </w:rPr>
              <w:t>
8) қазақ тілін үйренуде және білім беру-танымдық бастамаларды іске асыруда көмек көрсету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"Республикалық бюджет қаражаты есебінен этносаралық келісімді нығайту бойынша мемлекеттік саясатты іске асыру"</w:t>
            </w:r>
            <w:r>
              <w:br/>
            </w:r>
            <w:r>
              <w:rPr>
                <w:rFonts w:ascii="Times New Roman"/>
                <w:b w:val="false"/>
                <w:i w:val="false"/>
                <w:color w:val="000000"/>
                <w:sz w:val="20"/>
              </w:rPr>
              <w:t>
103 "Қазақстан Республикасының Ұлттық қорынан берілетін нысаналы трансферт есебінен этносаралық келісімді нығайту бойынша мемлекеттік саясатты іске асыру"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473 130</w:t>
            </w:r>
          </w:p>
        </w:tc>
      </w:tr>
    </w:tbl>
    <w:p>
      <w:pPr>
        <w:spacing w:after="0"/>
        <w:ind w:left="0"/>
        <w:jc w:val="both"/>
      </w:pP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реттік нөмірі 13-жол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437"/>
        <w:gridCol w:w="5148"/>
        <w:gridCol w:w="723"/>
        <w:gridCol w:w="807"/>
        <w:gridCol w:w="1793"/>
        <w:gridCol w:w="1861"/>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 24", "Ел Арна", "Kazakh TV" телеарналары арқылы мемлекеттік ақпараттық саясатты жүргізу бойынша көрсетілетін қызметтер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17 397 834</w:t>
            </w:r>
          </w:p>
        </w:tc>
      </w:tr>
    </w:tbl>
    <w:p>
      <w:pPr>
        <w:spacing w:after="0"/>
        <w:ind w:left="0"/>
        <w:jc w:val="both"/>
      </w:pP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реттік нөмірі 18-жол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2533"/>
        <w:gridCol w:w="1223"/>
        <w:gridCol w:w="1081"/>
        <w:gridCol w:w="1491"/>
        <w:gridCol w:w="2681"/>
        <w:gridCol w:w="2497"/>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"Казинформ" халықаралық ақпараттық агенттігі" АҚ арқылы интернет желісінде мемлекеттік-ақпараттық саясатты жүргізу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 жөніндегі қызмет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"Республикалық бюджет қаражаты есебінен мемлекеттік ақпараттық тапсырысты орналастыру"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3 173 519</w:t>
            </w:r>
          </w:p>
        </w:tc>
      </w:tr>
    </w:tbl>
    <w:p>
      <w:pPr>
        <w:spacing w:after="0"/>
        <w:ind w:left="0"/>
        <w:jc w:val="both"/>
      </w:pP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реттік нөмірі 20-жол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3"/>
        <w:gridCol w:w="2737"/>
      </w:tblGrid>
      <w:tr>
        <w:trPr>
          <w:trHeight w:val="30" w:hRule="atLeast"/>
        </w:trPr>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r>
    </w:tbl>
    <w:p>
      <w:pPr>
        <w:spacing w:after="0"/>
        <w:ind w:left="0"/>
        <w:jc w:val="both"/>
      </w:pP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реттік нөмірі 30-жол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78"/>
        <w:gridCol w:w="1526"/>
        <w:gridCol w:w="686"/>
        <w:gridCol w:w="625"/>
        <w:gridCol w:w="7502"/>
        <w:gridCol w:w="889"/>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Ұлттық ресурстық орталықтың қызметін қамтамасыз ету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мәселелері бойынша жергілікті атқарушы органдар мен жұмыспен қамту орталықтары мамандарының біліктілігін арттыру бойынша әдістемелік қолдау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бағдарламасы "Нәтижелі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 101 кіші бағдарламасы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w:t>
            </w:r>
          </w:p>
        </w:tc>
      </w:tr>
    </w:tbl>
    <w:p>
      <w:pPr>
        <w:spacing w:after="0"/>
        <w:ind w:left="0"/>
        <w:jc w:val="both"/>
      </w:pP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реттік нөмірі 35-жол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98"/>
        <w:gridCol w:w="4848"/>
        <w:gridCol w:w="684"/>
        <w:gridCol w:w="1197"/>
        <w:gridCol w:w="2457"/>
        <w:gridCol w:w="84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енгізу</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Қазақстан аумағында ғарыштық байланыс жүйесінің үздіксіз жұмыс істеуін қамтамасыз ету және "KazSat-2R" ғарыштық байланыс жүйесін алмастыру мақсатында "KazSat-2R" ғарыштық байланыс жүйесін құру және пайдалануға беру бойынша жұмыстарды орындау болжануда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"KazSat-2R" ғарыштық байланыс жүйесін құру және іске қосу"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bl>
    <w:p>
      <w:pPr>
        <w:spacing w:after="0"/>
        <w:ind w:left="0"/>
        <w:jc w:val="both"/>
      </w:pP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реттік нөмірлері 38 және 39-жолдар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15"/>
        <w:gridCol w:w="4541"/>
        <w:gridCol w:w="687"/>
        <w:gridCol w:w="1891"/>
        <w:gridCol w:w="2083"/>
        <w:gridCol w:w="130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ортаңғы сыныптың жаңа буынды ғарыштық мақсаттағы зымыраны негізінде "Бәйтерек" ғарыш зымыран кешенін құру</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орындау үшін ортаңғы сыныптың жаңа буынды ғарыштық мақсаттағы зымырандарын ұшыру үшін қолданыстағы "Зенит – М" ғарыш зымыран кешенін жаңғырту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"Ұшқышсыз ғарыш аппараттарын ұшыру үшін орта буынды жаңа буынды ғарыштық мақсаттағы зымыран негізінде "Бәйтерек" ғарыш зымыран кешенін құру"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20 844 495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іздестіру, "Астана Хаб" халықаралық технологиялық паркінде акселерациядан өтіп жатқан тұлғаларға тұрғын үй беру және тұру үшін жағдайлар жасау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r>
              <w:br/>
            </w: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2 759 733</w:t>
            </w:r>
          </w:p>
        </w:tc>
      </w:tr>
    </w:tbl>
    <w:p>
      <w:pPr>
        <w:spacing w:after="0"/>
        <w:ind w:left="0"/>
        <w:jc w:val="both"/>
      </w:pP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реттік нөмірі 55-жол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44"/>
        <w:gridCol w:w="7935"/>
        <w:gridCol w:w="352"/>
        <w:gridCol w:w="422"/>
        <w:gridCol w:w="1064"/>
        <w:gridCol w:w="130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қызметтері</w:t>
            </w:r>
          </w:p>
        </w:tc>
        <w:tc>
          <w:tcPr>
            <w:tcW w:w="7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білім беру бағдарламасы – NIS-Programme енгізе отырып, Назарбаев Зияткерлік мектептерінің 1-6 сынып оқушыларына арналған білім беру қызметтері; "Назарбаев Зияткерлік мектептері" ДББҰ білім беру бағдарламасы – NIS-Programme және Халықаралық бакалавриат бағдарламасын енгізе отырып, сондай-ақ Назарбаев Зияткерлік мектептерінің жатақханаларында тұру бойынша 7-12 сыныптар оқушыларына Республикалық комиссия тағайындаған Қазақстан Республикасы Тұңғыш Президентінің – Елбасының "Өркен" білім беру грантын іске асыру бойынша қызметтері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33 355 736</w:t>
            </w:r>
          </w:p>
        </w:tc>
      </w:tr>
    </w:tbl>
    <w:p>
      <w:pPr>
        <w:spacing w:after="0"/>
        <w:ind w:left="0"/>
        <w:jc w:val="both"/>
      </w:pP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реттік нөмірі 60-жол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69"/>
        <w:gridCol w:w="6751"/>
        <w:gridCol w:w="443"/>
        <w:gridCol w:w="1128"/>
        <w:gridCol w:w="1690"/>
        <w:gridCol w:w="84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21 135</w:t>
            </w:r>
          </w:p>
        </w:tc>
      </w:tr>
    </w:tbl>
    <w:p>
      <w:pPr>
        <w:spacing w:after="0"/>
        <w:ind w:left="0"/>
        <w:jc w:val="both"/>
      </w:pP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реттік нөмірі 62-жол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016"/>
        <w:gridCol w:w="6399"/>
        <w:gridCol w:w="519"/>
        <w:gridCol w:w="958"/>
        <w:gridCol w:w="1980"/>
        <w:gridCol w:w="989"/>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қосымша дамуы бойынша республикалық маңызы бар іс-шараларды ұйымдастыру және өткізу</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r>
              <w:br/>
            </w:r>
            <w:r>
              <w:rPr>
                <w:rFonts w:ascii="Times New Roman"/>
                <w:b w:val="false"/>
                <w:i w:val="false"/>
                <w:color w:val="000000"/>
                <w:sz w:val="20"/>
              </w:rPr>
              <w:t>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r>
              <w:br/>
            </w:r>
            <w:r>
              <w:rPr>
                <w:rFonts w:ascii="Times New Roman"/>
                <w:b w:val="false"/>
                <w:i w:val="false"/>
                <w:color w:val="000000"/>
                <w:sz w:val="20"/>
              </w:rPr>
              <w:t>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54 567</w:t>
            </w:r>
          </w:p>
        </w:tc>
      </w:tr>
    </w:tbl>
    <w:p>
      <w:pPr>
        <w:spacing w:after="0"/>
        <w:ind w:left="0"/>
        <w:jc w:val="both"/>
      </w:pP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реттік нөмірі 65-жол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908"/>
        <w:gridCol w:w="5366"/>
        <w:gridCol w:w="594"/>
        <w:gridCol w:w="888"/>
        <w:gridCol w:w="1728"/>
        <w:gridCol w:w="1313"/>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сүйемелдеу. Қазақстан Республикасы білім беру жүйесінде "Өзін-өзі тану" пәнін оқыту жағдайына мониторинг жүргізу. Рухани-адамгершілік білім беру бағдарламасы бойынша интернет-порталды ұйымдастырушылық-техникалық қолдау; мазмұндық қамтамасыз ету, бейнематериалдарды дайындау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КЕАҚ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688 673</w:t>
            </w:r>
          </w:p>
        </w:tc>
      </w:tr>
    </w:tbl>
    <w:p>
      <w:pPr>
        <w:spacing w:after="0"/>
        <w:ind w:left="0"/>
        <w:jc w:val="both"/>
      </w:pP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реттік нөмірі 78-жол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913"/>
        <w:gridCol w:w="1913"/>
        <w:gridCol w:w="982"/>
        <w:gridCol w:w="1597"/>
        <w:gridCol w:w="2898"/>
        <w:gridCol w:w="2167"/>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жобасын іске асыру мақсатында шетелдік сарапшыларды тарту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шетелдік сарапшыларды тарту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"Таlap" КЕАҚ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w:t>
            </w:r>
            <w:r>
              <w:br/>
            </w:r>
            <w:r>
              <w:rPr>
                <w:rFonts w:ascii="Times New Roman"/>
                <w:b w:val="false"/>
                <w:i w:val="false"/>
                <w:color w:val="000000"/>
                <w:sz w:val="20"/>
              </w:rPr>
              <w:t>
120 "Жас Маман" жобасы шеңберінде шетелдік сарапшыларды тарту"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115 835</w:t>
            </w:r>
          </w:p>
        </w:tc>
      </w:tr>
    </w:tbl>
    <w:p>
      <w:pPr>
        <w:spacing w:after="0"/>
        <w:ind w:left="0"/>
        <w:jc w:val="both"/>
      </w:pP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реттік нөмірі 84-жол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906"/>
        <w:gridCol w:w="7367"/>
        <w:gridCol w:w="488"/>
        <w:gridCol w:w="580"/>
        <w:gridCol w:w="1616"/>
        <w:gridCol w:w="931"/>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 (ҚАЗТЕСТ)</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 аумағында түрлі қызметін жүзеге асырып жүрген шетел азаматтарының қазақ тілін меңгеру деңгейін бағалаудың отандық жүйесі. 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толықтыру үшін тест тапсырмалары әзірленіп, екі рет сараптама және екі рет түзету жүргізіледі. Тест тапсырмаларын әзірлемешілер мен сарапшылар үшін біліктілігін арттыру курстары ұйымдастырылып, өткізіледі.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108 "Қазақстан Республикасы азаматтарының қазақ тілін білу деңгейін бағалау"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47 555</w:t>
            </w:r>
          </w:p>
        </w:tc>
      </w:tr>
    </w:tbl>
    <w:p>
      <w:pPr>
        <w:spacing w:after="0"/>
        <w:ind w:left="0"/>
        <w:jc w:val="both"/>
      </w:pP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реттік нөмірі 89-жол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2134"/>
        <w:gridCol w:w="5050"/>
        <w:gridCol w:w="460"/>
        <w:gridCol w:w="780"/>
        <w:gridCol w:w="2262"/>
        <w:gridCol w:w="1225"/>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103 "Республикалық бюджет қаражаты есебінен мемлекеттік ғылыми-техникалық сараптаманы жүргізу"</w:t>
            </w:r>
            <w:r>
              <w:br/>
            </w:r>
            <w:r>
              <w:rPr>
                <w:rFonts w:ascii="Times New Roman"/>
                <w:b w:val="false"/>
                <w:i w:val="false"/>
                <w:color w:val="000000"/>
                <w:sz w:val="20"/>
              </w:rPr>
              <w:t>
112 "Қазақстан Республикасы Ұлттық қорынан бөлінетін нысаналы трансферт есебінен мемлекеттік ғылыми-техникалық сараптаманы жүргізу"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2 212 599</w:t>
            </w:r>
          </w:p>
        </w:tc>
      </w:tr>
    </w:tbl>
    <w:p>
      <w:pPr>
        <w:spacing w:after="0"/>
        <w:ind w:left="0"/>
        <w:jc w:val="both"/>
      </w:pP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мынадай мазмұндағы реттік нөмірі 105-1-жолмен толықтырылсын: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555"/>
        <w:gridCol w:w="7682"/>
        <w:gridCol w:w="325"/>
        <w:gridCol w:w="630"/>
        <w:gridCol w:w="1403"/>
        <w:gridCol w:w="97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жүйелердің жұмыс істеуін қамтамасыз ету</w:t>
            </w:r>
          </w:p>
        </w:tc>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Бизнес-процестердің сипаттамасы және медициналық-санитариялық алғашқы көмек</w:t>
            </w:r>
            <w:r>
              <w:br/>
            </w:r>
            <w:r>
              <w:rPr>
                <w:rFonts w:ascii="Times New Roman"/>
                <w:b w:val="false"/>
                <w:i w:val="false"/>
                <w:color w:val="000000"/>
                <w:sz w:val="20"/>
              </w:rPr>
              <w:t>
жағдайында стандартты бизнес-процестердің ұсыныстарын әзірлеу. Денсаулық сақтау саласындағы нысандарды, есепке алу және есептік құжаттаманы электрондық форматқа ауыстыру бойынша ұсыныстар әзірлеу. DICOM PACS жүйесінің (picture archiving and communication system) жұмыс әдістемесін жасау үшін ұсыныстар әзірлеу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144 128</w:t>
            </w:r>
          </w:p>
        </w:tc>
      </w:tr>
    </w:tbl>
    <w:p>
      <w:pPr>
        <w:spacing w:after="0"/>
        <w:ind w:left="0"/>
        <w:jc w:val="both"/>
      </w:pP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мынадай мазмұндағы реттік нөмірі 108-1-жолмен толықтырылсын: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915"/>
        <w:gridCol w:w="3965"/>
        <w:gridCol w:w="595"/>
        <w:gridCol w:w="1155"/>
        <w:gridCol w:w="2643"/>
        <w:gridCol w:w="1868"/>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санитариялық авиациясын дамыту жөніндегі жұмысты ұйымдастыру</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(санитариялық авиацияны) пайдалана отырып, Қазақстан Республикасының халқына шұғыл медициналық көмек көрсетуді ұйымдастыру, өңірлік санитариялық авиация бөлімшелерінің қызметін ұйымдастыру және үйлестіру, халықаралық стандарттар негізінде Қазақстан Республикасында санитариялық авиация қызметін дамыту</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117 "Санитариялық авиация нысанында Қазақстан Республикасы Ұлттық қорынан бөлінетін нысаналы трансферт есебінен медициналық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2 499 914</w:t>
            </w:r>
          </w:p>
        </w:tc>
      </w:tr>
    </w:tbl>
    <w:p>
      <w:pPr>
        <w:spacing w:after="0"/>
        <w:ind w:left="0"/>
        <w:jc w:val="both"/>
      </w:pP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реттік нөмірі 119-жол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96"/>
        <w:gridCol w:w="8204"/>
        <w:gridCol w:w="437"/>
        <w:gridCol w:w="294"/>
        <w:gridCol w:w="1386"/>
        <w:gridCol w:w="11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Қазақстан халқы Ассамблеясына арналған мерекелік іс-шаралар мен салтанатты концерттерді өткізу, Қазақстан Республикасы Тұңғыш Президенті – Елбасының, Мемлекет басшысы мен Қазақстан Республикасы Премьер-Министрінің шетелдік делегациялармен ресми кездесулері шеңберінде концерттік бағдарламалар ұйымдастыру, Тәуелсіз Мемлекеттер Достастығы, Еуразиялық экономикалық одақ, Шанхай ынтымақтастық ұйымы, ТҮРКСОЙ, ЮНЕСКО және ИСЕСКО іс-шараларына қатысуды қамтамасыз ету, Шыңжаң-Ұйғыр автономиялық ауданында (ҚХР) шығармашылық ұжымдар мен орындаушылардың қатысуын қамтамасыз ету, қазақстандық орындаушылардың халықаралық конкурстарға қатысуын, жас дарындар мен жетекші орындаушылардың әлемнің үздік залдарында, өнер көрсетуін қамтамасыз ету, республикалық ақындар айтысын, сондай-ақ мерейтойлық іс-шаралар, Жамбыл Жабаевтың 175-жылдық мерейтойын ұйымдастыру және Қазақстан Республикасы Тәуелсіздігінің 30 жылдығына арналған іс-шаралар, оның ішінде республикалық байқаулар, "Мерейлі отбасы-2021" ұлттық конкурсының салтанатты марапаттау рәсімі шеңберіндегі гала-концерт, "Нағыз қазақ – қазақ емес, нағыз қазақ – домбыра" жалпыұлттық домбыра күнін өткізу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r>
              <w:br/>
            </w:r>
            <w:r>
              <w:rPr>
                <w:rFonts w:ascii="Times New Roman"/>
                <w:b w:val="false"/>
                <w:i w:val="false"/>
                <w:color w:val="000000"/>
                <w:sz w:val="20"/>
              </w:rPr>
              <w:t>
105 "Республикалық бюджет қаражаты есебінен әлеуметтік маңызы бар және мәдени іс-шаралар өткізу"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2 405 461</w:t>
            </w:r>
          </w:p>
        </w:tc>
      </w:tr>
    </w:tbl>
    <w:p>
      <w:pPr>
        <w:spacing w:after="0"/>
        <w:ind w:left="0"/>
        <w:jc w:val="both"/>
      </w:pP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реттік нөмірі 124-жол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909"/>
        <w:gridCol w:w="1454"/>
        <w:gridCol w:w="1538"/>
        <w:gridCol w:w="1341"/>
        <w:gridCol w:w="2703"/>
        <w:gridCol w:w="2206"/>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 дайындықты ұйымдастыру және білім беру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732 772</w:t>
            </w:r>
          </w:p>
        </w:tc>
      </w:tr>
    </w:tbl>
    <w:p>
      <w:pPr>
        <w:spacing w:after="0"/>
        <w:ind w:left="0"/>
        <w:jc w:val="both"/>
      </w:pP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мынадай мазмұндағы реттік нөмірі 124-1-жолмен толықтырылсын: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1891"/>
        <w:gridCol w:w="1441"/>
        <w:gridCol w:w="990"/>
        <w:gridCol w:w="1479"/>
        <w:gridCol w:w="2678"/>
        <w:gridCol w:w="2186"/>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 дайындықты ұйымдастыру және білім беру қызметтерін ұсыну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және өнер саласында кадрлар даярлау"</w:t>
            </w:r>
            <w:r>
              <w:br/>
            </w:r>
            <w:r>
              <w:rPr>
                <w:rFonts w:ascii="Times New Roman"/>
                <w:b w:val="false"/>
                <w:i w:val="false"/>
                <w:color w:val="000000"/>
                <w:sz w:val="20"/>
              </w:rPr>
              <w:t>
103 "Хореография саласында білім беру процесін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370 446</w:t>
            </w:r>
          </w:p>
        </w:tc>
      </w:tr>
    </w:tbl>
    <w:p>
      <w:pPr>
        <w:spacing w:after="0"/>
        <w:ind w:left="0"/>
        <w:jc w:val="both"/>
      </w:pP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реттік нөмірі 125-жол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07"/>
        <w:gridCol w:w="3467"/>
        <w:gridCol w:w="821"/>
        <w:gridCol w:w="2925"/>
        <w:gridCol w:w="1847"/>
        <w:gridCol w:w="1420"/>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ілгерілету жөніндегі іс-шаралар</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саланы дамытудың 2019 – 2025 жылдарға арналған мемлекеттік бағдарламасы шеңберінде іс-шараларды іске асыру, оның ішінде ішкі туризмді ілгерілету және саланы цифрландыру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Mәдениет және спорт министрлігі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және оны халықаралық және ішкі нарықта ілгерілету"</w:t>
            </w:r>
            <w:r>
              <w:br/>
            </w:r>
            <w:r>
              <w:rPr>
                <w:rFonts w:ascii="Times New Roman"/>
                <w:b w:val="false"/>
                <w:i w:val="false"/>
                <w:color w:val="000000"/>
                <w:sz w:val="20"/>
              </w:rPr>
              <w:t>
100 "Республикалық бюджет қаражаты есебінен Қазақстанның туристік имиджін қалыптастыру"</w:t>
            </w:r>
            <w:r>
              <w:br/>
            </w:r>
            <w:r>
              <w:rPr>
                <w:rFonts w:ascii="Times New Roman"/>
                <w:b w:val="false"/>
                <w:i w:val="false"/>
                <w:color w:val="000000"/>
                <w:sz w:val="20"/>
              </w:rPr>
              <w:t>
102 "Қазақстан Республикасының Ұлттық фондынан берілетін нысаналы трансферт есебінен Қазақстанның туристік имиджін қалыптастыру"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1 321 439</w:t>
            </w:r>
          </w:p>
        </w:tc>
      </w:tr>
    </w:tbl>
    <w:p>
      <w:pPr>
        <w:spacing w:after="0"/>
        <w:ind w:left="0"/>
        <w:jc w:val="both"/>
      </w:pP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реттік нөмірі 141-жол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847"/>
        <w:gridCol w:w="891"/>
        <w:gridCol w:w="1210"/>
        <w:gridCol w:w="1509"/>
        <w:gridCol w:w="2523"/>
        <w:gridCol w:w="3113"/>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 дамытуды ұйымдастыру бойынша мемлекеттік қызметтер көрсету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53 446 011</w:t>
            </w:r>
          </w:p>
        </w:tc>
      </w:tr>
    </w:tbl>
    <w:p>
      <w:pPr>
        <w:spacing w:after="0"/>
        <w:ind w:left="0"/>
        <w:jc w:val="both"/>
      </w:pP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реттік нөмірі 143-жол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624"/>
        <w:gridCol w:w="1735"/>
        <w:gridCol w:w="845"/>
        <w:gridCol w:w="1054"/>
        <w:gridCol w:w="4024"/>
        <w:gridCol w:w="2175"/>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108 "Республикалық бюджет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r>
              <w:br/>
            </w:r>
            <w:r>
              <w:rPr>
                <w:rFonts w:ascii="Times New Roman"/>
                <w:b w:val="false"/>
                <w:i w:val="false"/>
                <w:color w:val="000000"/>
                <w:sz w:val="20"/>
              </w:rPr>
              <w:t>
109 "Қазақстан Республикасының Ұлттық қорынан берілетін нысаналы трансферт есебінен республикалық маңызы бар автомобиль жолдарын орташа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95 765 416</w:t>
            </w:r>
          </w:p>
        </w:tc>
      </w:tr>
    </w:tbl>
    <w:p>
      <w:pPr>
        <w:spacing w:after="0"/>
        <w:ind w:left="0"/>
        <w:jc w:val="both"/>
      </w:pP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реттік нөмірі 150-жол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635"/>
        <w:gridCol w:w="2058"/>
        <w:gridCol w:w="1071"/>
        <w:gridCol w:w="1336"/>
        <w:gridCol w:w="3079"/>
        <w:gridCol w:w="2052"/>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Мемлекеттік шекарасы арқылы өтетін өткізу пункттерін жаңарту және құрылысы"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937 638</w:t>
            </w:r>
          </w:p>
        </w:tc>
      </w:tr>
    </w:tbl>
    <w:p>
      <w:pPr>
        <w:spacing w:after="0"/>
        <w:ind w:left="0"/>
        <w:jc w:val="both"/>
      </w:pP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50-қосымшалар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37-қосымшаларға</w:t>
      </w:r>
      <w:r>
        <w:rPr>
          <w:rFonts w:ascii="Times New Roman"/>
          <w:b w:val="false"/>
          <w:i w:val="false"/>
          <w:color w:val="000000"/>
          <w:sz w:val="28"/>
        </w:rPr>
        <w:t xml:space="preserve"> сәйкес жаңа редакцияда жазылсын;</w:t>
      </w:r>
    </w:p>
    <w:bookmarkEnd w:id="50"/>
    <w:bookmarkStart w:name="z53" w:id="5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w:t>
      </w:r>
      <w:r>
        <w:rPr>
          <w:rFonts w:ascii="Times New Roman"/>
          <w:b w:val="false"/>
          <w:i w:val="false"/>
          <w:color w:val="000000"/>
          <w:sz w:val="28"/>
        </w:rPr>
        <w:t xml:space="preserve"> осы қаулыға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және </w:t>
      </w:r>
      <w:r>
        <w:rPr>
          <w:rFonts w:ascii="Times New Roman"/>
          <w:b w:val="false"/>
          <w:i w:val="false"/>
          <w:color w:val="000000"/>
          <w:sz w:val="28"/>
        </w:rPr>
        <w:t>29-1-қосымшалармен</w:t>
      </w:r>
      <w:r>
        <w:rPr>
          <w:rFonts w:ascii="Times New Roman"/>
          <w:b w:val="false"/>
          <w:i w:val="false"/>
          <w:color w:val="000000"/>
          <w:sz w:val="28"/>
        </w:rPr>
        <w:t xml:space="preserve"> толықтырылсын.</w:t>
      </w:r>
    </w:p>
    <w:bookmarkEnd w:id="51"/>
    <w:bookmarkStart w:name="z54" w:id="52"/>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52"/>
    <w:bookmarkStart w:name="z55" w:id="53"/>
    <w:p>
      <w:pPr>
        <w:spacing w:after="0"/>
        <w:ind w:left="0"/>
        <w:jc w:val="both"/>
      </w:pPr>
      <w:r>
        <w:rPr>
          <w:rFonts w:ascii="Times New Roman"/>
          <w:b w:val="false"/>
          <w:i w:val="false"/>
          <w:color w:val="000000"/>
          <w:sz w:val="28"/>
        </w:rPr>
        <w:t>
      4. Осы қаулы 2021 жылғы 1 қаңтардан бастап қолданысқа енгiзiледi.</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1-қосымша</w:t>
            </w:r>
          </w:p>
        </w:tc>
      </w:tr>
    </w:tbl>
    <w:bookmarkStart w:name="z57" w:id="54"/>
    <w:p>
      <w:pPr>
        <w:spacing w:after="0"/>
        <w:ind w:left="0"/>
        <w:jc w:val="left"/>
      </w:pPr>
      <w:r>
        <w:rPr>
          <w:rFonts w:ascii="Times New Roman"/>
          <w:b/>
          <w:i w:val="false"/>
          <w:color w:val="000000"/>
        </w:rPr>
        <w:t xml:space="preserve"> 2021 жылға арналған республикалық бюджет көрсеткіштерін түзету</w:t>
      </w:r>
    </w:p>
    <w:bookmarkEnd w:id="5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3"/>
        <w:gridCol w:w="6298"/>
        <w:gridCol w:w="2873"/>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2 331 482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-5 729 512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-326 892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-326 892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220 422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-401 121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-814 136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-695 127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-3 835 864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-3 807 792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321 560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321 560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-595 094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-595 094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-1 241 163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-1 389 068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-1 389 068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-1 169 959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-554 644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-535 644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-195 832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-161 759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-346 424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-295 424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-9 762 778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-261 233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-261 233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-8 918 045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мүмкіндіктер және білім беруді жаңғырту: елдің орнықты дамуы үшін экологиялық мәдениетке бастар жол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738 916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-5 650 914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-3 920 272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-422 206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-209 648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көрсетілетін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Мемлекеттiк қызмет iстерi агенттiгi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75 315 642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336 174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336 174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74 101 547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-443 844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-1 078 999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2 584 337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73 097 344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-66 383 382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-66 383 382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-61 990 226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-1 716 710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-401 545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-2 104 786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-1 763 505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-1 763 505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-1 763 505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-1 540 008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-211 578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-211 578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-1 082 681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дамытуды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-608 205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-608 205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11 736 426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-3 430 240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-3 747 579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735 027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-394 926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15 166 666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16 143 530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-439 911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-499 436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-446 399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-446 399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-286 186</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-14 984 915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-2 511 861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-2 316 054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-12 473 054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-7 127 095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авиатасымалдарды субсидиялау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-1 888 372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-3 150 405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18 992 265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-164 931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-164 931</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-515 569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-2 258 268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-597 709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-1 660 559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-1 660 559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-1 660 559</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активтерiмен жасалатын операциялар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 КЕАҚ-ның жарғылық капиталын ұлғайту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1-қосымша</w:t>
            </w:r>
          </w:p>
        </w:tc>
      </w:tr>
    </w:tbl>
    <w:bookmarkStart w:name="z60" w:id="55"/>
    <w:p>
      <w:pPr>
        <w:spacing w:after="0"/>
        <w:ind w:left="0"/>
        <w:jc w:val="left"/>
      </w:pPr>
      <w:r>
        <w:rPr>
          <w:rFonts w:ascii="Times New Roman"/>
          <w:b/>
          <w:i w:val="false"/>
          <w:color w:val="000000"/>
        </w:rPr>
        <w:t xml:space="preserve"> Басым республикалық бюджеттік инвестициялар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9"/>
        <w:gridCol w:w="506"/>
        <w:gridCol w:w="335"/>
        <w:gridCol w:w="505"/>
        <w:gridCol w:w="379"/>
        <w:gridCol w:w="360"/>
        <w:gridCol w:w="148"/>
        <w:gridCol w:w="805"/>
        <w:gridCol w:w="4688"/>
        <w:gridCol w:w="671"/>
        <w:gridCol w:w="1186"/>
        <w:gridCol w:w="3"/>
        <w:gridCol w:w="1045"/>
        <w:gridCol w:w="1"/>
        <w:gridCol w:w="104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1 298 130 711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350 030 176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57 578 777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57 122 939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6 256 146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5 197 846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5 197 846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5 197 846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1 071 084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658 406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658 406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658 406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қосымша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49 795 709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"Е-Қызмет" интеграцияланған ақпараттық жүйесін ("Е-Қызмет" жүйесі, ИАЖ) дамыту және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38 928 956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38 516 968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38 516 968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38 516 968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18 165 231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Қосшы ауылында геологиялық жағдайлары қалыпты ІІІА және ІВ климаттық кіші аудандары үшін ІІ типті 4 автокөлікке арналған өрт сөндіру депосы кешенін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көлінің жағасында суда құтқару станциясының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Үлкен Шабақты көлінің жағасында суда құтқару станциясының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судан құтқару станциясының құрылысына ЖСК байланыстыру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281 029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жағдайлары қалыпты IB және IIIA климаттық кіші аудандар үшін жеке жоба бойынша СҚО Қызылжар ауданындағы Пестрое көлінің жағасында жедел-құтқару жасағының кешенін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1 520 708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Төтенше жағдайлар департаменті және "Өрт сөндіру-құтқару қызметі" мемлекеттік мекемесі үшін әкімшілік ғимаратпен 4 автокөлікке арналған өрт сөндіру бекетінің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Кентау трассасы, 048-квартал мекенжайында "Cейсмикалық белсенділігі 7 балл IVА IVГ климаттық кіші аудандары үшін ІІ типті 4 автокөлікке арналған өрт сөндіру депосы кешенін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8 960 626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селді ұстап тұру бөгетін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6 725 266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өзенінің жоғарғы жағы мен Аюсай өзені сағасынан төмен селді ұстап тұру бөгетін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411 988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411 988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бабына пайдалану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бабына пайдалану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18 551 799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5 640 602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5 612 966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2 472 431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2 472 431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(авиациялық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2 472 431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жүйесін құруға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(IVA,IVГ)-2.2-2012 геологиялық жағдайлары қалыпты (IVA,IVГ) климаттық кіші аудандар үшін "1500 орынға арналған мамандырылған түзеу мекемесі" үлгілік жобасынан алынған "УГ -157/9 мекемесі" жалпы толтыру лимиті 184 орынды екі тұрғын блогын салу" үлгілік жобасын жергілікті жерге байланыстыру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(IB,IIIA)-2.2-2012 қалыпты геологиялық жағдайлары қалыпты (IB,IIIA) климаттық кіші аудандар үшін "1500 орынға арналған мамандырылған түзеу мекемесі" үгілік жобасынан алынған "АП-162/2 мекемесі" жалпы толтыру лимиті 184 орынды екі тұрғын блогын салу" үлгілік жобасын жергілікті жерге байланыстыру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А431 және №226 көшелерінің (жобалық атаулары) қиылысы маңы, Астана - Қарағанды трассасының солтүстігіне қарай мекенжайы бойынша 150 қызметкерге арналған Сот сараптамасы институты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5 518 734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5 518 734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5 518 734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5 518 734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1 681 070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1 681 070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1 681 070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589 808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Төле би №90 даңғылы, 10 құрамдыққа арналған Жамбыл облыстық сотының әкімшілік ғимаратының құрылысын салу.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589 808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қалалық соты ғимаратының құрылысы. Түзету"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"Көктем-2" шағын ауданы, 090 учаскесінде орналасқан 2 қабатты Арыс аудандық ғимаратының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2 363 832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прокуратурасының қызметтерін орналастыруға арналған әкімшілік ғимаратының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1 867 182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1 406 729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1 406 729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1 406 729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1 406 729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899 703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республикалық деңгейдегі денсаулық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ғимаратты реконструкциялай отырып Нұр-Сұлтан қаласында Ұлттық ғылыми онкология орталығын салу (жобалау-сметалық құжаттаманы әзірлеу, құрылыс-монтаж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16 499 102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15 152 266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Ортағасырлық сәулет стиліндегі ежелгі Бозоқ қалашығының археологиялық қазба жұмыстары негізінде ашық аспан астындағы ұлттық саябақты қоршауға ЖСҚ әзірлеу. "Бозоқ" мемлекеттік тарихи-мәдени музей-қорығы" РМҚК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спорт объектілерін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орналасқан олимпиадалық дайындау Республикалық базасы.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14 345 616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1 346 836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Бурабай кентінде жаяу жүргіншілер аймағын (Променад) абаттандыра отырып сквер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696 247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Золотобор орманшылығының кордонының жаңа ғимараттарын салу", Мәдениет кентінде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Бұланды орман шаруашылығы кордонының жаңа ғимараттарын салу" Макинка кентінде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бастап Бурабай көліне дейін Үлкен Шабақты көлінің жағалауымен велосипедтік және жаяу жүргіншілер жолдарының құрылысы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көлінен Қарасу көліне дейін инженерлік желілер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кентінен AQBURA курорттық аймағына дейін автомобиль жолын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Қотыркөл кентінде "Бурабай" МҰТП Приозерный орманшылығы кордонының жаңа ғимараттарын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"Бурабай" МҰТП Ақылбай орманшылығы кордонының жаңа ғимараттарын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Боровское орманшылығының "Голубой залив" кордонын салу.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29 082 524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29 082 524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10 546 006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жүйесін, гидротехникалық құрылыстарды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10 546 006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3 143 764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таратқыш және су бөгеттері құрылыстарын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Нұра топтық су құбырын қайта жаңартуы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308 927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1 606 160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550 582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толықтыруға арналған құрылыстар салу"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Қаскелең топталған сутартқышының құрылысы. Құрылыстың 1-ші кезегі (2-қосылу кешені).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Қаскелең топталған сутартқышының құрылысы. Құрылыстың 1-ші кезегі (3-қосылу кешені).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Қарасай ауданындағы Қаскелен топталған сутартқышының құрылысы. 1-ші кезегі (2 және 3-қосылу кешені) және құрылыстың 2-ші кезегі" ЖСҚ әзірлеу.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Жуалы ауданында Теріс-Ащыбұлақ су қоймасын реконструкциялау"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 Қарақоңыз су қоймасын реконструкциялау"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1 582 252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3 233 287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ауданында "Тақыркөл" бас су алғышынан №3 сорғы станциясына дейін магистральды су өткізгішінің екінші желісін салу"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қосу тармағын салу және Қызылорда облысы Арал ауданының Ақбасты елді мекенін сумен жабдықтау"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"Тақыркөл" бас су алғышынан №1 сорғы станциясына дейін магистральды су өткізгішінің екінші желісін салу құрылысы"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І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1 121 151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Қараөзек тармағында су жинақтауға арналған су қоймасын салу"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 "Казсушар" Маңғыстау филиалының "Қазба-Ақшымырау-Қызан" топты су жүйелерінің Ақшымырау және Қызан елді мекендеріндегі су жүйелерін қайта құру құрылыстың 2-кезеңі (Ақшымырау және Қызан елді мекендерінің арасындағы екінші су құбырының құрылысы)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3 998 610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(І-кезек).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1 800 689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топтық су құбырын қайта жаңарту және СҚО Тайынша ауданының ауылдық елді мекендерге (АЕМ) су тартқыштар мен бұруларды салу, 4-кезек"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 Шал ақын ауданы, Мерген а., Куприяновка а., Крещенка., Белоградовка., Городецкое а., Кривощеково а., Алкагаш а., Ровное а., Ақанбарақ а., Коноваловка а., Көктерек а., бойынша Есіл топтық су құбырына қосылған ауылдық елді мекендердің құбырларын, бұрғыштарын қайта жаңарту"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Есіл топтық су құбырына қосылған ауылдық елді мекендердің су тартқыштарын, бұрғыштарын және тарату желілерін қайта жаңарту"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Булаево топтық су құбырының авариялық учаскелерін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облысындағы Есіл су құбырының авариялық учаскелерін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1 502 931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1 231 196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ауданында Келес суару алқабындағы Р-3 тарату каналын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Көксарай контрреттегіш бөгетінің тұрақтылығын арттыруды қайта құру"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18 536 518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5 560 955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12 975 563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146 488 144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20 934 495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буынды жаңа буынды ғарыштық мақсаттағы зымыран негізінде "Бәйтерек" ғарыш зымыран кешенін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20 844 495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20 844 495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20 844 495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20 844 495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125 553 649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123 576 011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60 300 714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60 300 714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"Күрті - Бурылбайтал"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"Балқаш - Бурылбайтал"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14 910 714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53 476 011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53 476 011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2 040 892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2 564 830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12 830 220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автожолын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7 114 133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9 572 518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 автомобиль жолының ұзындығы 412 км "Қызылорда - Жезқазған" 12-424 учаскесін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"Атырау-Орал" республикалық маңызы бар автомобиль жолының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565 463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Батыс" жобасы бойынша жобалау-сметалық құжаттаманы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Орынбор" автомобиль жолының ұзындығы 144 км "Подстепное - Федоровка - РФ шекарасы (Илекке)" учаскесін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 республикалық маңызы бар автомобиль жолының "Қарағанды-Аягөз" учаскесін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Қарабұтақ - Ұлғайсын" автомобиль жолын реконструкциялау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195 км "Семей - Өскемен" республикалық маңызы бар автомобиль жолын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 республикалық маңызы бар автомобиль жолының "Жезқазған - Қарағанды" учаскесін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9 799 286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9 799 286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"Күрті - Бурылбайтал"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Қарағанды - Балқаш - Күрті - Қапшағай - Алматы" автомобиль жолының "Орталық - Оңтүстік" дәлізін реконструкциялау "Балқаш - Бурылбайтал"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 - Ақтөбе - Атырау - РФ шекарасы (Астрахань қаласына)" автомобиль жолының "Қандыағаш - Мақат" учаскесін қайта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1 789 286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және "Жайсаң" шекара бөлімшелерін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"Кенерал", "Қайрақ", "Бірлік" шекара бөлімшелерін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және "Шарбақты" шекара бөлімшелерін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ШҚ департаментінің "Қызыл ту", "Келтесай", "Баян батыр атындағы", "Ақкөл", "Жаңажол", "Жамбыл", "Ашікен", "Қарақұдық", "Аралағаш", "Қасқат", "Есіл", "Талсай" шекара бөлімшелерін жобалау және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 "Қордай" өткізу пунктін қайта жабдықтау және кеңейту,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"Бесағаш" өткізу пунктінің жобалау-іздестіру жұмыстары және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585 180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"Тасқала" автомобиль өткізу пунктін жаңғырту және реконструкциялау,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 жаңғырту және реконструкциялау,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"Үрлітөбе" автомобиль өткізу пунктін жаңғырту және реконструкциялау, жобалау-іздестіру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пунктінің жобалау-іздестіру жұмыстары, жаңғырту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пунктінің жобалау-іздестіру жұмыстары, жаңғырту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пунктінің жобалау-іздестіру жұмыстары, жаңғырту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42 001 170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42 001 170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42 001 170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42 001 170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11 398 202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5 887 996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 орнына арналған стационарлық-емдеу корпусын салу.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13 562 075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Тұран даңғылының бойында әкімшілік ғимаратын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300 398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Нұр-Сұлтан қаласындағы ғимаратын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7 728 215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328 352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Үкіметтік орталық ғимараттарын (ҚР Президентінің "Ақорда" Резиденциясы, Парламент Сенаты, Парламент Мәжілісі, Министрліктер үйі, Үкімет үйі және Жоғарғы Сот) резервті электрмен жабдықтауға арналған 10 кВ желісін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878 395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Шұбар және Қараөткел тұрғын алаптарында орналасқан нысандар үшін резервтік электрмен жабдықтау желісін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Қараөткел тұрғын алабы, № 30а ғимаратында орналасқан АБК резервтік электрмен қамтамасыз ету үшін 10 кВ желілерінің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"Қарлығаш" балабақшасы" РМК үшін 160 орындық балабақшаны қайта жаңарту"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дипломатиялық қалашық. II кезек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11 даңғылы, бойында орналасқан "Қаржы министрлігі" объектісн резервті электрмен жабдықтауға арналған 10 кВ желісін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4 көшесі бойында орналасқан "Әкімшілік ғимараты" объектісн резервті электрмен жабдықтауға арналған 10 кВ желісін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қоймасын салу" ЖСҚ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3 983 292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 КЕАҚ-ның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АҚ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3 885 948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3 851 777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3 851 777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3 851 777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АҚ-ның инфрақұрылымын жаңғырту" жобасын іске асыру мақсатында "Нұрсұлтан Назарбаев халықаралық әуежайы" АҚ-ның жарғылық капиталын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08"/>
        <w:gridCol w:w="508"/>
        <w:gridCol w:w="53"/>
        <w:gridCol w:w="6528"/>
        <w:gridCol w:w="1314"/>
        <w:gridCol w:w="1314"/>
        <w:gridCol w:w="1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152 608 721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3 174 344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1 418 689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8 385 624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8 385 624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6 788 616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"Kozybayev University Teaching and research cente" оқу-зертханалық корпусын салуға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6 788 616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6 788 616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бюджетіне биофармацевтикалық зауыт салуға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4 122 050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1 705 098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41 997 514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41 997 514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3 236 937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6 595 503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17 630 175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10 067 569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2 910 261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1 557 327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9 200 553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2 271 861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1 074 729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2 010 976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1 619 849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482 598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1 348 830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1 242 673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925 271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3 795 503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7 562 606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288 470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1 955 647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4 211 374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28 522 584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5 191 329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2 762 559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1 939 760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2 006 583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1 760 368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5 023 369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1 395 701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4 009 940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585 942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259 668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1 667 525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2 628 443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857 337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296 288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1 648 991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19 321 315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19 321 315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1 330 367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25 737 489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25 737 489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11 689 718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25 867 251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14 782 608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5 625 855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3 970 960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2 806 363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1 120 669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1 453 697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930 467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848 976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1 993 894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4 283 041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4 327 186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1 045 026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9 114 419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4 982 454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1 513 839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2 923 539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3 278 961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14 047 771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14 047 771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1 404 760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1 644 652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6 597 301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2 403 548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4 422 059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4 422 059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3 422 059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3 422 059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432 956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1 743 157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745 946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47 314 740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49 047 144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25 089 719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47 314 740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49 047 144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25 089 719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31 592 964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39 047 144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15 089 719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6 802 126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1 153 074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4 707 230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1 278 907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5 712 633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1 592 069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1 648 578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2 190 447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5 733 127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3 660 934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31 592 964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2 005 619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1 892 608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795 155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837 480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1 022 559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487 726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11 631 714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5 050 435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әуе көлігінің инфрақұрылымын дамытуға арналған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4 124 800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11 596 976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10 082 974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17 138 260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10 082 974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17 138 260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5 127 974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2 283 717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3 344 933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2 697 439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Түркістан және Тараз қалаларындағы мемлекеттік мекемелердің әкімшілік ғимараттарын салуға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2 358 401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1 009 573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360 170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689 058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190 265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653 129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846 871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2 963 129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2 036 871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9"/>
        <w:gridCol w:w="779"/>
        <w:gridCol w:w="779"/>
        <w:gridCol w:w="512"/>
        <w:gridCol w:w="3769"/>
        <w:gridCol w:w="2011"/>
        <w:gridCol w:w="2011"/>
        <w:gridCol w:w="10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63 738 628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1 038 628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салу үшін кредит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1 000 688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"Керуен-Сарай" көпфункционалды туристік кешенін ұйымдастыру" жобасын қаржыландыру үшін кейіннен "Қазақстанның Даму Банкі" АҚ-ға кредит бере отырып, "Бәйтерек" ұлттық басқарушы холдингі" АҚ-ға кредит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"Бәйтерек" ұлттық басқарушы холдингі" АҚ кредит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сату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вагоны паркін жаңартуды қаржыландыру үшін кейіннен "Қазақстанның Даму Банкі" АҚ-ға кредит бере отырып, "Бәйтерек" ұлттық басқарушы холдингі" АҚ-ға кредит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508"/>
        <w:gridCol w:w="508"/>
        <w:gridCol w:w="53"/>
        <w:gridCol w:w="7531"/>
        <w:gridCol w:w="1422"/>
        <w:gridCol w:w="698"/>
        <w:gridCol w:w="6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711 676 252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"Kozybayev University Teaching and research center" жатақханалар салуға Қазақстан Республикасы Ұлттық қорынан бөлінетін нысаналы трансферт есебінен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22 403 363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22 403 363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22 403 363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нысаналы трансферт есебінен берілетін нысаналы даму трансферттерi</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1 367 947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826 441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21 035 416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жанындағы Ладушкин көшесі, 120А мекенжайында орналасқан 120 төсектік көп бейінді аурухананың құрылысы" жобасы бойынша жобалау-сметалық құжаттама әзірлеу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20 889 237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салуға жобалау-сметалық құжаттаманы әзірлеу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қызметтер (техникалық және авторлық қадағалау, жобаны басқару)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 жұмыстары)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20 512 082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324 117 588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324 117 588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6 741 491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199 862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164 214 380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Қазақстан Республикасының Ұлттық қорынан бөлінетін нысаналы даму трансферт есебінен берілетін нысаналы даму трансферттерірі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65 058 971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32 346 333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1 533 310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2 637 444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3 218 248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1 266 991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1 936 119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1 796 162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2 467 092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1 910 590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1 744 649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3 205 360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2 488 411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1 813 107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2 531 086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25 152 638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1 628 290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5 610 488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3 474 042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2 258 111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1 557 733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311 388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Мағыстау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5 301 839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1 547 666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бөлінетін нысаналы даму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99 155 409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2 340 232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9 933 244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6 354 085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9 777 282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6 024 499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6 595 913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4 636 942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6 691 604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5 986 626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3 417 074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4 514 838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2 089 057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8 426 925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14 001 890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2 319 553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4 665 313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1 380 332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144 459 953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сумен жабдықтау және су бұру жүйелерін дамытуға Қазақстан Республикасының Ұлттық қорынан бөлінетін нысаналы даму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72 134 279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3 021 962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1 215 149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2 877 235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2 256 689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4 213 296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3 243 247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808 532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6 954 404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1 343 742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5 846 040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13 067 301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4 803 765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18 258 284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Қазақстан Республикасының Ұлттық қорынан бөлінетін нысаналы даму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69 325 674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2 931 437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4 303 308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2 577 144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14 295 231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7 568 901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5 041 186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2 994 602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6 720 285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8 155 762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3 744 984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8 185 172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нөсерлік кәріз жүйесін Қазақстан Республикасының Ұлттық қорынан берілетін нысаналы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3 088 277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3 088 277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мәдениет объектілерін салу, реконструкциялау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қорық мұражайы" РМҚК визит-орталығының құрылысы бойынша ЖСҚ-ға ведомстводан тыс кешенді сараптама жүргізу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ауданының Жамбыл ауылдық округінде "Берел" мемлекеттік тарихи-мәдени қорық-мұражайының сапар-орталығының құрылысына жобалық-сметалық құжаттама әзірлеу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ауданының Шілікті ауылдық округінде "Шілікті" сапар-орталығын құрылысына жобалық-сметалық құжаттама әзірлеу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205 884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қаласындағы "Әзірет Сұлтан" мемлекеттік тарихи-мәдени қорық-мұражайының "Гаухар-ана" кесенесінің аумағында қызметкерлерге арналған жатақханасы бар сапар-орталығының құрылысы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Кентау қаласындағы "Әзірет Сұлтан" мемлекеттік тарихи-мәдени қорық-мұражайының "Сауран" қалашығының аумағында қызметкерлерге арналған жатақханасы бар сапар-орталығының құрылысы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орналасқан олимпиадалық дайындау Республикалық базасы. Түзету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қонақжайлылық университеті" КЕАҚ-ның жарғылық капиталын ұлғайту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773 831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773 831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58 416 641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58 416 641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39 572 751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39 572 751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4 681 644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6 297 408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870 336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1 223 846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2 833 199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5 008 381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3 359 114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18 843 890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18 843 890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1 706 693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3 714 955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6 789 634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23 194 454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8 194 454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7 894 454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5 750 681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IV кезең</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2 318 873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обылысының Жезқазған қаласын сумен қамтамасыз ете отырып, Есқұла су құбырын салу" (№ 2 түзету)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2 113 086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Есіл - Петропавл" автожолының бойында 55-шахта ауданындағы Эскулин су таратқышы учаскесін Жезқазған кен орны тау-кен жұмыстарының әсер ету аймағынан тыс көшіру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сумен жабдықталуын ескере отырып, Эскулин су бөгетін реконструкциялау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117 882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196 640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Әйтек гидроторабын реконструкциялау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472 925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Қараөзек тармағында су жинақтауға арналған су қоймасын салу" жобасын МС-мен ЖСҚ әзірлеу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(ІІ кезең). Түзету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1 143 773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облыстық бюджетіне "Солтүстік" әлеуметтік-кәсіпкерлік корпорация" АҚ жарғылық капиталын ұлғайтуға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71 110 948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51 110 948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әлеуметтік-кәсіпкерлік корпорациясы" АҚ жарғылық капиталын ұлғайту үшін Қостанай облысының бюджетіне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3 110 948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1 610 948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65 941 745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кеңістіктік деректер инфрақұрылымын құру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2 352 109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63 589 636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57 362 960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57 362 960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1 615 413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748 577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1 491 180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1 590 154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1 263 960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1 186 259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6 950 444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3 804 916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19 028 481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6 226 676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Қазақстан Республикасының Ұлттық қорынан берілетін нысаналы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6 226 676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4 726 676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142 863 236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142 863 236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9 923 089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81 173 293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623 468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967 877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1 391 460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3 863 379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750 474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1 859 480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1 877 421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1 442 822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17 284 840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3 571 707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1 437 591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570 536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1 795 651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3 421 784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2 433 826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Қазақстан Республикасының Ұлттық қорынан берілетін нысаналы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46 148 453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2 263 725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2 068 375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11 211 313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3 239 721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3 300 396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3 267 185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2 274 480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1 260 653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2 685 085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3 912 165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665 134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2 336 376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6 338 592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23 166 854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23 166 854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311 992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747 440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3 750 891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4 541 958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2 376 039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2 421 479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946 081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492 645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7 017 377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5 947 785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8 352 215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7 282 623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2-қосымша</w:t>
            </w:r>
          </w:p>
        </w:tc>
      </w:tr>
    </w:tbl>
    <w:bookmarkStart w:name="z63" w:id="56"/>
    <w:p>
      <w:pPr>
        <w:spacing w:after="0"/>
        <w:ind w:left="0"/>
        <w:jc w:val="left"/>
      </w:pPr>
      <w:r>
        <w:rPr>
          <w:rFonts w:ascii="Times New Roman"/>
          <w:b/>
          <w:i w:val="false"/>
          <w:color w:val="000000"/>
        </w:rPr>
        <w:t xml:space="preserve"> Қазақстан Республикасы Президентiнiң Іс Басқармасының, Индустрия жəне инфрақұрылымдық даму, Төтенше жағдайлар, Қорғаныс министрліктерінің басым республикалық бюджеттік инвестицияларының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54"/>
        <w:gridCol w:w="254"/>
        <w:gridCol w:w="834"/>
        <w:gridCol w:w="513"/>
        <w:gridCol w:w="3397"/>
        <w:gridCol w:w="3397"/>
        <w:gridCol w:w="3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2-1-қосымша</w:t>
            </w:r>
          </w:p>
        </w:tc>
      </w:tr>
    </w:tbl>
    <w:bookmarkStart w:name="z66" w:id="5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885"/>
        <w:gridCol w:w="3382"/>
        <w:gridCol w:w="3383"/>
        <w:gridCol w:w="3383"/>
      </w:tblGrid>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7 637 834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2 431 873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5 205 961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281 144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336 666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224 444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511 336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353 346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349 585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744 883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248 294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496 589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254 044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194 424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898 135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622 624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465 527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320 967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371 856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247 904</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223 761</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422 893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281 929</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277 098</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393 717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262 477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682 157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214 467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467 690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174 460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403 545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2-2-қосымша</w:t>
            </w:r>
          </w:p>
        </w:tc>
      </w:tr>
    </w:tbl>
    <w:bookmarkStart w:name="z69" w:id="58"/>
    <w:p>
      <w:pPr>
        <w:spacing w:after="0"/>
        <w:ind w:left="0"/>
        <w:jc w:val="left"/>
      </w:pPr>
      <w:r>
        <w:rPr>
          <w:rFonts w:ascii="Times New Roman"/>
          <w:b/>
          <w:i w:val="false"/>
          <w:color w:val="000000"/>
        </w:rPr>
        <w:t xml:space="preserve"> Облыстық бюджеттерге объектілерді күзету функцияларын бәсекелес ортаға беруге берілетін ағымдағы нысаналы трансферттердің сомаларын бөлу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2-3-қосымша</w:t>
            </w:r>
          </w:p>
        </w:tc>
      </w:tr>
    </w:tbl>
    <w:bookmarkStart w:name="z72" w:id="59"/>
    <w:p>
      <w:pPr>
        <w:spacing w:after="0"/>
        <w:ind w:left="0"/>
        <w:jc w:val="left"/>
      </w:pPr>
      <w:r>
        <w:rPr>
          <w:rFonts w:ascii="Times New Roman"/>
          <w:b/>
          <w:i w:val="false"/>
          <w:color w:val="000000"/>
        </w:rPr>
        <w:t xml:space="preserve"> Облыстық бюджеттерге, астана бюджетіне (COVID-19) коронавирусымен күрес шеңберінде эпидемияға қарсы іс-шараларға тартылған медицина қызметкерлеріне үстемеақылар төлеуге берілетін ағымдағы нысаналы трансферттердің сомаларын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598"/>
        <w:gridCol w:w="7104"/>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12 006</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2-7-қосымша</w:t>
            </w:r>
          </w:p>
        </w:tc>
      </w:tr>
    </w:tbl>
    <w:bookmarkStart w:name="z75" w:id="6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азаматтық қызметшілерінің қатарындағы медицина қызметкерлерінің еңбекақысын арттыруға берілетін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3-қосымша</w:t>
            </w:r>
          </w:p>
        </w:tc>
      </w:tr>
    </w:tbl>
    <w:bookmarkStart w:name="z78" w:id="6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107 379 272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14 324 000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3 716 700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12 004 360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7 558 106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5 912 561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7 231 865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3 374 031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788 918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15 495 059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11 028 285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4-қосымша</w:t>
            </w:r>
          </w:p>
        </w:tc>
      </w:tr>
    </w:tbl>
    <w:bookmarkStart w:name="z81" w:id="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1527"/>
        <w:gridCol w:w="8189"/>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505 578</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296 608</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5-қосымша</w:t>
            </w:r>
          </w:p>
        </w:tc>
      </w:tr>
    </w:tbl>
    <w:bookmarkStart w:name="z84" w:id="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690 693</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83 831</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236 102</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6-қосымша</w:t>
            </w:r>
          </w:p>
        </w:tc>
      </w:tr>
    </w:tbl>
    <w:bookmarkStart w:name="z87" w:id="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809"/>
        <w:gridCol w:w="3444"/>
        <w:gridCol w:w="3444"/>
        <w:gridCol w:w="3444"/>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56 686 104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34 902 363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21 783 741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5 699 445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3 612 101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2 087 344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2 924 464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1 618 676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1 305 788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4 624 787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2 430 609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2 194 178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306 185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5 543 764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3 689 109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1 854 655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1 637 178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908 723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2 994 032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3 133 602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2 230 717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902 885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5 098 530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3 102 492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1 996 038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4 193 474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3 444 558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748 916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260 307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140 949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119 358</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5 285 801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2 711 962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2 573 839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8 156 663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5 856 906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2 299 757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4 581 027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1 696 551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2 884 476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956 133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433 667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94 513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9-қосымша</w:t>
            </w:r>
          </w:p>
        </w:tc>
      </w:tr>
    </w:tbl>
    <w:bookmarkStart w:name="z90" w:id="6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 шығындарын өтеуге берілетін ағымдағы нысаналы трансферттердің сомаларын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616"/>
        <w:gridCol w:w="7823"/>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10-қосымша</w:t>
            </w:r>
          </w:p>
        </w:tc>
      </w:tr>
    </w:tbl>
    <w:bookmarkStart w:name="z93" w:id="6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809"/>
        <w:gridCol w:w="3444"/>
        <w:gridCol w:w="3444"/>
        <w:gridCol w:w="3444"/>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79 769 180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58 512 620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21 256 560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980 667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812 566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1 569 940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1 165 540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8 786 016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6 649 209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2 136 807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638 508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528 057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110 451</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4 681 453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3 969 303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4 975 301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3 068 044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1 907 257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1 529 371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1 215 509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1 319 896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238 267</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1 583 644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1 274 511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309 133</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6 064 025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4 471 756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1 592 269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1 708 224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1 469 728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238 496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1 806 978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1 498 468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649 607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19 409 368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12 294 689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7 114 679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2 100 334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1 772 929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2 463 126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2 045 786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19 378 863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14 545 289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4 833 574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12-қосымша</w:t>
            </w:r>
          </w:p>
        </w:tc>
      </w:tr>
    </w:tbl>
    <w:bookmarkStart w:name="z96" w:id="6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1848"/>
        <w:gridCol w:w="7081"/>
        <w:gridCol w:w="241"/>
        <w:gridCol w:w="241"/>
        <w:gridCol w:w="241"/>
      </w:tblGrid>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8"/>
          <w:p>
            <w:pPr>
              <w:spacing w:after="20"/>
              <w:ind w:left="20"/>
              <w:jc w:val="both"/>
            </w:pPr>
            <w:r>
              <w:rPr>
                <w:rFonts w:ascii="Times New Roman"/>
                <w:b w:val="false"/>
                <w:i w:val="false"/>
                <w:color w:val="000000"/>
                <w:sz w:val="20"/>
              </w:rPr>
              <w:t>
Ескертпе: Бұл шығындар үйде және жартылай стационар жағдайында қарттар мен мүгедектерге, адам саудасынан зардап шеккендерге, тұрмыстық зорлық-зомбылықтан зардап шеккендерге арнаулы әлеуметтік қызметтерді ұсыну үшін үкіметтік емес ұйымдарда мемлекеттік әлеуметтік тапсырысты орналастыруға көзделген.</w:t>
            </w:r>
          </w:p>
          <w:bookmarkEnd w:id="6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13-қосымша</w:t>
            </w:r>
          </w:p>
        </w:tc>
      </w:tr>
    </w:tbl>
    <w:bookmarkStart w:name="z100" w:id="6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56"/>
        <w:gridCol w:w="2366"/>
        <w:gridCol w:w="1524"/>
        <w:gridCol w:w="1646"/>
        <w:gridCol w:w="1521"/>
        <w:gridCol w:w="2127"/>
        <w:gridCol w:w="1764"/>
      </w:tblGrid>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15 535 497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4 374 400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169 465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587 463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137 570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1 294 974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321 231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153 583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90 603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1 006 940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374 308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1 011 236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574 894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174 135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1 266 641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376 262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589 131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178 280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659 696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794 622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157 932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1 002 115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649 205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2 335 853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595 851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698 626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227 486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1 142 608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338 941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2918"/>
        <w:gridCol w:w="1417"/>
        <w:gridCol w:w="1417"/>
        <w:gridCol w:w="1710"/>
        <w:gridCol w:w="1418"/>
        <w:gridCol w:w="171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қозғалыс құралдары (кресло-арбалар)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санаторийлы-курорттық емдеу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2 802 520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613 054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607 874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2 995 315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2 586 291</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195 932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279 248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172 721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151 200</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178 434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311 772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113 369</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252 452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426 727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131 072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145 783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86 476</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168 406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304 495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89 224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79 737</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441 569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309 553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625 424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261 072</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84 128</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241 887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16-қосымша</w:t>
            </w:r>
          </w:p>
        </w:tc>
      </w:tr>
    </w:tbl>
    <w:bookmarkStart w:name="z103" w:id="7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61"/>
        <w:gridCol w:w="1962"/>
        <w:gridCol w:w="1962"/>
        <w:gridCol w:w="2067"/>
        <w:gridCol w:w="3224"/>
        <w:gridCol w:w="1964"/>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68 157 012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11 330 891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2 567 958</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14 721 182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39 536 981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1 125 546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419 945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412 671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2 488 241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728 314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535 562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10 792 746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782 875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799 440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9 210 431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1 300 383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370 852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375 127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2 607 086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227 483</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924 275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8 269 925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723 701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2 741 397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4 804 827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2 493 452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705 430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793 928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994 094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370 573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1 300 662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320 988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395 152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5 785 958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1 045 426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2 507 858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358 023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3 374 233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433 806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1 038 359</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703 093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1 198 975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2 425 632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224 088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871 916</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407 269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13 093 497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3 009 826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2 297 208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7 786 463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5 311 286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407 852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4 320 034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1 339 923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334 051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285 866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2 636 579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856 884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17-қосымша</w:t>
            </w:r>
          </w:p>
        </w:tc>
      </w:tr>
    </w:tbl>
    <w:bookmarkStart w:name="z106" w:id="7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трансферттердің сомаларын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33"/>
        <w:gridCol w:w="3544"/>
        <w:gridCol w:w="3185"/>
        <w:gridCol w:w="3545"/>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29 199 994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6 264 153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22 935 841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1 339 468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251 617</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1 087 851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707 450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128 918</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578 532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2 698 339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630 956</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2 067 383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748 163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191 162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3 596 641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810 924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2 785 717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1 358 538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253 933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1 104 605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1 817 641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352 071</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1 465 570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2 704 592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561 840</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2 142 752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1 837 503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450 234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1 387 269</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1 744 108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382 563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1 361 545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754 172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1 606 593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274 075</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1 332 518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1 845 391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420 109</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2 507 144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326 634</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2 180 510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1 745 693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508 293</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1 195 794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992 764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19-қосымша</w:t>
            </w:r>
          </w:p>
        </w:tc>
      </w:tr>
    </w:tbl>
    <w:bookmarkStart w:name="z109" w:id="7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347 160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20-қосымша</w:t>
            </w:r>
          </w:p>
        </w:tc>
      </w:tr>
    </w:tbl>
    <w:bookmarkStart w:name="z112" w:id="7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5 647 503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20-2-қосымша</w:t>
            </w:r>
          </w:p>
        </w:tc>
      </w:tr>
    </w:tbl>
    <w:bookmarkStart w:name="z115" w:id="7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3 807 158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23-қосымша</w:t>
            </w:r>
          </w:p>
        </w:tc>
      </w:tr>
    </w:tbl>
    <w:bookmarkStart w:name="z118" w:id="7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141 954 065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4 858 695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5 318 566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8 600 610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5 472 078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9 205 728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7 534 604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7 717 947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9 295 960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6 344 001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9 736 214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5 643 620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6 740 772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5 573 212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27 733 406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9 827 952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4 831 252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7 519 448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24-қосымша</w:t>
            </w:r>
          </w:p>
        </w:tc>
      </w:tr>
    </w:tbl>
    <w:bookmarkStart w:name="z121" w:id="7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6 383 046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1 294 748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25-қосымша</w:t>
            </w:r>
          </w:p>
        </w:tc>
      </w:tr>
    </w:tbl>
    <w:bookmarkStart w:name="z124" w:id="7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әдістемелік орталықтарының (кабинеттерінің) әдіскерлеріне магистр дәрежесі үшін қосымша ақы төлеуге берілетін ағымдағы нысаналы трансферттердің сомаларын бөлу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25-1-қосымша</w:t>
            </w:r>
          </w:p>
        </w:tc>
      </w:tr>
    </w:tbl>
    <w:bookmarkStart w:name="z127" w:id="7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26-қосымша</w:t>
            </w:r>
          </w:p>
        </w:tc>
      </w:tr>
    </w:tbl>
    <w:bookmarkStart w:name="z130" w:id="7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 берілетін ағымдағы нысаналы трансферттердің сомаларын бөлу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27-қосымша</w:t>
            </w:r>
          </w:p>
        </w:tc>
      </w:tr>
    </w:tbl>
    <w:bookmarkStart w:name="z133" w:id="8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28 171 290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1 286 892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1 557 991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1 335 654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1 542 340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2 303 104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1 864 302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1 556 233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1 442 989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1 356 550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1 202 022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2 661 291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28-қосымша</w:t>
            </w:r>
          </w:p>
        </w:tc>
      </w:tr>
    </w:tbl>
    <w:bookmarkStart w:name="z136" w:id="8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23 309 806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1 432 319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1 247 654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1 947 853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839 573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1 658 018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1 214 667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874 715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1 151 436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1 359 386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1 226 155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1 660 632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29-қосымша</w:t>
            </w:r>
          </w:p>
        </w:tc>
      </w:tr>
    </w:tbl>
    <w:bookmarkStart w:name="z139" w:id="8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3 520 614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29-1-қосымша</w:t>
            </w:r>
          </w:p>
        </w:tc>
      </w:tr>
    </w:tbl>
    <w:bookmarkStart w:name="z142" w:id="8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 берілетін ағымдағы нысаналы трансферттердің сомаларын бөлу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30-қосымша</w:t>
            </w:r>
          </w:p>
        </w:tc>
      </w:tr>
    </w:tbl>
    <w:bookmarkStart w:name="z145" w:id="8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2 747 009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37-қосымша</w:t>
            </w:r>
          </w:p>
        </w:tc>
      </w:tr>
    </w:tbl>
    <w:bookmarkStart w:name="z148" w:id="8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берілетін ағымдағы нысаналы трансферттердің сомаларын бөлу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928"/>
        <w:gridCol w:w="3549"/>
        <w:gridCol w:w="2943"/>
        <w:gridCol w:w="3551"/>
      </w:tblGrid>
      <w:tr>
        <w:trPr>
          <w:trHeight w:val="30" w:hRule="atLeast"/>
        </w:trPr>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7 294 469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528 656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6 765 813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528 574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513 397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423 981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391 645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272 372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224 815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212 990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190 513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838 183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793 795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281 293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329 935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706 907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658 552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338 885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287 393</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359 642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330 047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321 878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312 192</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174 073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643 159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592 355</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750 591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716 900</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443 815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418 249</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39-қосымша</w:t>
            </w:r>
          </w:p>
        </w:tc>
      </w:tr>
    </w:tbl>
    <w:bookmarkStart w:name="z151" w:id="8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12 559 003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660 376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652 817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1 108 901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1 309 577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778 024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740 497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414 145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613 637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40-қосымша</w:t>
            </w:r>
          </w:p>
        </w:tc>
      </w:tr>
    </w:tbl>
    <w:bookmarkStart w:name="z154" w:id="8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833"/>
        <w:gridCol w:w="3544"/>
        <w:gridCol w:w="3544"/>
        <w:gridCol w:w="3186"/>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12 544 133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11 452 110</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1 092 023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501 186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706 155</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706 155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1 208 193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400 412</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1 091 881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1 091 881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584 461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584 461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1 090 148</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1 090 148</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703 221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703 221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396 306</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396 306</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675 744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675 744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583 380</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524 437</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1 718 784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748 784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518 923</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518 923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454 544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391 464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869 611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869 611</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43-қосымша</w:t>
            </w:r>
          </w:p>
        </w:tc>
      </w:tr>
    </w:tbl>
    <w:bookmarkStart w:name="z157" w:id="8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жобаларға кредит беру тетігі шеңберінде сыйақы мөлшерлемесін субсидиялауға және кредиттер бойынша кепілдік беруге берілетін ағымдағы нысаналы трансферттердің сомаларын бөлу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787"/>
        <w:gridCol w:w="3690"/>
        <w:gridCol w:w="3348"/>
        <w:gridCol w:w="3348"/>
      </w:tblGrid>
      <w:tr>
        <w:trPr>
          <w:trHeight w:val="30" w:hRule="atLeast"/>
        </w:trPr>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107 175 107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83 049 214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24 125 893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3 401 528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2 027 728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1 373 800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6 742 613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3 481 956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3 260 657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12 526 530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6 962 129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5 564 401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5 212 265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5 212 265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4 817 823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4 817 823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6 867 168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6 867 168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2 970 327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2 098 163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872 164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7 266 066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4 376 066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2 581 825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2 581 825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2 112 256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1 812 256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7 913 736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5 778 657</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2 135 079</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3 368 128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2 240 738</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1 076 441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2 783 559</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5 075 705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5 075 705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15 672 919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15 672 919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11 059 399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7 240 556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3 818 843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5 726 819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5 726 819</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44-қосымша</w:t>
            </w:r>
          </w:p>
        </w:tc>
      </w:tr>
    </w:tbl>
    <w:bookmarkStart w:name="z160" w:id="89"/>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642"/>
        <w:gridCol w:w="3494"/>
        <w:gridCol w:w="3494"/>
        <w:gridCol w:w="3494"/>
      </w:tblGrid>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62 827 766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19 354 821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43 472 945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8 906 352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2 001 677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6 904 675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2 522 736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629 760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1 892 976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3 894 636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797 967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3 096 669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1 190 833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390 833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2 901 697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1 071 153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1 830 544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6 048 837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494 657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5 554 180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3 843 971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3 043 971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3 028 383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1 541 362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1 487 021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1 727 056</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564 485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1 162 571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3 120 050</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925 877</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2 194 173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12 100 905</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10 601 872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12 343 633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7 302 173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5 041 460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48-қосымша</w:t>
            </w:r>
          </w:p>
        </w:tc>
      </w:tr>
    </w:tbl>
    <w:bookmarkStart w:name="z163" w:id="90"/>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18 339 441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1 483 616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2 472 192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236 277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1 071 193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1 733 040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1 022 519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1 173 559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1 982 102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952 128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974 006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қазандағы</w:t>
            </w:r>
            <w:r>
              <w:br/>
            </w:r>
            <w:r>
              <w:rPr>
                <w:rFonts w:ascii="Times New Roman"/>
                <w:b w:val="false"/>
                <w:i w:val="false"/>
                <w:color w:val="000000"/>
                <w:sz w:val="20"/>
              </w:rPr>
              <w:t>№ 722 қаулысына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50-қосымша</w:t>
            </w:r>
          </w:p>
        </w:tc>
      </w:tr>
    </w:tbl>
    <w:bookmarkStart w:name="z166" w:id="91"/>
    <w:p>
      <w:pPr>
        <w:spacing w:after="0"/>
        <w:ind w:left="0"/>
        <w:jc w:val="left"/>
      </w:pPr>
      <w:r>
        <w:rPr>
          <w:rFonts w:ascii="Times New Roman"/>
          <w:b/>
          <w:i w:val="false"/>
          <w:color w:val="000000"/>
        </w:rPr>
        <w:t xml:space="preserve"> Қазақстан Республикасы Үкіметі резервінің сомаларын бөлу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459"/>
        <w:gridCol w:w="1459"/>
        <w:gridCol w:w="3773"/>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265 369 314</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резервi</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265 369 314</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248 919 314</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