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3626" w14:textId="8c43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"Цифрландыру, ғылым және инновациялар есебінен технологиялық серпіліс" ұлттық жобасын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қазандағы № 727 қаулысы. Күші жойылды -Қазақстан Республикасы Үкіметінің 2023 жылғы 22 қыркүйектегі № 828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828</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"Цифрландыру, ғылым және инновациялар есебінен технологиялық серпіліс" </w:t>
      </w:r>
      <w:r>
        <w:rPr>
          <w:rFonts w:ascii="Times New Roman"/>
          <w:b w:val="false"/>
          <w:i w:val="false"/>
          <w:color w:val="000000"/>
          <w:sz w:val="28"/>
        </w:rPr>
        <w:t>ұлттық 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 есебінен көзделген іс-шараларын қаржыландыруды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r>
              <w:br/>
            </w:r>
            <w:r>
              <w:rPr>
                <w:rFonts w:ascii="Times New Roman"/>
                <w:b w:val="false"/>
                <w:i w:val="false"/>
                <w:color w:val="000000"/>
                <w:sz w:val="20"/>
              </w:rPr>
              <w:t>№ 727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"Цифрландыру, ғылым және инновациялар есебінен технологиялық серпіліс" ұлттық жобасы </w:t>
      </w:r>
    </w:p>
    <w:bookmarkEnd w:id="8"/>
    <w:bookmarkStart w:name="z19" w:id="9"/>
    <w:p>
      <w:pPr>
        <w:spacing w:after="0"/>
        <w:ind w:left="0"/>
        <w:jc w:val="left"/>
      </w:pPr>
      <w:r>
        <w:rPr>
          <w:rFonts w:ascii="Times New Roman"/>
          <w:b/>
          <w:i w:val="false"/>
          <w:color w:val="000000"/>
        </w:rPr>
        <w:t xml:space="preserve"> 1. Паспорт</w:t>
      </w:r>
    </w:p>
    <w:bookmarkEnd w:id="9"/>
    <w:p>
      <w:pPr>
        <w:spacing w:after="0"/>
        <w:ind w:left="0"/>
        <w:jc w:val="both"/>
      </w:pPr>
      <w:r>
        <w:rPr>
          <w:rFonts w:ascii="Times New Roman"/>
          <w:b w:val="false"/>
          <w:i w:val="false"/>
          <w:color w:val="ff0000"/>
          <w:sz w:val="28"/>
        </w:rPr>
        <w:t xml:space="preserve">
      Ескерту. 1-бөлімге өзгерістер енгізілді - ҚР Үкіметінің 30.11.2021 </w:t>
      </w:r>
      <w:r>
        <w:rPr>
          <w:rFonts w:ascii="Times New Roman"/>
          <w:b w:val="false"/>
          <w:i w:val="false"/>
          <w:color w:val="ff0000"/>
          <w:sz w:val="28"/>
        </w:rPr>
        <w:t>№ 853</w:t>
      </w:r>
      <w:r>
        <w:rPr>
          <w:rFonts w:ascii="Times New Roman"/>
          <w:b w:val="false"/>
          <w:i w:val="false"/>
          <w:color w:val="ff0000"/>
          <w:sz w:val="28"/>
        </w:rPr>
        <w:t xml:space="preserve">; 31.12.2021 </w:t>
      </w:r>
      <w:r>
        <w:rPr>
          <w:rFonts w:ascii="Times New Roman"/>
          <w:b w:val="false"/>
          <w:i w:val="false"/>
          <w:color w:val="ff0000"/>
          <w:sz w:val="28"/>
        </w:rPr>
        <w:t>№ 982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ғылым және инновациялар есебінен технологиялық серпіліс"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Қазақстаның цифрлық трансформация есебінен тиімді мемлекеттік басқаруы бар, сенімді деректер негізінде шешім қабылдайтын, сондай-ақ цифрлық дәуірде инфрақұрылымды тиімді және қауіпсіз пайдалануды қамтамасыз ететін, елдің әлеуметтік-экономикалық дамуына ғылымның қосатын үлесін арттыратын заманға сай елге айналуы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алушыларға пайдасы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тиімділік (сапалық және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Криптоиндустриядан жыл сайын 79 млрд теңге салық;</w:t>
            </w:r>
          </w:p>
          <w:p>
            <w:pPr>
              <w:spacing w:after="20"/>
              <w:ind w:left="20"/>
              <w:jc w:val="both"/>
            </w:pPr>
            <w:r>
              <w:rPr>
                <w:rFonts w:ascii="Times New Roman"/>
                <w:b w:val="false"/>
                <w:i w:val="false"/>
                <w:color w:val="000000"/>
                <w:sz w:val="20"/>
              </w:rPr>
              <w:t>
АКТ саласындағы ЖІӨ үлесін 5%-ға дейін ұлғайту;</w:t>
            </w:r>
          </w:p>
          <w:p>
            <w:pPr>
              <w:spacing w:after="20"/>
              <w:ind w:left="20"/>
              <w:jc w:val="both"/>
            </w:pPr>
            <w:r>
              <w:rPr>
                <w:rFonts w:ascii="Times New Roman"/>
                <w:b w:val="false"/>
                <w:i w:val="false"/>
                <w:color w:val="000000"/>
                <w:sz w:val="20"/>
              </w:rPr>
              <w:t>
ҒТҚН коммерцияландыру жобаларын және қолданбалы ғылыми зерттеулерді жеке қоса қаржыландыру үлесі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смартфонда 5 минут ішінде көрсетіледі;</w:t>
            </w:r>
          </w:p>
          <w:p>
            <w:pPr>
              <w:spacing w:after="20"/>
              <w:ind w:left="20"/>
              <w:jc w:val="both"/>
            </w:pPr>
            <w:r>
              <w:rPr>
                <w:rFonts w:ascii="Times New Roman"/>
                <w:b w:val="false"/>
                <w:i w:val="false"/>
                <w:color w:val="000000"/>
                <w:sz w:val="20"/>
              </w:rPr>
              <w:t>
Кепілдендірілген жылдамдықтағы интернет (қалалар – 10мб/сек, ауылдар – 5 мб/сек);</w:t>
            </w:r>
          </w:p>
          <w:p>
            <w:pPr>
              <w:spacing w:after="20"/>
              <w:ind w:left="20"/>
              <w:jc w:val="both"/>
            </w:pPr>
            <w:r>
              <w:rPr>
                <w:rFonts w:ascii="Times New Roman"/>
                <w:b w:val="false"/>
                <w:i w:val="false"/>
                <w:color w:val="000000"/>
                <w:sz w:val="20"/>
              </w:rPr>
              <w:t>
100 000 жаңа жұмыс орнын құру;</w:t>
            </w:r>
          </w:p>
          <w:p>
            <w:pPr>
              <w:spacing w:after="20"/>
              <w:ind w:left="20"/>
              <w:jc w:val="both"/>
            </w:pPr>
            <w:r>
              <w:rPr>
                <w:rFonts w:ascii="Times New Roman"/>
                <w:b w:val="false"/>
                <w:i w:val="false"/>
                <w:color w:val="000000"/>
                <w:sz w:val="20"/>
              </w:rPr>
              <w:t>
Ғалымдар мен зерттеушілер санын 34 мың адамға дейін ұлғайту.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2 255 900 313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Қазақстан Республикасының Ұлттық Банкі, Қазақстан Республикасының Сауда және интеграция министрлігі, Қазақстан Республикасының Сыртқы істер министрлігі, Қазақстан Республикасының Индустрия және инфрақұрылымдық даму министрлігі, Қазақстан Республикасының Білім және ғылым министрлігі, Қазақстан Республикасының Ұлттық экономика министрлігі, Қазақстан Республикасының Қаржы министрлігі, Қазақстан Республикасының Әділет министрлігі, Қазақстан Республикасының Энергетика министрлігі, Қазақстан Республикасының Мәдениет және спорт министрлігі, Қазақстан Республикасының Ауыл шаруашылығы министрлігі, Қазақстан Республикасының Мемлекеттік қызмет істері агенттігі, Қазақстан Республикасының Еңбек және халықты әлеуметтік қорғау министрлігі, Қазақстан Республикасының Денсаулық сақтау министрлігі, Қазақстан Республикасының Денсаулық сақтау министрлігінің Санитарлық-эпидемиологиялық бақылау комитеті, Қазақстан Республикасының Ішкі істер министрлігі, Қазақстан Республикасының Бас прокуратурасы, Қазақстан Республикасының Жоғарғы Соты, Қазақстан Республикасының Экология, геология және табиғи ресурстар министрлігі, Қазақстан Республикасының Ақпарат және қоғамдық даму министрлігі, Қазақстан Республикасының Ұлттық қауіпсіздік комитеті, орталық мемлекеттік органдар, жергілікті атқарушы органдар, "Астана" халықаралық қаржы орталығы" әкімшілігі" АҚ, "QazaqGaz" ұлттық компаниясы" АҚ, "Электр энергиясы мен қуаты рыногының қазақстандық операторы" АҚ, "KEGOC" АҚ, "Азаматтарға арналған үкімет" мемлекеттік корпорациясы" КеАҚ, "Қазақстан темір жолы" ұлттық компаниясы" АҚ, "Атамекен" Қазақстан Республикасының Ұлттық кәсіпкерлер палатасы, "Қазақтелеком" АҚ, "Бәйтерек" ұлттық басқарушы холдингі" АҚ, "Қазсушар" РМК, "Транстелеком"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жетекшісі және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 – Қазақстан Республикасының Цифрлық даму, инновациялар және аэроғарыш өнеркәсібі министрі Б.Б. Мусин.</w:t>
            </w:r>
          </w:p>
          <w:p>
            <w:pPr>
              <w:spacing w:after="20"/>
              <w:ind w:left="20"/>
              <w:jc w:val="both"/>
            </w:pPr>
            <w:r>
              <w:rPr>
                <w:rFonts w:ascii="Times New Roman"/>
                <w:b w:val="false"/>
                <w:i w:val="false"/>
                <w:color w:val="000000"/>
                <w:sz w:val="20"/>
              </w:rPr>
              <w:t>
Кураторы – Қазақстан Республикасының Премьер-Министрі А.Ұ. Мамин.</w:t>
            </w:r>
          </w:p>
        </w:tc>
      </w:tr>
    </w:tbl>
    <w:bookmarkStart w:name="z20" w:id="10"/>
    <w:p>
      <w:pPr>
        <w:spacing w:after="0"/>
        <w:ind w:left="0"/>
        <w:jc w:val="left"/>
      </w:pPr>
      <w:r>
        <w:rPr>
          <w:rFonts w:ascii="Times New Roman"/>
          <w:b/>
          <w:i w:val="false"/>
          <w:color w:val="000000"/>
        </w:rPr>
        <w:t xml:space="preserve"> 1.1. Мемлекеттік жоспарлау жүйесінің жоғары тұрған құжаттарымен өзара байланыс</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2050 стратегиясы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даму жоспары</w:t>
            </w:r>
          </w:p>
          <w:p>
            <w:pPr>
              <w:spacing w:after="20"/>
              <w:ind w:left="20"/>
              <w:jc w:val="both"/>
            </w:pPr>
          </w:p>
          <w:p>
            <w:pPr>
              <w:spacing w:after="20"/>
              <w:ind w:left="20"/>
              <w:jc w:val="both"/>
            </w:pPr>
            <w:r>
              <w:rPr>
                <w:rFonts w:ascii="Times New Roman"/>
                <w:b/>
                <w:i w:val="false"/>
                <w:color w:val="000000"/>
                <w:sz w:val="20"/>
              </w:rPr>
              <w:t>
(жалпыұлттық басымдықтар мен міндеттер, стратегиялық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қауіпсіздік стратегиясы (бағыт / НИ)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Елдің аумақтық даму жоспары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Саланы, аяны дамыту тұжырымдамалары (болған жағдайда)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ғылым және инновациялар есебінен технологиялық серпіліс" ұлттық жорбасы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Алда жарияланған қағидаттарға сәйкес халыққа және мемлекетке қызмет етуді барлығынан жоғары қоятын кәсіпқой мемлекеттік аппарат қалыптастыру міндеті тұр.</w:t>
            </w:r>
          </w:p>
          <w:p>
            <w:pPr>
              <w:spacing w:after="20"/>
              <w:ind w:left="20"/>
              <w:jc w:val="both"/>
            </w:pPr>
            <w:r>
              <w:rPr>
                <w:rFonts w:ascii="Times New Roman"/>
                <w:b w:val="false"/>
                <w:i w:val="false"/>
                <w:color w:val="000000"/>
                <w:sz w:val="20"/>
              </w:rPr>
              <w:t>
4. Мемлекеттік аппарат бизнес-қоғамдастықпен өзара іс-қимылдың жаңа жүйесін құруы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1-жалпыұлттық басымдық. Әділ әлеуметтік саясат</w:t>
            </w:r>
          </w:p>
          <w:p>
            <w:pPr>
              <w:spacing w:after="20"/>
              <w:ind w:left="20"/>
              <w:jc w:val="both"/>
            </w:pPr>
            <w:r>
              <w:rPr>
                <w:rFonts w:ascii="Times New Roman"/>
                <w:b w:val="false"/>
                <w:i w:val="false"/>
                <w:color w:val="000000"/>
                <w:sz w:val="20"/>
              </w:rPr>
              <w:t>
Әлеуметтік қызметтер көрсетудің өтініш беру нысанынан – өмірлік қиын жағдайда адамдарды көрсетілетін қызметтермен қамтуды кеңейту үшін анықтау нысанына</w:t>
            </w:r>
          </w:p>
          <w:p>
            <w:pPr>
              <w:spacing w:after="20"/>
              <w:ind w:left="20"/>
              <w:jc w:val="both"/>
            </w:pPr>
            <w:r>
              <w:rPr>
                <w:rFonts w:ascii="Times New Roman"/>
                <w:b w:val="false"/>
                <w:i w:val="false"/>
                <w:color w:val="000000"/>
                <w:sz w:val="20"/>
              </w:rPr>
              <w:t>
</w:t>
            </w:r>
            <w:r>
              <w:rPr>
                <w:rFonts w:ascii="Times New Roman"/>
                <w:b w:val="false"/>
                <w:i/>
                <w:color w:val="000000"/>
                <w:sz w:val="20"/>
              </w:rPr>
              <w:t>2-міндет. Әлеуметтік әл-ауқатты қамтамасыз ету</w:t>
            </w:r>
          </w:p>
          <w:p>
            <w:pPr>
              <w:spacing w:after="20"/>
              <w:ind w:left="20"/>
              <w:jc w:val="both"/>
            </w:pPr>
            <w:r>
              <w:rPr>
                <w:rFonts w:ascii="Times New Roman"/>
                <w:b w:val="false"/>
                <w:i w:val="false"/>
                <w:color w:val="000000"/>
                <w:sz w:val="20"/>
              </w:rPr>
              <w:t>
2-жалпыұлттық басымдық. Қолжетімді және тиімді денсаулық сақтау жүйесі</w:t>
            </w:r>
          </w:p>
          <w:p>
            <w:pPr>
              <w:spacing w:after="20"/>
              <w:ind w:left="20"/>
              <w:jc w:val="both"/>
            </w:pPr>
            <w:r>
              <w:rPr>
                <w:rFonts w:ascii="Times New Roman"/>
                <w:b w:val="false"/>
                <w:i w:val="false"/>
                <w:color w:val="000000"/>
                <w:sz w:val="20"/>
              </w:rPr>
              <w:t>
Қалалық және ауылдық елді мекендер арасындағы медициналық қызмет көрсету сапасындағы теңсіздіктен – барлық жерде сапалы медициналық қызмет көрсетуге.</w:t>
            </w:r>
          </w:p>
          <w:p>
            <w:pPr>
              <w:spacing w:after="20"/>
              <w:ind w:left="20"/>
              <w:jc w:val="both"/>
            </w:pPr>
            <w:r>
              <w:rPr>
                <w:rFonts w:ascii="Times New Roman"/>
                <w:b w:val="false"/>
                <w:i w:val="false"/>
                <w:color w:val="000000"/>
                <w:sz w:val="20"/>
              </w:rPr>
              <w:t>
</w:t>
            </w:r>
            <w:r>
              <w:rPr>
                <w:rFonts w:ascii="Times New Roman"/>
                <w:b w:val="false"/>
                <w:i/>
                <w:color w:val="000000"/>
                <w:sz w:val="20"/>
              </w:rPr>
              <w:t>4-міндет. Денсаулық сақтаудың бірыңғай цифрлық кеңістігін құру</w:t>
            </w:r>
          </w:p>
          <w:p>
            <w:pPr>
              <w:spacing w:after="20"/>
              <w:ind w:left="20"/>
              <w:jc w:val="both"/>
            </w:pPr>
            <w:r>
              <w:rPr>
                <w:rFonts w:ascii="Times New Roman"/>
                <w:b w:val="false"/>
                <w:i w:val="false"/>
                <w:color w:val="000000"/>
                <w:sz w:val="20"/>
              </w:rPr>
              <w:t>
3-жалпыұлттық басымдық. Сапалы білім</w:t>
            </w:r>
          </w:p>
          <w:p>
            <w:pPr>
              <w:spacing w:after="20"/>
              <w:ind w:left="20"/>
              <w:jc w:val="both"/>
            </w:pPr>
            <w:r>
              <w:rPr>
                <w:rFonts w:ascii="Times New Roman"/>
                <w:b w:val="false"/>
                <w:i w:val="false"/>
                <w:color w:val="000000"/>
                <w:sz w:val="20"/>
              </w:rPr>
              <w:t xml:space="preserve">
Білім беру сапасындағы алшақтықтардан – </w:t>
            </w:r>
          </w:p>
          <w:p>
            <w:pPr>
              <w:spacing w:after="20"/>
              <w:ind w:left="20"/>
              <w:jc w:val="both"/>
            </w:pPr>
            <w:r>
              <w:rPr>
                <w:rFonts w:ascii="Times New Roman"/>
                <w:b w:val="false"/>
                <w:i w:val="false"/>
                <w:color w:val="000000"/>
                <w:sz w:val="20"/>
              </w:rPr>
              <w:t>
сапалы білім алуға қолжетімділікті теңестіруге</w:t>
            </w:r>
          </w:p>
          <w:p>
            <w:pPr>
              <w:spacing w:after="20"/>
              <w:ind w:left="20"/>
              <w:jc w:val="both"/>
            </w:pPr>
            <w:r>
              <w:rPr>
                <w:rFonts w:ascii="Times New Roman"/>
                <w:b w:val="false"/>
                <w:i w:val="false"/>
                <w:color w:val="000000"/>
                <w:sz w:val="20"/>
              </w:rPr>
              <w:t>
</w:t>
            </w:r>
            <w:r>
              <w:rPr>
                <w:rFonts w:ascii="Times New Roman"/>
                <w:b w:val="false"/>
                <w:i/>
                <w:color w:val="000000"/>
                <w:sz w:val="20"/>
              </w:rPr>
              <w:t>2-міндет. Оқыту үшін қолайлы жағдайлар мен орта жасау</w:t>
            </w:r>
          </w:p>
          <w:p>
            <w:pPr>
              <w:spacing w:after="20"/>
              <w:ind w:left="20"/>
              <w:jc w:val="both"/>
            </w:pPr>
            <w:r>
              <w:rPr>
                <w:rFonts w:ascii="Times New Roman"/>
                <w:b w:val="false"/>
                <w:i w:val="false"/>
                <w:color w:val="000000"/>
                <w:sz w:val="20"/>
              </w:rPr>
              <w:t>
</w:t>
            </w:r>
            <w:r>
              <w:rPr>
                <w:rFonts w:ascii="Times New Roman"/>
                <w:b w:val="false"/>
                <w:i/>
                <w:color w:val="000000"/>
                <w:sz w:val="20"/>
              </w:rPr>
              <w:t>5-міндет. Цифрлық экономика үшін адами капиталды дамыту</w:t>
            </w:r>
          </w:p>
          <w:p>
            <w:pPr>
              <w:spacing w:after="20"/>
              <w:ind w:left="20"/>
              <w:jc w:val="both"/>
            </w:pPr>
            <w:r>
              <w:rPr>
                <w:rFonts w:ascii="Times New Roman"/>
                <w:b w:val="false"/>
                <w:i w:val="false"/>
                <w:color w:val="000000"/>
                <w:sz w:val="20"/>
              </w:rPr>
              <w:t>
</w:t>
            </w:r>
            <w:r>
              <w:rPr>
                <w:rFonts w:ascii="Times New Roman"/>
                <w:b w:val="false"/>
                <w:i/>
                <w:color w:val="000000"/>
                <w:sz w:val="20"/>
              </w:rPr>
              <w:t>6-міндет. Қазақстандық ғылымның жаһандық бәсекеге қабілеттілігін арттыру және оның елдің әлеуметтік-экономикалық дамуына қосатын үлесін ұлғайту</w:t>
            </w:r>
          </w:p>
          <w:p>
            <w:pPr>
              <w:spacing w:after="20"/>
              <w:ind w:left="20"/>
              <w:jc w:val="both"/>
            </w:pPr>
            <w:r>
              <w:rPr>
                <w:rFonts w:ascii="Times New Roman"/>
                <w:b w:val="false"/>
                <w:i w:val="false"/>
                <w:color w:val="000000"/>
                <w:sz w:val="20"/>
              </w:rPr>
              <w:t>
4-жалпыұлттық басымдық. Азаматтардың мүдделерін қорғайтын әділ және тиімді мемлекет</w:t>
            </w:r>
          </w:p>
          <w:p>
            <w:pPr>
              <w:spacing w:after="20"/>
              <w:ind w:left="20"/>
              <w:jc w:val="both"/>
            </w:pPr>
            <w:r>
              <w:rPr>
                <w:rFonts w:ascii="Times New Roman"/>
                <w:b w:val="false"/>
                <w:i w:val="false"/>
                <w:color w:val="000000"/>
                <w:sz w:val="20"/>
              </w:rPr>
              <w:t>
Полиция жұмысының күштік моделінен – қауіпсіз және құқықтық қоғам құру үшін құқық қорғау органдарының азаматтармен өзара іс-қимылының сервистік моделіне</w:t>
            </w:r>
          </w:p>
          <w:p>
            <w:pPr>
              <w:spacing w:after="20"/>
              <w:ind w:left="20"/>
              <w:jc w:val="both"/>
            </w:pPr>
            <w:r>
              <w:rPr>
                <w:rFonts w:ascii="Times New Roman"/>
                <w:b w:val="false"/>
                <w:i w:val="false"/>
                <w:color w:val="000000"/>
                <w:sz w:val="20"/>
              </w:rPr>
              <w:t>
</w:t>
            </w:r>
            <w:r>
              <w:rPr>
                <w:rFonts w:ascii="Times New Roman"/>
                <w:b w:val="false"/>
                <w:i/>
                <w:color w:val="000000"/>
                <w:sz w:val="20"/>
              </w:rPr>
              <w:t>1-міндет. Сот жүйесіне және сот төрелігінің сапасына деген сенімді арттыру</w:t>
            </w:r>
          </w:p>
          <w:p>
            <w:pPr>
              <w:spacing w:after="20"/>
              <w:ind w:left="20"/>
              <w:jc w:val="both"/>
            </w:pPr>
            <w:r>
              <w:rPr>
                <w:rFonts w:ascii="Times New Roman"/>
                <w:b w:val="false"/>
                <w:i w:val="false"/>
                <w:color w:val="000000"/>
                <w:sz w:val="20"/>
              </w:rPr>
              <w:t>
5-жалпыұлттық басымдық. Мемлекеттік басқарудың жаңа моделі</w:t>
            </w:r>
          </w:p>
          <w:p>
            <w:pPr>
              <w:spacing w:after="20"/>
              <w:ind w:left="20"/>
              <w:jc w:val="both"/>
            </w:pPr>
            <w:r>
              <w:rPr>
                <w:rFonts w:ascii="Times New Roman"/>
                <w:b w:val="false"/>
                <w:i w:val="false"/>
                <w:color w:val="000000"/>
                <w:sz w:val="20"/>
              </w:rPr>
              <w:t>
Іс-әрекеттерді орындау процесінің күрделілігінен – мемлекеттік басқару тиімділігіне интеграцияланған тәсіл және қоғам мен бизнестің нақты сұраныстарын өлшеу негізінде нәтижелер мен сапалы өзгерістерді басқаруға;</w:t>
            </w:r>
          </w:p>
          <w:p>
            <w:pPr>
              <w:spacing w:after="20"/>
              <w:ind w:left="20"/>
              <w:jc w:val="both"/>
            </w:pPr>
            <w:r>
              <w:rPr>
                <w:rFonts w:ascii="Times New Roman"/>
                <w:b w:val="false"/>
                <w:i w:val="false"/>
                <w:color w:val="000000"/>
                <w:sz w:val="20"/>
              </w:rPr>
              <w:t>
Мемлекеттік көрсетілетін қызметтер саласындағы формалды тәсілден – азаматтардың сұраулары мен болашақ үміттері негізінде проактивті қызмет көрсетуге.</w:t>
            </w:r>
          </w:p>
          <w:p>
            <w:pPr>
              <w:spacing w:after="20"/>
              <w:ind w:left="20"/>
              <w:jc w:val="both"/>
            </w:pPr>
            <w:r>
              <w:rPr>
                <w:rFonts w:ascii="Times New Roman"/>
                <w:b w:val="false"/>
                <w:i w:val="false"/>
                <w:color w:val="000000"/>
                <w:sz w:val="20"/>
              </w:rPr>
              <w:t>
</w:t>
            </w:r>
            <w:r>
              <w:rPr>
                <w:rFonts w:ascii="Times New Roman"/>
                <w:b w:val="false"/>
                <w:i/>
                <w:color w:val="000000"/>
                <w:sz w:val="20"/>
              </w:rPr>
              <w:t>1-міндет. Мемлекеттік басқару тиімділігіне интеграцияланған тәсіл</w:t>
            </w:r>
          </w:p>
          <w:p>
            <w:pPr>
              <w:spacing w:after="20"/>
              <w:ind w:left="20"/>
              <w:jc w:val="both"/>
            </w:pPr>
            <w:r>
              <w:rPr>
                <w:rFonts w:ascii="Times New Roman"/>
                <w:b w:val="false"/>
                <w:i w:val="false"/>
                <w:color w:val="000000"/>
                <w:sz w:val="20"/>
              </w:rPr>
              <w:t>
</w:t>
            </w:r>
            <w:r>
              <w:rPr>
                <w:rFonts w:ascii="Times New Roman"/>
                <w:b w:val="false"/>
                <w:i/>
                <w:color w:val="000000"/>
                <w:sz w:val="20"/>
              </w:rPr>
              <w:t>2-міндет. Мемлекеттік басқарудың сервистік және "адам-орталық" моделін қалыптастыру</w:t>
            </w:r>
          </w:p>
          <w:p>
            <w:pPr>
              <w:spacing w:after="20"/>
              <w:ind w:left="20"/>
              <w:jc w:val="both"/>
            </w:pPr>
            <w:r>
              <w:rPr>
                <w:rFonts w:ascii="Times New Roman"/>
                <w:b w:val="false"/>
                <w:i w:val="false"/>
                <w:color w:val="000000"/>
                <w:sz w:val="20"/>
              </w:rPr>
              <w:t>
</w:t>
            </w:r>
            <w:r>
              <w:rPr>
                <w:rFonts w:ascii="Times New Roman"/>
                <w:b w:val="false"/>
                <w:i/>
                <w:color w:val="000000"/>
                <w:sz w:val="20"/>
              </w:rPr>
              <w:t>3-міндет. Ашық үкімет</w:t>
            </w:r>
          </w:p>
          <w:p>
            <w:pPr>
              <w:spacing w:after="20"/>
              <w:ind w:left="20"/>
              <w:jc w:val="both"/>
            </w:pPr>
            <w:r>
              <w:rPr>
                <w:rFonts w:ascii="Times New Roman"/>
                <w:b w:val="false"/>
                <w:i w:val="false"/>
                <w:color w:val="000000"/>
                <w:sz w:val="20"/>
              </w:rPr>
              <w:t>
</w:t>
            </w:r>
            <w:r>
              <w:rPr>
                <w:rFonts w:ascii="Times New Roman"/>
                <w:b w:val="false"/>
                <w:i/>
                <w:color w:val="000000"/>
                <w:sz w:val="20"/>
              </w:rPr>
              <w:t>4-міндет. Нәтижеге және азаматтардың мүдделеріне бағдарлануды арттыру</w:t>
            </w:r>
          </w:p>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Жоғары әкімшілік бақылаудан – кәсіпкерлік қызметті оңайлатуға және заңды түрде жүргізуге.</w:t>
            </w:r>
          </w:p>
          <w:p>
            <w:pPr>
              <w:spacing w:after="20"/>
              <w:ind w:left="20"/>
              <w:jc w:val="both"/>
            </w:pPr>
            <w:r>
              <w:rPr>
                <w:rFonts w:ascii="Times New Roman"/>
                <w:b w:val="false"/>
                <w:i w:val="false"/>
                <w:color w:val="000000"/>
                <w:sz w:val="20"/>
              </w:rPr>
              <w:t>
</w:t>
            </w:r>
            <w:r>
              <w:rPr>
                <w:rFonts w:ascii="Times New Roman"/>
                <w:b w:val="false"/>
                <w:i/>
                <w:color w:val="000000"/>
                <w:sz w:val="20"/>
              </w:rPr>
              <w:t>4-міндет. Салауатты бәсекелестік ортаны қамтамасыз ету</w:t>
            </w:r>
          </w:p>
          <w:p>
            <w:pPr>
              <w:spacing w:after="20"/>
              <w:ind w:left="20"/>
              <w:jc w:val="both"/>
            </w:pPr>
            <w:r>
              <w:rPr>
                <w:rFonts w:ascii="Times New Roman"/>
                <w:b w:val="false"/>
                <w:i w:val="false"/>
                <w:color w:val="000000"/>
                <w:sz w:val="20"/>
              </w:rPr>
              <w:t>
</w:t>
            </w:r>
            <w:r>
              <w:rPr>
                <w:rFonts w:ascii="Times New Roman"/>
                <w:b w:val="false"/>
                <w:i/>
                <w:color w:val="000000"/>
                <w:sz w:val="20"/>
              </w:rPr>
              <w:t>5-міндет. Жаңа жағдайларға бейімдеу үшін агроөнеркәсіптік секторды реформалау</w:t>
            </w:r>
          </w:p>
          <w:p>
            <w:pPr>
              <w:spacing w:after="20"/>
              <w:ind w:left="20"/>
              <w:jc w:val="both"/>
            </w:pPr>
            <w:r>
              <w:rPr>
                <w:rFonts w:ascii="Times New Roman"/>
                <w:b w:val="false"/>
                <w:i w:val="false"/>
                <w:color w:val="000000"/>
                <w:sz w:val="20"/>
              </w:rPr>
              <w:t>
</w:t>
            </w:r>
            <w:r>
              <w:rPr>
                <w:rFonts w:ascii="Times New Roman"/>
                <w:b w:val="false"/>
                <w:i/>
                <w:color w:val="000000"/>
                <w:sz w:val="20"/>
              </w:rPr>
              <w:t>10-міндет. Инфрақұрылымды дамыту және экономиканың базалық салаларын цифрландыру</w:t>
            </w:r>
          </w:p>
          <w:p>
            <w:pPr>
              <w:spacing w:after="20"/>
              <w:ind w:left="20"/>
              <w:jc w:val="both"/>
            </w:pPr>
            <w:r>
              <w:rPr>
                <w:rFonts w:ascii="Times New Roman"/>
                <w:b w:val="false"/>
                <w:i w:val="false"/>
                <w:color w:val="000000"/>
                <w:sz w:val="20"/>
              </w:rPr>
              <w:t>
</w:t>
            </w:r>
            <w:r>
              <w:rPr>
                <w:rFonts w:ascii="Times New Roman"/>
                <w:b w:val="false"/>
                <w:i/>
                <w:color w:val="000000"/>
                <w:sz w:val="20"/>
              </w:rPr>
              <w:t>11-міндет. Технологиялық даму есебінен экономиканы әртараптандыру</w:t>
            </w:r>
          </w:p>
          <w:p>
            <w:pPr>
              <w:spacing w:after="20"/>
              <w:ind w:left="20"/>
              <w:jc w:val="both"/>
            </w:pPr>
            <w:r>
              <w:rPr>
                <w:rFonts w:ascii="Times New Roman"/>
                <w:b w:val="false"/>
                <w:i w:val="false"/>
                <w:color w:val="000000"/>
                <w:sz w:val="20"/>
              </w:rPr>
              <w:t>
</w:t>
            </w:r>
            <w:r>
              <w:rPr>
                <w:rFonts w:ascii="Times New Roman"/>
                <w:b w:val="false"/>
                <w:i/>
                <w:color w:val="000000"/>
                <w:sz w:val="20"/>
              </w:rPr>
              <w:t>12-міндет. Жасанды интеллект элементтерін енгізу және Big Data технологиясын кеңінен пайдалану</w:t>
            </w:r>
          </w:p>
          <w:p>
            <w:pPr>
              <w:spacing w:after="20"/>
              <w:ind w:left="20"/>
              <w:jc w:val="both"/>
            </w:pPr>
            <w:r>
              <w:rPr>
                <w:rFonts w:ascii="Times New Roman"/>
                <w:b w:val="false"/>
                <w:i w:val="false"/>
                <w:color w:val="000000"/>
                <w:sz w:val="20"/>
              </w:rPr>
              <w:t>
</w:t>
            </w:r>
            <w:r>
              <w:rPr>
                <w:rFonts w:ascii="Times New Roman"/>
                <w:b w:val="false"/>
                <w:i/>
                <w:color w:val="000000"/>
                <w:sz w:val="20"/>
              </w:rPr>
              <w:t>13-міндет. Венчурлік қаржыландыруды дамыту</w:t>
            </w:r>
          </w:p>
          <w:p>
            <w:pPr>
              <w:spacing w:after="20"/>
              <w:ind w:left="20"/>
              <w:jc w:val="both"/>
            </w:pPr>
            <w:r>
              <w:rPr>
                <w:rFonts w:ascii="Times New Roman"/>
                <w:b w:val="false"/>
                <w:i w:val="false"/>
                <w:color w:val="000000"/>
                <w:sz w:val="20"/>
              </w:rPr>
              <w:t>
</w:t>
            </w:r>
            <w:r>
              <w:rPr>
                <w:rFonts w:ascii="Times New Roman"/>
                <w:b w:val="false"/>
                <w:i/>
                <w:color w:val="000000"/>
                <w:sz w:val="20"/>
              </w:rPr>
              <w:t>16-міндет. Бәсекеге қабілетті және тиімді қаржы нарығы</w:t>
            </w:r>
          </w:p>
          <w:p>
            <w:pPr>
              <w:spacing w:after="20"/>
              <w:ind w:left="20"/>
              <w:jc w:val="both"/>
            </w:pPr>
            <w:r>
              <w:rPr>
                <w:rFonts w:ascii="Times New Roman"/>
                <w:b w:val="false"/>
                <w:i w:val="false"/>
                <w:color w:val="000000"/>
                <w:sz w:val="20"/>
              </w:rPr>
              <w:t>
10-жалпыұлттық басымдық. Теңгерімді аумақтық даму</w:t>
            </w:r>
          </w:p>
          <w:p>
            <w:pPr>
              <w:spacing w:after="20"/>
              <w:ind w:left="20"/>
              <w:jc w:val="both"/>
            </w:pPr>
            <w:r>
              <w:rPr>
                <w:rFonts w:ascii="Times New Roman"/>
                <w:b w:val="false"/>
                <w:i w:val="false"/>
                <w:color w:val="000000"/>
                <w:sz w:val="20"/>
              </w:rPr>
              <w:t>
</w:t>
            </w:r>
            <w:r>
              <w:rPr>
                <w:rFonts w:ascii="Times New Roman"/>
                <w:b w:val="false"/>
                <w:i/>
                <w:color w:val="000000"/>
                <w:sz w:val="20"/>
              </w:rPr>
              <w:t>6-міндет. "Smart City" ("Ақылды қала") тұжырымдамасын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саласын және цифрлық саланы дамыту тұжырымдамасы </w:t>
            </w:r>
          </w:p>
          <w:p>
            <w:pPr>
              <w:spacing w:after="20"/>
              <w:ind w:left="20"/>
              <w:jc w:val="both"/>
            </w:pPr>
            <w:r>
              <w:rPr>
                <w:rFonts w:ascii="Times New Roman"/>
                <w:b w:val="false"/>
                <w:i w:val="false"/>
                <w:color w:val="000000"/>
                <w:sz w:val="20"/>
              </w:rPr>
              <w:t>
4.1 Болашақ қоғамы</w:t>
            </w:r>
          </w:p>
          <w:p>
            <w:pPr>
              <w:spacing w:after="20"/>
              <w:ind w:left="20"/>
              <w:jc w:val="both"/>
            </w:pPr>
            <w:r>
              <w:rPr>
                <w:rFonts w:ascii="Times New Roman"/>
                <w:b w:val="false"/>
                <w:i w:val="false"/>
                <w:color w:val="000000"/>
                <w:sz w:val="20"/>
              </w:rPr>
              <w:t>
4.1.1 Әділ әлеуметтік саясат</w:t>
            </w:r>
          </w:p>
          <w:p>
            <w:pPr>
              <w:spacing w:after="20"/>
              <w:ind w:left="20"/>
              <w:jc w:val="both"/>
            </w:pPr>
            <w:r>
              <w:rPr>
                <w:rFonts w:ascii="Times New Roman"/>
                <w:b w:val="false"/>
                <w:i w:val="false"/>
                <w:color w:val="000000"/>
                <w:sz w:val="20"/>
              </w:rPr>
              <w:t>
4.1.2 Қолжетімді және тиімді денсаулық сақтау жүйесі</w:t>
            </w:r>
          </w:p>
          <w:p>
            <w:pPr>
              <w:spacing w:after="20"/>
              <w:ind w:left="20"/>
              <w:jc w:val="both"/>
            </w:pPr>
            <w:r>
              <w:rPr>
                <w:rFonts w:ascii="Times New Roman"/>
                <w:b w:val="false"/>
                <w:i w:val="false"/>
                <w:color w:val="000000"/>
                <w:sz w:val="20"/>
              </w:rPr>
              <w:t>
4.1.3 Сапалы білім беру</w:t>
            </w:r>
          </w:p>
          <w:p>
            <w:pPr>
              <w:spacing w:after="20"/>
              <w:ind w:left="20"/>
              <w:jc w:val="both"/>
            </w:pPr>
            <w:r>
              <w:rPr>
                <w:rFonts w:ascii="Times New Roman"/>
                <w:b w:val="false"/>
                <w:i w:val="false"/>
                <w:color w:val="000000"/>
                <w:sz w:val="20"/>
              </w:rPr>
              <w:t>
4.1.4 Азаматтардың мүдделерін қорғауда әділ және тиімді мемлекет</w:t>
            </w:r>
          </w:p>
          <w:p>
            <w:pPr>
              <w:spacing w:after="20"/>
              <w:ind w:left="20"/>
              <w:jc w:val="both"/>
            </w:pPr>
            <w:r>
              <w:rPr>
                <w:rFonts w:ascii="Times New Roman"/>
                <w:b w:val="false"/>
                <w:i w:val="false"/>
                <w:color w:val="000000"/>
                <w:sz w:val="20"/>
              </w:rPr>
              <w:t>
4.2 Цифрландыру арқылы экономикалық бәсекелестікті дамыту</w:t>
            </w:r>
          </w:p>
          <w:p>
            <w:pPr>
              <w:spacing w:after="20"/>
              <w:ind w:left="20"/>
              <w:jc w:val="both"/>
            </w:pPr>
            <w:r>
              <w:rPr>
                <w:rFonts w:ascii="Times New Roman"/>
                <w:b w:val="false"/>
                <w:i w:val="false"/>
                <w:color w:val="000000"/>
                <w:sz w:val="20"/>
              </w:rPr>
              <w:t>
4.2.1 Инновациялық бизнес-модельдерді дамыту үшін реттеушілік талаптарды жетілдіру және цифрлық инфрақұрылым ұсыну</w:t>
            </w:r>
          </w:p>
          <w:p>
            <w:pPr>
              <w:spacing w:after="20"/>
              <w:ind w:left="20"/>
              <w:jc w:val="both"/>
            </w:pPr>
            <w:r>
              <w:rPr>
                <w:rFonts w:ascii="Times New Roman"/>
                <w:b w:val="false"/>
                <w:i w:val="false"/>
                <w:color w:val="000000"/>
                <w:sz w:val="20"/>
              </w:rPr>
              <w:t>
4.2.2 Жергілікті компаниялардың қатысуын күшейту жолымен бәсекелес ортаны қамтамасыз ету және саланы дамыту</w:t>
            </w:r>
          </w:p>
          <w:p>
            <w:pPr>
              <w:spacing w:after="20"/>
              <w:ind w:left="20"/>
              <w:jc w:val="both"/>
            </w:pPr>
            <w:r>
              <w:rPr>
                <w:rFonts w:ascii="Times New Roman"/>
                <w:b w:val="false"/>
                <w:i w:val="false"/>
                <w:color w:val="000000"/>
                <w:sz w:val="20"/>
              </w:rPr>
              <w:t>
4.2.3 Цифрлық индустрияны дамыту және кәсіпкерлік қызметті ілгерілету</w:t>
            </w:r>
          </w:p>
          <w:p>
            <w:pPr>
              <w:spacing w:after="20"/>
              <w:ind w:left="20"/>
              <w:jc w:val="both"/>
            </w:pPr>
            <w:r>
              <w:rPr>
                <w:rFonts w:ascii="Times New Roman"/>
                <w:b w:val="false"/>
                <w:i w:val="false"/>
                <w:color w:val="000000"/>
                <w:sz w:val="20"/>
              </w:rPr>
              <w:t>
4.2.4 Цифрлық құралдарға қол жеткізуді қамтамасыз ету, оларды қолдануды және әртүрлі салалардағы компаниялардың тиімді пайдалануын ынталандыру</w:t>
            </w:r>
          </w:p>
          <w:p>
            <w:pPr>
              <w:spacing w:after="20"/>
              <w:ind w:left="20"/>
              <w:jc w:val="both"/>
            </w:pPr>
            <w:r>
              <w:rPr>
                <w:rFonts w:ascii="Times New Roman"/>
                <w:b w:val="false"/>
                <w:i w:val="false"/>
                <w:color w:val="000000"/>
                <w:sz w:val="20"/>
              </w:rPr>
              <w:t>
4.3 Цифрлық басқару</w:t>
            </w:r>
          </w:p>
          <w:p>
            <w:pPr>
              <w:spacing w:after="20"/>
              <w:ind w:left="20"/>
              <w:jc w:val="both"/>
            </w:pPr>
            <w:r>
              <w:rPr>
                <w:rFonts w:ascii="Times New Roman"/>
                <w:b w:val="false"/>
                <w:i w:val="false"/>
                <w:color w:val="000000"/>
                <w:sz w:val="20"/>
              </w:rPr>
              <w:t>
4.4 Инфрақұрылым</w:t>
            </w:r>
          </w:p>
          <w:p>
            <w:pPr>
              <w:spacing w:after="20"/>
              <w:ind w:left="20"/>
              <w:jc w:val="both"/>
            </w:pPr>
            <w:r>
              <w:rPr>
                <w:rFonts w:ascii="Times New Roman"/>
                <w:b w:val="false"/>
                <w:i w:val="false"/>
                <w:color w:val="000000"/>
                <w:sz w:val="20"/>
              </w:rPr>
              <w:t>
4.6 Теңгерімді аумақтық даму</w:t>
            </w:r>
          </w:p>
        </w:tc>
      </w:tr>
    </w:tbl>
    <w:bookmarkStart w:name="z21" w:id="11"/>
    <w:p>
      <w:pPr>
        <w:spacing w:after="0"/>
        <w:ind w:left="0"/>
        <w:jc w:val="left"/>
      </w:pPr>
      <w:r>
        <w:rPr>
          <w:rFonts w:ascii="Times New Roman"/>
          <w:b/>
          <w:i w:val="false"/>
          <w:color w:val="000000"/>
        </w:rPr>
        <w:t xml:space="preserve"> 2. Міндеттер мен нәтижелер көрсеткіштері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Міндеттер, нәтиже көрсеткіштері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жылға бағалау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 көрсеткіштері (жоспар), жылдар бойынша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2025 жылға қарай IMD цифрлық бәсекеге қабілеттілік рейтингінде 33 (68,9) орын, Дүниежүзілік экономикалық форумның "Инновациялық әлеует" жаһандық бәсекеге қабілеттілік индексінде 2025 жылға қарай 70-орын, "Ақпарат және байланыс" саласында "еңбек өнімділігінің өсуі" 2025 жылға қарай 2019 жылғы деңгейден 34,4 %-ға дейін, "Ақпарат және байланыс" саласында "негізгі капиталға инвестициялар" 2025 жылға қарай 2019 жылғы деңгейден 137,9 %-ға артады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Қызметтерді 5 минут ішінде көрсету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Мемлекеттік қызметтерді көрсету тәсілдерін трансформациялау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Цифрланған өмірлік жағдайлардың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өмірлік жағдайлардың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Барлық мемлекеттік қызметтердің смартфондағы қолжетімділігін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Смартфондағы қолжетімді мемлекеттік қызметтердің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ЦДИАӨМ-нің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ХҚКО-ны жаңғырту және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қызмет көрсету сапасына қанағаттану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бағыт. АТ саласының дамуы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ҚР АКТ-өнімінің жергілікті мазмұнын ұлғайту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АТ-компаниялар есебінен салық түсімдері үлесінің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АКТ экспортын 500 млн долларға дейін жеткізу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өнімдері экспортының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Криптоиндустриясының әлемдік айналымынан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білікті кадрлардың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бағыт. Халық үніне құлақ асатын және тиімді мемлекет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МО арасындағы құжат айналымы мен сұратуларды қысқарту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айналымын 50% қысқарту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Салалық деректерді онлайн есепке алуға көшу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субъектілерінен цифрлық форматта алынатын (бақылау, қадағалау) есептік деректердің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3-міндет. Азаматтар мен мемлекеттік аппараттың өзара іс-қимылының цифрлық құралдарын енгізу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қанағаттану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4-міндет. Цифрлық әкімдікті дамыту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стандартқа сәйкес келетін әкімдіктердің үлесі (үлгілік архитектура, эталондық стандарт)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бағыт. Жайлы өмір сүруге арналған цифрлық құралдар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Еңбек шарттарын цифрландыру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тіркелген еңбек шарттарының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Денсаулық сақтау жүйесін цифрландыру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Ehealth ядросымен деректер алмасуды қамтамасыз ететін медициналық ұйымдардың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қашықтықтан көрсетілген медициналық қызметтердің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3-міндет. Үйде мектеп контентіне 24/7 қолжетімділік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форматқа көшірілген оқулықтардың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Интернетпен қамтамасыз етілген орта білім беру ұйымдарының үлесі ішкі контент үшін (Қазақстан ішінде) 100 мб/с төмен емес және сыртқы контент үшін 8 мб/с төмен емес.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мб/с төмен емес және сыртқы контент үшін 20 мб/с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4-міндет. Қоғамдық қауіпсіздіктің цифрлық шараларын дамыту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және облыс орталықтарында бірыңғай бейнебақылау жүйесіне интеграцияланған камералар үлесінің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 цифрлық құралдармен жабдықтау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тіркелген қылмыстық құқық бұзушылықтардың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бағыт. Технологиялық және инновациялық бизнесті дамыту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Бизнестегі инновацияларды дамыту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 кәсіпорындардың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өнімнің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айыру қабілеті орташа ЖҚЗ қолжетімді деректерінің көлемінің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шаршы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ғарыштық зымыран кешенін құрудың аяқталу деңгейі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Ауыл шаруашылығын цифрландыру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Цифрланған жер деректерінің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3-міндет. Отын-энергетика кешенін цифрландыру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органның ақпараттық жүйесімен интеграцияланған есептеу аспаптары арқылы деректерді автоматты беруді жүргізетін шикі мұнай және газ конденсаты айналымы саласындағы қызметті жүзеге асыратын субъектілердің мұнайдың жалпы айналымындағы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өңірлік электр желілерінде электр энергиясының нормативтік-техникалық ысыраптарының деңгейін төмендету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4-міндет. Тұрғын үй-коммуналдық шаруашылық және құрылыс саласын цифрландыру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кадастрының цифрлық жоспарлы негізін құру үшін құрылыс салынған аумақтардағы түгенделген жер асты және жер үсті коммуникациялардың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(РБ/ЖБ)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5-міндет. Цифрлық экологиялық мониторинг және геологиялық деректер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ластаушы заттар (шығарындылар) көлемін төмендету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6-міндет. Көлік саласын цифрландыру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Дүниежүзілік банк рейтингінде "логистика тиімділігі" көрсеткіші бойынша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рейтингі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бағыт. Сапалы интернет және ақпараттық қауіпсіздік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Азаматтарды 100 % сапалы интернетпен қамтамасыз ету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кең жолақты қолжетімділіктің үй желілерінің ену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интернеті бар қалалар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Базасында байланыс жабдығы орнатылған ауыл шаруашылығы, өнеркәсіп және өңдеу кәсіпорындарының АШТӨ-нің жалпы санындағы үлесі (статистикалық деректерге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Өңірлік дата хаб құру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өңделетін транзиттік деректердің Азия-Еуропа жалпы трафигіндегі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аумағына тартылған бигтех-қатысушылар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3-міндет. Дербес және мемлекеттік деректерді қорғау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қорғалу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бақылау сервисіне қосылған мемлекеттік жүйелердің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бағыт. Ғылымның кадрлық әлеуетін нығайту – басты назарда ғалым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Ғалымдар мен зерттеушілер санын 1,5 есеге ұлғайту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жылы зерттеушілердің жалпы санындағы зерттеушілер санының өсуі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жүзеге асырған ғалымдар мен зерттеушілердің жалпы санындағы жас ғалымдардың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бағыт. Ғылыми экожүйенің бәсекеге қабілеттілігін арттыру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ҒЗИ сапасын арттыру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институттарының сапасы" көрсеткіші бойынша ДЭФ ЖБИ рейтингінде Қазақстан позициясының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p>
            <w:pPr>
              <w:spacing w:after="20"/>
              <w:ind w:left="20"/>
              <w:jc w:val="both"/>
            </w:pPr>
            <w:r>
              <w:rPr>
                <w:rFonts w:ascii="Times New Roman"/>
                <w:b w:val="false"/>
                <w:i w:val="false"/>
                <w:color w:val="000000"/>
                <w:sz w:val="20"/>
              </w:rPr>
              <w:t>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Индекстелетін ғылыми журналдарда мақалалардың жалпы саны бойынша InCites елдік рейтингінде Қазақстан позициясының өсуі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InCites рейтингі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IX бағыт. Елдің дамуында ғылымның үлесін арттыру: "Ғылым – өндіріс – бизнес"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Елдің дамуына ғылымның қосқан үлесінің өсуі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қаржыландырылатын қолданбалы ғылыми зерттеулердің жалпы санында коммерцияландырылған ғылыми әзірлемелердің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жүргізілген ҒЗЖ шеңберінде ұлттық өтінім берушілердің патенттік белсенділігінің 2020 жылға қатысты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 бағыт. Ғылымды әкімшілендіруді жетілдіру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Заңнаманы жетілдіру және ғылымды бюрократиясыздандыру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Ғылымды мемлекеттік әкімшілендіруге ғылыми қоғамдастықтың, бизнестің және басқа да стейкхолдерлердің қанағаттану дәрежесі </w:t>
            </w:r>
            <w:r>
              <w:rPr>
                <w:rFonts w:ascii="Times New Roman"/>
                <w:b w:val="false"/>
                <w:i/>
                <w:color w:val="000000"/>
                <w:sz w:val="20"/>
              </w:rPr>
              <w:t>(әлеуметтік сауалнама нәтижелері бойынша %-бен)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сауалнама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11" w:id="12"/>
    <w:p>
      <w:pPr>
        <w:spacing w:after="0"/>
        <w:ind w:left="0"/>
        <w:jc w:val="left"/>
      </w:pPr>
      <w:r>
        <w:rPr>
          <w:rFonts w:ascii="Times New Roman"/>
          <w:b/>
          <w:i w:val="false"/>
          <w:color w:val="000000"/>
        </w:rPr>
        <w:t xml:space="preserve"> 3. Әлеуметтік-экономикалық тиімділік, игілік алушылар үшін пайда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болжамды мәндер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p>
      <w:pPr>
        <w:spacing w:after="0"/>
        <w:ind w:left="0"/>
        <w:jc w:val="both"/>
      </w:pPr>
      <w:r>
        <w:rPr>
          <w:rFonts w:ascii="Times New Roman"/>
          <w:b w:val="false"/>
          <w:i w:val="false"/>
          <w:color w:val="000000"/>
          <w:sz w:val="28"/>
        </w:rPr>
        <w:t>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смартфонда 5 минут ішінде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жылдамдықтағы интернет (қалалар – 10 мб/сек, ауылдар – 5 мб/сек)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 10 мб/сек, ауылдар – 5 мб/сек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 мен зерттеушілер санын 34 мың адамға дейін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тиімділік: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әкімшілендіруді цифрландыру есебінен қосымша түсімдер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Криптоиндустриядан жыл сайын 79 млрд. теңге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ЖІӨ үлесін 5%-ға дейін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ҒТҚН коммерцияландыру жобаларын және қолданбалы ғылыми зерттеулерді жеке қоса қаржыландыру үлесі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100 000-нан астам жаңа (тұрақты) жұмыс орындарын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bl>
    <w:bookmarkStart w:name="z12" w:id="13"/>
    <w:p>
      <w:pPr>
        <w:spacing w:after="0"/>
        <w:ind w:left="0"/>
        <w:jc w:val="left"/>
      </w:pPr>
      <w:r>
        <w:rPr>
          <w:rFonts w:ascii="Times New Roman"/>
          <w:b/>
          <w:i w:val="false"/>
          <w:color w:val="000000"/>
        </w:rPr>
        <w:t xml:space="preserve"> 4. Ресурстар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жылдар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бағыт. Қызметтерді 5 минут ішінде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Мемлекеттік қызметтерді көрсету тәсілдерін трансформациялау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42 506 368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42 949 886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45 556 660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45 657 754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1 791 877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178 462 545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178 442 545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Барлық мемлекеттік қызметтердің смартфондағы қолжетімділігін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ХҚКО-ны жаңғырту және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30 721 092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бағыт. АТ саласын дамыту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ҚР АКТ-өнімінің жергілікті мазмұнын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8 420 606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АКТ экспортын 500 млн долларға дейін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1 944 570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бағыт. Халық үніне құлақ асатын және тиімді мемлекет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МО арасындағы құжат айналымы мен сұратуларды қысқарту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Салалық деректерді онлайн есепке алуға көшу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Азаматтар мен мемлекеттік аппараттың өзара іс-қимылының цифрлық құралдарын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Цифрлық әкімдікті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бағыт. Жайлы өмір сүруге арналған цифрлық құралдар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шарттарын цифрландыру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Денсаулық сақтау жүйесін цифрландыру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Үйде мектеп контентіне 24/7 қолжетімділік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Қоғамдық қауіпсіздіктің цифрлық шараларын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19 161 904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19 161 904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бағыт. Технологиялық және инновациялық бизнесті дамыту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Бизнестегі инновацияларды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21 883 995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25 136 475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149 720 544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144 740 544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Ауыл шаруашылығын цифрландыру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11 458 884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Отын-энергетикалық кешенді цифрландыру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Тұрғын үй-коммуналдық шаруашылық және құрылыс саласын цифрландыру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6 775 825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Сандық экологиялық мониторинг және геологиялық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Көлік саласын цифрландыру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35 079 000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бағыт. Сапалы интернет және ақпараттық қауіпсіздік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Азаматтардың 100%-ы сапалы интернетке қол жеткізе алады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529 404 000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Өңірлік дата хаб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Дербес және мемлекеттік деректерді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54 634 942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41 584 942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бағыт. Ғылымның кадрлық әлеуетін нығайту – басты назарда ғалым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Ғалымдар мен зерттеушілер санын 1,5 есеге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бағыт. Ғылыми экожүйенің бәсекеге қабілеттілігін арттыру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ҒЗИ сапасын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3 735 897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IX бағыт. Елдің дамуына ғылымның үлесін арттыру: "Ғылым – өндіріс – бизнес"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Елдің дамуына ғылымның қосқан үлесінің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45 672 638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58 059 197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183 739 790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286 522 343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255 946 693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829 940 661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771 440 661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 бағыт. Ғылымды әкімшілендіруді жетілдіру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Заңнаманы жетілдіру және ғылымды бюрократиясыздандыру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165 285 928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168 604 514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352 517 499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423 554 130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337 460 421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1 447 422 492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1 447 422 492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ЖБ-дан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8 202 943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49 232 678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43 467 765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228 879 360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264 640 175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800 254 878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800 274 878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215 022 943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214 946 678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568 915 321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654 714 775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602 300 596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2 255 900 313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1 447 422 492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800 274 878</w:t>
            </w:r>
          </w:p>
        </w:tc>
      </w:tr>
    </w:tbl>
    <w:bookmarkStart w:name="z13" w:id="14"/>
    <w:p>
      <w:pPr>
        <w:spacing w:after="0"/>
        <w:ind w:left="0"/>
        <w:jc w:val="left"/>
      </w:pPr>
      <w:r>
        <w:rPr>
          <w:rFonts w:ascii="Times New Roman"/>
          <w:b/>
          <w:i w:val="false"/>
          <w:color w:val="000000"/>
        </w:rPr>
        <w:t xml:space="preserve"> 5. Жауапкершілік пен өкілеттіктерді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Өкілеттіктер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бағыт. Қызметтерді 5 минут ішінде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Мемлекеттік қызметтерді көрсету тәсілдерін трансформациялау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Цифрланған өмірлік жағдайлардың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
А.С. Жамбакин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өмірлік жағдайлардың тізбесін қалыптастыру және олардың реинжинирингі;</w:t>
            </w:r>
          </w:p>
          <w:p>
            <w:pPr>
              <w:spacing w:after="20"/>
              <w:ind w:left="20"/>
              <w:jc w:val="both"/>
            </w:pPr>
            <w:r>
              <w:rPr>
                <w:rFonts w:ascii="Times New Roman"/>
                <w:b w:val="false"/>
                <w:i w:val="false"/>
                <w:color w:val="000000"/>
                <w:sz w:val="20"/>
              </w:rPr>
              <w:t>
ОМО – өмірлік жағдайларды ренижинирингтеу, ТС цифрлау нәтижелері бойынша әзірленген ұсынымдарды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өмірлік жағдайлардың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белсенді өмірлік жағдайлардың тізбесін айқындау, бекіту және оларды көрсету тәртібі;</w:t>
            </w:r>
          </w:p>
          <w:p>
            <w:pPr>
              <w:spacing w:after="20"/>
              <w:ind w:left="20"/>
              <w:jc w:val="both"/>
            </w:pPr>
            <w:r>
              <w:rPr>
                <w:rFonts w:ascii="Times New Roman"/>
                <w:b w:val="false"/>
                <w:i w:val="false"/>
                <w:color w:val="000000"/>
                <w:sz w:val="20"/>
              </w:rPr>
              <w:t>
ОМО – мемлекеттік қызмет көрсету тәртібін айқындайтын заңға тәуелді нормативтік құқықтық актілерге өзгерістер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Барлық мемлекеттік қызметтердің смартфондағы қолжетімділігін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Смартфондағы қолжетімді мемлекеттік қызметтердің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Egovmobile арқылы мемлекеттік қызметтерді электрондық форматқа көшіру бойынша шаралар қабылдау</w:t>
            </w:r>
          </w:p>
          <w:p>
            <w:pPr>
              <w:spacing w:after="20"/>
              <w:ind w:left="20"/>
              <w:jc w:val="both"/>
            </w:pPr>
            <w:r>
              <w:rPr>
                <w:rFonts w:ascii="Times New Roman"/>
                <w:b w:val="false"/>
                <w:i w:val="false"/>
                <w:color w:val="000000"/>
                <w:sz w:val="20"/>
              </w:rPr>
              <w:t>
ОМО – Қазақстан Республикасының заңнамасына сәйкес мемлекеттік қызметтерді электрондық форматқа көшіру, мемлекеттік қызмет көрсету тәртібін анықтайтын заңға тәуелді нормативтік құқықтық актілерге өзгерістер енгізу бойынша шаралар қабылдайды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3-міндет. ХҚКО-ны жаңғырту және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қызмет көрсету сапасына қанағаттану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А.Е. Оразбек,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
Ә.Н. Тұрысов, облыстар және республикалық маңызы бар қалалар әкімдерінің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мемлекеттік корпорацияға қызмет көрсету сапасын арттыру жөнінде шаралар қабылдау</w:t>
            </w:r>
          </w:p>
          <w:p>
            <w:pPr>
              <w:spacing w:after="20"/>
              <w:ind w:left="20"/>
              <w:jc w:val="both"/>
            </w:pPr>
            <w:r>
              <w:rPr>
                <w:rFonts w:ascii="Times New Roman"/>
                <w:b w:val="false"/>
                <w:i w:val="false"/>
                <w:color w:val="000000"/>
                <w:sz w:val="20"/>
              </w:rPr>
              <w:t>
ЖАО – мемлекеттік қызметтер көрсету сапасын арттыруды, оған қолжетімділікті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бағыт. АТ саласының дамуы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ҚР АКТ-өнімінің жергілікті мазмұнын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АТ-компаниялар есебінен салық түсімдері үлесінің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 "Зерде" холдингі" АҚ басқармасының төрағасы</w:t>
            </w:r>
          </w:p>
          <w:p>
            <w:pPr>
              <w:spacing w:after="20"/>
              <w:ind w:left="20"/>
              <w:jc w:val="both"/>
            </w:pPr>
            <w:r>
              <w:rPr>
                <w:rFonts w:ascii="Times New Roman"/>
                <w:b w:val="false"/>
                <w:i w:val="false"/>
                <w:color w:val="000000"/>
                <w:sz w:val="20"/>
              </w:rPr>
              <w:t xml:space="preserve">А.А. Әбдірәсілов, ОМО, облыстар және республикалық маңызы бар қалалар әкімдерінің орынбасарлары, "Самұрық-Қазына" ҰӘҚ" АҚ төрағасы </w:t>
            </w:r>
          </w:p>
          <w:p>
            <w:pPr>
              <w:spacing w:after="20"/>
              <w:ind w:left="20"/>
              <w:jc w:val="both"/>
            </w:pPr>
            <w:r>
              <w:rPr>
                <w:rFonts w:ascii="Times New Roman"/>
                <w:b w:val="false"/>
                <w:i w:val="false"/>
                <w:color w:val="000000"/>
                <w:sz w:val="20"/>
              </w:rPr>
              <w:t>А.М. Сәтқалиев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ақпараттық-коммуникациялық технологиялар саласында тауарлар, жұмыстар мен көрсетілетін қызметтер өндірісінде жергілікті қамтуды дамыту үшін жағдай жасау;</w:t>
            </w:r>
          </w:p>
          <w:p>
            <w:pPr>
              <w:spacing w:after="20"/>
              <w:ind w:left="20"/>
              <w:jc w:val="both"/>
            </w:pPr>
            <w:r>
              <w:rPr>
                <w:rFonts w:ascii="Times New Roman"/>
                <w:b w:val="false"/>
                <w:i w:val="false"/>
                <w:color w:val="000000"/>
                <w:sz w:val="20"/>
              </w:rPr>
              <w:t>
"Зерде" холдингі" АҚ – ақпараттық-коммуникациялық технологиялар саласында жергілікті қамтуды дамытуға жәрдемдесу;</w:t>
            </w:r>
          </w:p>
          <w:p>
            <w:pPr>
              <w:spacing w:after="20"/>
              <w:ind w:left="20"/>
              <w:jc w:val="both"/>
            </w:pPr>
            <w:r>
              <w:rPr>
                <w:rFonts w:ascii="Times New Roman"/>
                <w:b w:val="false"/>
                <w:i w:val="false"/>
                <w:color w:val="000000"/>
                <w:sz w:val="20"/>
              </w:rPr>
              <w:t>
ОМО, ЖАО – АКТ саласында жергілікті қамту үлесінің өсуін қамтамасыз ету;</w:t>
            </w:r>
          </w:p>
          <w:p>
            <w:pPr>
              <w:spacing w:after="20"/>
              <w:ind w:left="20"/>
              <w:jc w:val="both"/>
            </w:pPr>
            <w:r>
              <w:rPr>
                <w:rFonts w:ascii="Times New Roman"/>
                <w:b w:val="false"/>
                <w:i w:val="false"/>
                <w:color w:val="000000"/>
                <w:sz w:val="20"/>
              </w:rPr>
              <w:t>
"Самұрық-Қазына" ҰӘҚ" АҚ – АКТ саласындағы отандық шағын және орта кәсіпорындарды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АКТ экспортын 500 млн долларға дейін жеткізу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өнімдері экспортының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министрі</w:t>
            </w:r>
          </w:p>
          <w:p>
            <w:pPr>
              <w:spacing w:after="20"/>
              <w:ind w:left="20"/>
              <w:jc w:val="both"/>
            </w:pPr>
            <w:r>
              <w:rPr>
                <w:rFonts w:ascii="Times New Roman"/>
                <w:b w:val="false"/>
                <w:i w:val="false"/>
                <w:color w:val="000000"/>
                <w:sz w:val="20"/>
              </w:rPr>
              <w:t xml:space="preserve">Б.Б. Мусин, "Зерде" холдингі" АҚ басқармасының төрағасы </w:t>
            </w:r>
          </w:p>
          <w:p>
            <w:pPr>
              <w:spacing w:after="20"/>
              <w:ind w:left="20"/>
              <w:jc w:val="both"/>
            </w:pPr>
            <w:r>
              <w:rPr>
                <w:rFonts w:ascii="Times New Roman"/>
                <w:b w:val="false"/>
                <w:i w:val="false"/>
                <w:color w:val="000000"/>
                <w:sz w:val="20"/>
              </w:rPr>
              <w:t>А.А. Әбдірәсілов, "Astana Hub" IT-стартаптардың халықаралық технопаркі басқармасының төрағасы  М.Мәдиев (келісу бойынша), мүдделі органдар мен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АТ өнімдері экспорты көлемінің өсуі үшін жағдай жасау</w:t>
            </w:r>
          </w:p>
          <w:p>
            <w:pPr>
              <w:spacing w:after="20"/>
              <w:ind w:left="20"/>
              <w:jc w:val="both"/>
            </w:pPr>
            <w:r>
              <w:rPr>
                <w:rFonts w:ascii="Times New Roman"/>
                <w:b w:val="false"/>
                <w:i w:val="false"/>
                <w:color w:val="000000"/>
                <w:sz w:val="20"/>
              </w:rPr>
              <w:t>
"Зерде" холдингі" АҚ – АТ өнімдері экспортының көлемін арттыруға жәрдемдесу</w:t>
            </w:r>
          </w:p>
          <w:p>
            <w:pPr>
              <w:spacing w:after="20"/>
              <w:ind w:left="20"/>
              <w:jc w:val="both"/>
            </w:pPr>
            <w:r>
              <w:rPr>
                <w:rFonts w:ascii="Times New Roman"/>
                <w:b w:val="false"/>
                <w:i w:val="false"/>
                <w:color w:val="000000"/>
                <w:sz w:val="20"/>
              </w:rPr>
              <w:t>
"Astana Hub" IT-стартаптар халықаралық технопаркі" КҚ – АТ өнімдері экспортының көлемін арттыру үшін отандық стартаперлерді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Криптоиндустриясының әлемдік айналымынан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А.Е.Оразбек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цифрлық майнингті жүзеге асыру жөніндегі қызмет туралы хабардар ету, криптоиндустрияның қазақстандық нарықпен және жеке тұлғалармен өзара іс-қимыл тетігі жөніндегі регламентті әзірлеу және бекіту тәртібін айқындайды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білікті кадрлардың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
А.С. Жамбакин, ҚР Білім және ғылым вице-министрі Қ.А. Ерғалиев, облыстар және республикалық маңызы бар қалалар әкімдерінің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жасау;</w:t>
            </w:r>
          </w:p>
          <w:p>
            <w:pPr>
              <w:spacing w:after="20"/>
              <w:ind w:left="20"/>
              <w:jc w:val="both"/>
            </w:pPr>
            <w:r>
              <w:rPr>
                <w:rFonts w:ascii="Times New Roman"/>
                <w:b w:val="false"/>
                <w:i w:val="false"/>
                <w:color w:val="000000"/>
                <w:sz w:val="20"/>
              </w:rPr>
              <w:t>
БҒМ – Ақпараттық-коммуникациялық технологиялар саласындағы ғылыми және ғылыми-техникалық қызметті, оның ішінде технологияларды коммерцияландыру үшін жағдайлар жасау арқылы мемлекеттік қолдау;</w:t>
            </w:r>
          </w:p>
          <w:p>
            <w:pPr>
              <w:spacing w:after="20"/>
              <w:ind w:left="20"/>
              <w:jc w:val="both"/>
            </w:pPr>
            <w:r>
              <w:rPr>
                <w:rFonts w:ascii="Times New Roman"/>
                <w:b w:val="false"/>
                <w:i w:val="false"/>
                <w:color w:val="000000"/>
                <w:sz w:val="20"/>
              </w:rPr>
              <w:t>
ЖАО –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 оқытуды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бағыт.  Халық үніне құлақ асатын және тиімді мемлекет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МО арасындағы құжат айналымы мен сұратуларды қысқарту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айналымын 50 % қысқарту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Ғ.Р. Әбдірахымов,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
А.С. Жамбакин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мемлекеттік органдарда электрондық құжат айналымы жүйесін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Салалық деректерді онлайн есепке алуға көшу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субъектілерінен цифрлық форматта алынатын (бақылау, қадағалау) алынатын есептік деректердің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ҚР Сауда және интеграция вице-министрі Жанасова А.Ж., ҚР Индустрия және инфрақұрылымдық даму вице-министрі Д.Р. Щеглова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мемлекеттік органдардың архитектурасын іске асыру шеңберінде деректерді талдауды жүзеге асыру</w:t>
            </w:r>
          </w:p>
          <w:p>
            <w:pPr>
              <w:spacing w:after="20"/>
              <w:ind w:left="20"/>
              <w:jc w:val="both"/>
            </w:pPr>
            <w:r>
              <w:rPr>
                <w:rFonts w:ascii="Times New Roman"/>
                <w:b w:val="false"/>
                <w:i w:val="false"/>
                <w:color w:val="000000"/>
                <w:sz w:val="20"/>
              </w:rPr>
              <w:t>
Қаржымині, ҰЭМ – қаржы нарығында датацентрлік қадағалауды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3-міндет. Азаматтар мен мемлекеттік аппараттың өзара іс-қимылының цифрлық құралдарын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қанағаттану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 орталық мемлекеттік органдар, облыстар және республикалық маңызы бар қалалар әкімдерінің орынбасарлары, "Зерде" холдингі" АҚ басқарма төрағасы А.А. Әбдірәсілов, (келісу бойынша), "ҰАТ" АҚ басқарма төрағасы Р.А. Коняшкин (келісу бойынша), "Азаматтарға арналған үкімет" ММ" КеАҚ басқармасының төрағасы</w:t>
            </w:r>
          </w:p>
          <w:p>
            <w:pPr>
              <w:spacing w:after="20"/>
              <w:ind w:left="20"/>
              <w:jc w:val="both"/>
            </w:pPr>
            <w:r>
              <w:rPr>
                <w:rFonts w:ascii="Times New Roman"/>
                <w:b w:val="false"/>
                <w:i w:val="false"/>
                <w:color w:val="000000"/>
                <w:sz w:val="20"/>
              </w:rPr>
              <w:t>Ә.Ғ. Қожықов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ОМО, ЖАО, "Зерде" холдингі" АҚ, "ҰАТ" АҚ, "Азаматтарға арналған үкімет" МК" КеАҚ – көрсетілетін мемлекеттік қызметтердің сапасын арттыру бойынша шаралар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4-міндет. Цифрлық әкімдікті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стандартқа сәйкес келетін әкімдіктердің үлесі (үлгілік архитектура, эталондық стандарт)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облыстар және республикалық маңызы бар қалалар әкімдерінің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ЖАО үлгілік архитектурасын және ақылды қалалардың эталондық стандартын әзірлеу және бекіту;</w:t>
            </w:r>
          </w:p>
          <w:p>
            <w:pPr>
              <w:spacing w:after="20"/>
              <w:ind w:left="20"/>
              <w:jc w:val="both"/>
            </w:pPr>
            <w:r>
              <w:rPr>
                <w:rFonts w:ascii="Times New Roman"/>
                <w:b w:val="false"/>
                <w:i w:val="false"/>
                <w:color w:val="000000"/>
                <w:sz w:val="20"/>
              </w:rPr>
              <w:t>
ЖАО – эталондық стандарт талаптарының іске асырылуын, әзірленетін архитектуралардың үлгілік архитектураға сәйкестігін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бағыт. Жайлы өмір сүруге арналған цифрлық құралдар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Еңбек шарттарын цифрландыру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тіркелген еңбек шарттарының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Е.Д. Оспанов, облыстар және республикалық маңызы бар қалалар әкімдерінің орынбасарлары, "ЕРДО" АҚ президенті Д.Р. Арғандықов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–қызметкер бейіндерінің жүйесін және еңбек шарттарын есепке алуды енгізу, архив құжаттарын цифрлау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Денсаулық сақтау жүйесін цифрландыру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Ehealth ядросымен деректер алмасуды қамтамасыз ететін медициналық ұйымдардың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Ж.К. Бүркітбаев, облыстар және республикалық маңызы бар қалалар әкімдерінің орынбасарлары, ҰҚК төрағасы К.Қ. Мәсімов, ҚР Ішкі істер министрі Е.З. Тұрғымбаев, ҚР Қорғаныс министрі М.К. Бектанов, ПІБ басқарушысы Е.Е. Баттақов, РЭДСО А.А. Сарманов, (келісу бойынша), жеке медициналық қызмет көрсетушілер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ҰҚК, ІІМ, Қорғанысмині, ПІБ –eHealth ядросының архитектуралық шешімін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қашықтықтан көрсетілетін медициналық қызметтердің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Ж.К. Бүркітбаев, облыстар және республикалық маңызы бар қалалар әкімдерінің орынбасарлары, РЭДСО бас директоры А.А. Сарманов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 медициналық қызметтер көрсету процестерін трансформациялау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3-міндет. Үйде мектеп контентіне 24/7 қолжетімділік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форматқа көшірілген оқулықтардың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облыстар және республикалық маңызы бар қалалар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ЖАО – оқулықтардың цифрлық портфелін құру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Интернетпен қамтамасыз етілген орта білім беру ұйымдарының үлесі ішкі контент үшін (Қазақстан ішінде) 100 мб/с төмен емес және сыртқы контент үшін 8 мб/с төмен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ҚР Цифрлық даму, инновациялар және аэроғарыш өнеркәсібі вице-министрі А.С. Жамбакин, облыстар және республикалық маңызы бар қалалар орынбасарлары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ЖАО –интеграцияланған білім беру онлайн-платформасын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мб/с төмен емес және сыртқы контент үшін 20 мб/с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4-міндет. Қоғамдық қауіпсіздіктің цифрлық шаралары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және облыс орталықтарында бірыңғай бейнебақылау жүйесіне интеграцияланған камералар үлесінің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істер министрінің орынбасары С.С. Сәрсенов, облыстар және республикалық маңызы бар қалалар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 бейнебақылау жүйесімен "толық қамту" жабынын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 цифрлық құралдармен жабдықтау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істер министрінің орынбасары С.С. Сәрсенов, облыстар және республикалық маңызы бар қалалар әкімдерінің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 ЖБО, оның ішінде шағын қалаларда жаңғырту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тіркелген қылмыстық құқық бұзушылықтардың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орынбасары Ә.Қ. Шындалиев (келісу бойынша), ҚР Ішкі істер министрінің орынбасары С.С. Сәрсенов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 құқық бұзушылық туралы хабарламаларды қабылдау заңдылығы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бағыт. Технологиялық және инновациялық бизнесті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Бизнестегі инновацияларды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 кәсіпорындардың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ҚР Индустрия және инфрақұрылымдық даму вице-министрі Д.Р. Щеглова, ҚР Ауыл шаруашылығы вице-министрі Р.Е. Манатаев, облыстар және республикалық маңызы бар қалалар әкімдерінің орынбасарлары, "Атамекен" ҰКП басқармасының төрағасы</w:t>
            </w:r>
          </w:p>
          <w:p>
            <w:pPr>
              <w:spacing w:after="20"/>
              <w:ind w:left="20"/>
              <w:jc w:val="both"/>
            </w:pPr>
            <w:r>
              <w:rPr>
                <w:rFonts w:ascii="Times New Roman"/>
                <w:b w:val="false"/>
                <w:i w:val="false"/>
                <w:color w:val="000000"/>
                <w:sz w:val="20"/>
              </w:rPr>
              <w:t>А.И. Мырзахметов (келісу бойынша), ҚР Энергетика вице-министрі</w:t>
            </w:r>
          </w:p>
          <w:p>
            <w:pPr>
              <w:spacing w:after="20"/>
              <w:ind w:left="20"/>
              <w:jc w:val="both"/>
            </w:pPr>
            <w:r>
              <w:rPr>
                <w:rFonts w:ascii="Times New Roman"/>
                <w:b w:val="false"/>
                <w:i w:val="false"/>
                <w:color w:val="000000"/>
                <w:sz w:val="20"/>
              </w:rPr>
              <w:t>Ж.З. Жахметова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ИИДМ, "Атамекен" ҰКП (келісу бойынша), ЭМ, АШМ, ДСМ – қолайлы экожүйені ынталандыру үшін акселерациялық және инкубаторлық бағдарламаларды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өнімнің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ҚР Ұлттық экономика вице-министрі Ә.С. Қуантыров, ҚР Индустрия және инфрақұрылымдық даму вице-министрі Д.Р. Щеглова, "Атамекен" ҰКП басқармасының төрағасы</w:t>
            </w:r>
          </w:p>
          <w:p>
            <w:pPr>
              <w:spacing w:after="20"/>
              <w:ind w:left="20"/>
              <w:jc w:val="both"/>
            </w:pPr>
            <w:r>
              <w:rPr>
                <w:rFonts w:ascii="Times New Roman"/>
                <w:b w:val="false"/>
                <w:i w:val="false"/>
                <w:color w:val="000000"/>
                <w:sz w:val="20"/>
              </w:rPr>
              <w:t xml:space="preserve">А.И. Мырзахметов (келісу бойынша), </w:t>
            </w:r>
          </w:p>
          <w:p>
            <w:pPr>
              <w:spacing w:after="20"/>
              <w:ind w:left="20"/>
              <w:jc w:val="both"/>
            </w:pPr>
            <w:r>
              <w:rPr>
                <w:rFonts w:ascii="Times New Roman"/>
                <w:b w:val="false"/>
                <w:i w:val="false"/>
                <w:color w:val="000000"/>
                <w:sz w:val="20"/>
              </w:rPr>
              <w:t xml:space="preserve">ҚР Энергетика вице-министрі </w:t>
            </w:r>
          </w:p>
          <w:p>
            <w:pPr>
              <w:spacing w:after="20"/>
              <w:ind w:left="20"/>
              <w:jc w:val="both"/>
            </w:pPr>
            <w:r>
              <w:rPr>
                <w:rFonts w:ascii="Times New Roman"/>
                <w:b w:val="false"/>
                <w:i w:val="false"/>
                <w:color w:val="000000"/>
                <w:sz w:val="20"/>
              </w:rPr>
              <w:t>Ж.З. Жахметова, ҚР Ауыл шаруашылығы вице-министрі</w:t>
            </w:r>
          </w:p>
          <w:p>
            <w:pPr>
              <w:spacing w:after="20"/>
              <w:ind w:left="20"/>
              <w:jc w:val="both"/>
            </w:pPr>
            <w:r>
              <w:rPr>
                <w:rFonts w:ascii="Times New Roman"/>
                <w:b w:val="false"/>
                <w:i w:val="false"/>
                <w:color w:val="000000"/>
                <w:sz w:val="20"/>
              </w:rPr>
              <w:t>Р.Е. Манатаев, ҚР Денсаулық сақтау вице-министрі Б. Есенбаев, ҚР Экология, геология және табиғи ресурстар вице-министрі А.Ә. Пірімқұлов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ИИДМ, "Атамекен" ҰКП (келісу бойынша), ЭМ, АШМ, ДСМ, ЭГТРМ – реттеуші және АТ-құмсалғышты іске қосу, кәсіпкерлік қызмет бойынша деректердің талдамалық платформасын енгізу, ұлттық майнингтік пулды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айыру қабілеті орташа ЖҚЗ қолжетімді деректері көлемінің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"Қазақстан ғарыш сапары" ҰК" АҚ Басқарма төрағасы А.А. Айымбетов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"ҚҒС" ҰК" АҚ – салаларды цифрландыруда ЖҚЗ пайдалану үшін жағдайлар жасау (пайдаланушыларға ғарыш түсірілімдері негізінде ЖҚЗ дерекқорына онлайн-қолжетімділікті қамтамасыз ету). 2025 жылға қарай айыру қабілеті орташа қазақстандық ЖҚЗ ғарыш жүйесін алмастыруды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ғарыштық зымыран кешенін құрудың аяқталу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"Бәйтерек" БК" АҚ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"Бәйтерек" БК" АҚ – сынақтан өткен "Бәйтерек" ғарыш зымыран кешенін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Ауыл шаруашылығын цифрландыру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Цифрланған жер деректерінің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Е.Қ. Манатаев, облыстар және республикалық маңызы бар қалалар әкімдерінің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 жайылымдар мен суармалы жерлер алаңдарын цифрландыру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3-міндет. Отын-энергетика кешенін цифрландыру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есепке алу аспаптары арқылы беретін, шикі мұнай және газ конденсаты айналымы саласындағы қызметті жүзеге асыратын субъектілердің мұнайдың жалпы айналымының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Энергетика вице-министрі </w:t>
            </w:r>
          </w:p>
          <w:p>
            <w:pPr>
              <w:spacing w:after="20"/>
              <w:ind w:left="20"/>
              <w:jc w:val="both"/>
            </w:pPr>
            <w:r>
              <w:rPr>
                <w:rFonts w:ascii="Times New Roman"/>
                <w:b w:val="false"/>
                <w:i w:val="false"/>
                <w:color w:val="000000"/>
                <w:sz w:val="20"/>
              </w:rPr>
              <w:t>Ж.З. Жахметова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 өндірістік объектілерді шикі мұнайды және газ конденсатын есепке алу аспаптарымен жарақтандыру және шикі мұнай мен газ конденсатын есепке алу аспаптарының жұмыс істеуін қамтамасыз ету тәртібінің реинжинирингі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өңірлік электр желілерінде электр энергиясының нормативтік-техникалық ысыраптарының деңгейін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w:t>
            </w:r>
          </w:p>
          <w:p>
            <w:pPr>
              <w:spacing w:after="20"/>
              <w:ind w:left="20"/>
              <w:jc w:val="both"/>
            </w:pPr>
            <w:r>
              <w:rPr>
                <w:rFonts w:ascii="Times New Roman"/>
                <w:b w:val="false"/>
                <w:i w:val="false"/>
                <w:color w:val="000000"/>
                <w:sz w:val="20"/>
              </w:rPr>
              <w:t>Ж.З. Жахметова, ҚР Ұлттық экономика вице-министрі А.С. Қуантыров,  ҚР Цифрлық даму, инновациялар және аэроғарыш өнеркәсібі вице-министрі А.С. Жамбакин, ҚПР Сауда және интеграция вице-министрі</w:t>
            </w:r>
          </w:p>
          <w:p>
            <w:pPr>
              <w:spacing w:after="20"/>
              <w:ind w:left="20"/>
              <w:jc w:val="both"/>
            </w:pPr>
            <w:r>
              <w:rPr>
                <w:rFonts w:ascii="Times New Roman"/>
                <w:b w:val="false"/>
                <w:i w:val="false"/>
                <w:color w:val="000000"/>
                <w:sz w:val="20"/>
              </w:rPr>
              <w:t>А.Ж. Жанасова, ҚР Индустрия және инфрақұрылымдық даму вице-министрі Д.Р. Щеглова, "Самұрық-Қазына" ҰӘҚ" АҚ басқармасының төрағасы</w:t>
            </w:r>
          </w:p>
          <w:p>
            <w:pPr>
              <w:spacing w:after="20"/>
              <w:ind w:left="20"/>
              <w:jc w:val="both"/>
            </w:pPr>
            <w:r>
              <w:rPr>
                <w:rFonts w:ascii="Times New Roman"/>
                <w:b w:val="false"/>
                <w:i w:val="false"/>
                <w:color w:val="000000"/>
                <w:sz w:val="20"/>
              </w:rPr>
              <w:t>А.М. Сәтқалиев (келісу бойынша), "KEGOC" АҚ басқармасының төрағасы Б.Т. Қажиев (келісу бойынша), "ЭҚРҚО" АҚ басқармасының төрағасы Б.Н. Ильяс (келісу бойынша), облыстар және республикалық маңызы бар қалалар әкімдерінің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ЦДИАӨМ, ИСМ, ИИДМ – Қазақстанның біртұтас электр энергетикалық жүйесін басқаруды ұйымдастыру тәртібінің реинжинирингі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4-міндет. Тұрғын үй-коммуналдық шаруашылық және құрылыс саласын цифрландыру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кадастрының цифрлық жоспарлы негізін құру үшін құрылыс салынған аумақтардағы түгенделген жер асты және жер үсті коммуникацияларының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облыстар және республикалық маңызы бар қалалар әкімдерінің орынбасарлары, "Мемградкадастр" РМК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Е-құрылыс толымдылығын бақылау мен мониторингін жүзеге асыру;</w:t>
            </w:r>
          </w:p>
          <w:p>
            <w:pPr>
              <w:spacing w:after="20"/>
              <w:ind w:left="20"/>
              <w:jc w:val="both"/>
            </w:pPr>
            <w:r>
              <w:rPr>
                <w:rFonts w:ascii="Times New Roman"/>
                <w:b w:val="false"/>
                <w:i w:val="false"/>
                <w:color w:val="000000"/>
                <w:sz w:val="20"/>
              </w:rPr>
              <w:t>
ЖАО – Е-құрылысты өзекті деректермен толықтыруды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5-міндет. Цифрлық экологиялық мониторинг және геологиялық деректер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ластаушы заттар (шығарындылар) көлемінің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w:t>
            </w:r>
          </w:p>
          <w:p>
            <w:pPr>
              <w:spacing w:after="20"/>
              <w:ind w:left="20"/>
              <w:jc w:val="both"/>
            </w:pPr>
            <w:r>
              <w:rPr>
                <w:rFonts w:ascii="Times New Roman"/>
                <w:b w:val="false"/>
                <w:i w:val="false"/>
                <w:color w:val="000000"/>
                <w:sz w:val="20"/>
              </w:rPr>
              <w:t>А.Ә. Пірімқұлов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 қоршаған ортаны қорғау, жасыл экономиканы дамыту саласындағы процестерді басқаруды үйлестіру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6-міндет. Көлік саласын цифрландыру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Дүниежүзілік банк рейтингінде "логистика тиімділігі" көрсеткіші бойынша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инфрақұрылымды жаңғырту және жаңасын салу, жаңа логистикалық маршруттар мен схемаларды әзірлеу, логистикалық ағындарды оңтайландыру, барлық процестерді цифрландыру, кедендік, салықтық және басқа да рәсімдерді оңайлату және жеделдету.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бағыт. Сапалы интернет және ақпараттық қауіпсіздік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Азаматтарды 100 % сапалы интернетпен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кең жолақты қолжетімділіктің үй желілеріне ену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А.Е. Оразбек, байланыс операторлары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интернеттің қазақстандық сегментінің кеңістігінде кең жолақты желіні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интернеті бар қалалар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А.Е. Оразбек, байланыс операторлары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4G мобильді технологиясына көшумен және 2G/3G технологиясынан кезең-кезеңмен бас тартумен технологиялық бейтараптықты қолдану;</w:t>
            </w:r>
          </w:p>
          <w:p>
            <w:pPr>
              <w:spacing w:after="20"/>
              <w:ind w:left="20"/>
              <w:jc w:val="both"/>
            </w:pPr>
            <w:r>
              <w:rPr>
                <w:rFonts w:ascii="Times New Roman"/>
                <w:b w:val="false"/>
                <w:i w:val="false"/>
                <w:color w:val="000000"/>
                <w:sz w:val="20"/>
              </w:rPr>
              <w:t>
FWA арқылы қала маңында интернеттің таралуы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Базасында байланыс жабдығы орнатылған ауыл шаруашылығы, өнеркәсіп және өңдеу кәсіпорындарының  АШТӨ-нің жалпы санындағы үлесі (статистикалық деректерге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А.Е. Оразбек, ҚР Ауыл шаруашылығы министрі Р.Е. Манатаев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қол жетімді байланыс жабдықтарын танымал ету және оны қолдануға үйрету;</w:t>
            </w:r>
          </w:p>
          <w:p>
            <w:pPr>
              <w:spacing w:after="20"/>
              <w:ind w:left="20"/>
              <w:jc w:val="both"/>
            </w:pPr>
            <w:r>
              <w:rPr>
                <w:rFonts w:ascii="Times New Roman"/>
                <w:b w:val="false"/>
                <w:i w:val="false"/>
                <w:color w:val="000000"/>
                <w:sz w:val="20"/>
              </w:rPr>
              <w:t>
АШМ – байланыс технологияларын қолдану саласындағы АШТӨ қызметін субсидиялау.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2-міндет. Өңірлік дата хаб құру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Азия-Еуропа жалпы трафигінен оқшау өңделетін транзиттік деректердің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А.Е. Оразбек, "Қазақтелеком" АҚ төрағасы К.Б. Есекеев (келісу бойынша), ұялы байланыс операторлары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"Қазақтелеком" АҚ – Транскаспий және трансшекаралық ТОБЖ магистральдарын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аумағына тартылған Бигтех-қатысушылар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А.Е. Оразбек, "АХҚО" Әкімшілігі" АҚ басқармасының төрағасы Е.Б. Рысмағамбетов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құқығымен "жасыл" tier-IV ДӨО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3-міндет. Дербес және мемлекеттік деректерді қорғау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қорғалу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А.Е. Оразбек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 АКТ және АҚ мамандары үшін киберполигонды қамтамасыз ету, Bugbounty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бақылау сервисіне қосылған мемлекеттік жүйелердің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қауіпсіздік комитеті төрағасының орынбасары Д.Е. Ерғожин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ЦДИАӨМ-дербес деректерді пайдалануға келісімді басқару платформасын әзірлеу және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бағыт. Ғылымның кадрлық әлеуетін нығайту –басты назарда ғалым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Ғалымдар мен зерттеушілер санын 1,5 есеге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зерттеушілердің жалпы санынан зерттеушілер санының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w:t>
            </w:r>
          </w:p>
          <w:p>
            <w:pPr>
              <w:spacing w:after="20"/>
              <w:ind w:left="20"/>
              <w:jc w:val="both"/>
            </w:pPr>
            <w:r>
              <w:rPr>
                <w:rFonts w:ascii="Times New Roman"/>
                <w:b w:val="false"/>
                <w:i w:val="false"/>
                <w:color w:val="000000"/>
                <w:sz w:val="20"/>
              </w:rPr>
              <w:t>Қ.А. Ерғалиев,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w:t>
            </w:r>
          </w:p>
          <w:p>
            <w:pPr>
              <w:spacing w:after="20"/>
              <w:ind w:left="20"/>
              <w:jc w:val="both"/>
            </w:pPr>
            <w:r>
              <w:rPr>
                <w:rFonts w:ascii="Times New Roman"/>
                <w:b w:val="false"/>
                <w:i w:val="false"/>
                <w:color w:val="000000"/>
                <w:sz w:val="20"/>
              </w:rPr>
              <w:t>Н.М. Дәуешов, ҚР Энергетика вице-министрі Қ.Б. Рахимов, ҚР Индустрия және инфрақұрылымдық даму вице-министр  М.К. Қарабаев, ҚР Сауда және интеграция вице-министрі</w:t>
            </w:r>
          </w:p>
          <w:p>
            <w:pPr>
              <w:spacing w:after="20"/>
              <w:ind w:left="20"/>
              <w:jc w:val="both"/>
            </w:pPr>
            <w:r>
              <w:rPr>
                <w:rFonts w:ascii="Times New Roman"/>
                <w:b w:val="false"/>
                <w:i w:val="false"/>
                <w:color w:val="000000"/>
                <w:sz w:val="20"/>
              </w:rPr>
              <w:t>Е.Қ. Қазанбаев, ҚР Қорғаныс министрінің орынбасары Д.Ш. Тұяқов, ТЖМ аппарат басшысы А.К. Тиес, СЖРА төрағасы Қ.Н. Келімбетов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Еңбекмині, ЭБЖМ, ДСМ, МСМ, ЭМ, ИДМ, ЦДИАӨМ, ИСМ, Қорғанысмині, ТЖМ – қызметкерлерді тарту үшін салалардағы даму секторларын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жүзеге асырған ғалымдар мен зерттеушілердің жалпы санынан жас ғалымдардың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w:t>
            </w:r>
          </w:p>
          <w:p>
            <w:pPr>
              <w:spacing w:after="20"/>
              <w:ind w:left="20"/>
              <w:jc w:val="both"/>
            </w:pPr>
            <w:r>
              <w:rPr>
                <w:rFonts w:ascii="Times New Roman"/>
                <w:b w:val="false"/>
                <w:i w:val="false"/>
                <w:color w:val="000000"/>
                <w:sz w:val="20"/>
              </w:rPr>
              <w:t>Қ.А. Ерғалиев,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А.С. Жамбакин, ҚР Ауыл шаруашылығы бірінші вице-министрі А.С. Сапаров, ҚР Еңбек және халықты әлеуметтік қорғау бірінші вице-министрі</w:t>
            </w:r>
          </w:p>
          <w:p>
            <w:pPr>
              <w:spacing w:after="20"/>
              <w:ind w:left="20"/>
              <w:jc w:val="both"/>
            </w:pPr>
            <w:r>
              <w:rPr>
                <w:rFonts w:ascii="Times New Roman"/>
                <w:b w:val="false"/>
                <w:i w:val="false"/>
                <w:color w:val="000000"/>
                <w:sz w:val="20"/>
              </w:rPr>
              <w:t>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w:t>
            </w:r>
          </w:p>
          <w:p>
            <w:pPr>
              <w:spacing w:after="20"/>
              <w:ind w:left="20"/>
              <w:jc w:val="both"/>
            </w:pPr>
            <w:r>
              <w:rPr>
                <w:rFonts w:ascii="Times New Roman"/>
                <w:b w:val="false"/>
                <w:i w:val="false"/>
                <w:color w:val="000000"/>
                <w:sz w:val="20"/>
              </w:rPr>
              <w:t>Н.М. Дәуешов, ҚР Энергетика вице-министрі Қ.Б. Рахимов, ҚР Индустрия және инфрақұрылымдық даму вице-министр  М.К. Қарабаев, ҚР Сауда және интеграция вице-министрі</w:t>
            </w:r>
          </w:p>
          <w:p>
            <w:pPr>
              <w:spacing w:after="20"/>
              <w:ind w:left="20"/>
              <w:jc w:val="both"/>
            </w:pPr>
            <w:r>
              <w:rPr>
                <w:rFonts w:ascii="Times New Roman"/>
                <w:b w:val="false"/>
                <w:i w:val="false"/>
                <w:color w:val="000000"/>
                <w:sz w:val="20"/>
              </w:rPr>
              <w:t>Е.Қ. Қазанбаев, ҚР Қорғаныс министрінің орынбасары</w:t>
            </w:r>
          </w:p>
          <w:p>
            <w:pPr>
              <w:spacing w:after="20"/>
              <w:ind w:left="20"/>
              <w:jc w:val="both"/>
            </w:pPr>
            <w:r>
              <w:rPr>
                <w:rFonts w:ascii="Times New Roman"/>
                <w:b w:val="false"/>
                <w:i w:val="false"/>
                <w:color w:val="000000"/>
                <w:sz w:val="20"/>
              </w:rPr>
              <w:t>Д.Ш. Тұяқов, ТЖМ аппарат басшысы А.К. Тиес, СЖРА төрағасы</w:t>
            </w:r>
          </w:p>
          <w:p>
            <w:pPr>
              <w:spacing w:after="20"/>
              <w:ind w:left="20"/>
              <w:jc w:val="both"/>
            </w:pPr>
            <w:r>
              <w:rPr>
                <w:rFonts w:ascii="Times New Roman"/>
                <w:b w:val="false"/>
                <w:i w:val="false"/>
                <w:color w:val="000000"/>
                <w:sz w:val="20"/>
              </w:rPr>
              <w:t>Қ.Н. Келімбетов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ҒЗИ, ЖОО –неғұрлым перспективалы студенттер мен магистранттар қатарынан жас ғалымдар резервін қалыптастыру, жас ғалымдарға конкурстар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бағыт. Ғылыми экожүйенің бәсекеге қабілеттілігін арттыру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ҒЗИ сапасын арттыру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институттарының сапасы" көрсеткіші бойынша ДЭФ ЖБИ рейтингінде Қазақстан позициясының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w:t>
            </w:r>
          </w:p>
          <w:p>
            <w:pPr>
              <w:spacing w:after="20"/>
              <w:ind w:left="20"/>
              <w:jc w:val="both"/>
            </w:pPr>
            <w:r>
              <w:rPr>
                <w:rFonts w:ascii="Times New Roman"/>
                <w:b w:val="false"/>
                <w:i w:val="false"/>
                <w:color w:val="000000"/>
                <w:sz w:val="20"/>
              </w:rPr>
              <w:t>Қ.А. Ерғалиев,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А.С. Жамбакин, ҚР Ауыл шаруашылығы бірінші вице-министрі А.С. Сапаров, ҚР Еңбек және халықты әлеуметтік қорғау бірінші вице-министрі</w:t>
            </w:r>
          </w:p>
          <w:p>
            <w:pPr>
              <w:spacing w:after="20"/>
              <w:ind w:left="20"/>
              <w:jc w:val="both"/>
            </w:pPr>
            <w:r>
              <w:rPr>
                <w:rFonts w:ascii="Times New Roman"/>
                <w:b w:val="false"/>
                <w:i w:val="false"/>
                <w:color w:val="000000"/>
                <w:sz w:val="20"/>
              </w:rPr>
              <w:t>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w:t>
            </w:r>
          </w:p>
          <w:p>
            <w:pPr>
              <w:spacing w:after="20"/>
              <w:ind w:left="20"/>
              <w:jc w:val="both"/>
            </w:pPr>
            <w:r>
              <w:rPr>
                <w:rFonts w:ascii="Times New Roman"/>
                <w:b w:val="false"/>
                <w:i w:val="false"/>
                <w:color w:val="000000"/>
                <w:sz w:val="20"/>
              </w:rPr>
              <w:t>Н.М. Дәуешов, ҚР Энергетика вице-министрі Қ.Б. Рахымов, ҚР Индустрия және инфрақұрылымдық даму вице-министр М.К. Қарабаев, ҚР Сауда және интеграция вице-министрі</w:t>
            </w:r>
          </w:p>
          <w:p>
            <w:pPr>
              <w:spacing w:after="20"/>
              <w:ind w:left="20"/>
              <w:jc w:val="both"/>
            </w:pPr>
            <w:r>
              <w:rPr>
                <w:rFonts w:ascii="Times New Roman"/>
                <w:b w:val="false"/>
                <w:i w:val="false"/>
                <w:color w:val="000000"/>
                <w:sz w:val="20"/>
              </w:rPr>
              <w:t>Е.Қ. Қазанбаев, ҚР Қорғаныс министрінің орынбасары</w:t>
            </w:r>
          </w:p>
          <w:p>
            <w:pPr>
              <w:spacing w:after="20"/>
              <w:ind w:left="20"/>
              <w:jc w:val="both"/>
            </w:pPr>
            <w:r>
              <w:rPr>
                <w:rFonts w:ascii="Times New Roman"/>
                <w:b w:val="false"/>
                <w:i w:val="false"/>
                <w:color w:val="000000"/>
                <w:sz w:val="20"/>
              </w:rPr>
              <w:t>Д.Ш. Тұяқов, ТЖМ аппарат басшысы А.К. Тиес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Еңбекмині, ЭГТРМ, ДСМ, МСМ, ЭМ, ИИДМ, ЦДИАӨМ, СИМ, Қорғанысмині, ТЖМ, ҰЭМ – ҒЗИ-дың технологиялық жарақтану деңгейін арттыру;</w:t>
            </w:r>
          </w:p>
          <w:p>
            <w:pPr>
              <w:spacing w:after="20"/>
              <w:ind w:left="20"/>
              <w:jc w:val="both"/>
            </w:pPr>
            <w:r>
              <w:rPr>
                <w:rFonts w:ascii="Times New Roman"/>
                <w:b w:val="false"/>
                <w:i w:val="false"/>
                <w:color w:val="000000"/>
                <w:sz w:val="20"/>
              </w:rPr>
              <w:t>
Ғылыми ұйымдар мен ғалымдардың ғылыми-зерттеу қызметін рейтингтік бағалау жүйесін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ғылыми журналдардағы мақалалардың жалпы саны бойынша InCites елдік рейтингінде Қазақстан позициясының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w:t>
            </w:r>
          </w:p>
          <w:p>
            <w:pPr>
              <w:spacing w:after="20"/>
              <w:ind w:left="20"/>
              <w:jc w:val="both"/>
            </w:pPr>
            <w:r>
              <w:rPr>
                <w:rFonts w:ascii="Times New Roman"/>
                <w:b w:val="false"/>
                <w:i w:val="false"/>
                <w:color w:val="000000"/>
                <w:sz w:val="20"/>
              </w:rPr>
              <w:t>Қ.А. Ерғалиев,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А.С. Жамбакин, ҚР Ауыл шаруашылығы бірінші вице-министрі А.С. Сапаров, ҚР Еңбек және халықты әлеуметтік қорғау бірінші вице-министрі</w:t>
            </w:r>
          </w:p>
          <w:p>
            <w:pPr>
              <w:spacing w:after="20"/>
              <w:ind w:left="20"/>
              <w:jc w:val="both"/>
            </w:pPr>
            <w:r>
              <w:rPr>
                <w:rFonts w:ascii="Times New Roman"/>
                <w:b w:val="false"/>
                <w:i w:val="false"/>
                <w:color w:val="000000"/>
                <w:sz w:val="20"/>
              </w:rPr>
              <w:t>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w:t>
            </w:r>
          </w:p>
          <w:p>
            <w:pPr>
              <w:spacing w:after="20"/>
              <w:ind w:left="20"/>
              <w:jc w:val="both"/>
            </w:pPr>
            <w:r>
              <w:rPr>
                <w:rFonts w:ascii="Times New Roman"/>
                <w:b w:val="false"/>
                <w:i w:val="false"/>
                <w:color w:val="000000"/>
                <w:sz w:val="20"/>
              </w:rPr>
              <w:t>Н.М. Дәуешов, ҚР Энергетика вице-министрі Қ.Б. Рахимов, ҚР Индустрия және инфрақұрылымдық даму вице-министр  М.К. Қарабаев, ҚР Сауда және интеграция вице-министрі</w:t>
            </w:r>
          </w:p>
          <w:p>
            <w:pPr>
              <w:spacing w:after="20"/>
              <w:ind w:left="20"/>
              <w:jc w:val="both"/>
            </w:pPr>
            <w:r>
              <w:rPr>
                <w:rFonts w:ascii="Times New Roman"/>
                <w:b w:val="false"/>
                <w:i w:val="false"/>
                <w:color w:val="000000"/>
                <w:sz w:val="20"/>
              </w:rPr>
              <w:t>Е.Қ. Қазанбаев, ҚР Қорғаныс министрінің орынбасары</w:t>
            </w:r>
          </w:p>
          <w:p>
            <w:pPr>
              <w:spacing w:after="20"/>
              <w:ind w:left="20"/>
              <w:jc w:val="both"/>
            </w:pPr>
            <w:r>
              <w:rPr>
                <w:rFonts w:ascii="Times New Roman"/>
                <w:b w:val="false"/>
                <w:i w:val="false"/>
                <w:color w:val="000000"/>
                <w:sz w:val="20"/>
              </w:rPr>
              <w:t>Д.Ш. Тұяқов, ТЖМ аппарат басшысы А.К. Тиес.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Еңбекмині, ЭГТРМ, ДСМ, МСМ, ЭМ, ИИДМ, ЦДИАӨМ, СИМ, Қорғанысмині, ТЖМ – халықаралық ғылыми базаларға ұлттық тіркеуді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IX бағыт. Елдің дамуына ғылымның үлесін арттыру: "Ғылым – өндіріс – бизнес"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Елдің дамуында ғылымның қосқан үлесінің өсуі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қаржыландырылатын қолданбалы ғылыми зерттеулердің жалпы санынан коммерцияландырылған ғылыми әзірлемелердің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w:t>
            </w:r>
          </w:p>
          <w:p>
            <w:pPr>
              <w:spacing w:after="20"/>
              <w:ind w:left="20"/>
              <w:jc w:val="both"/>
            </w:pPr>
            <w:r>
              <w:rPr>
                <w:rFonts w:ascii="Times New Roman"/>
                <w:b w:val="false"/>
                <w:i w:val="false"/>
                <w:color w:val="000000"/>
                <w:sz w:val="20"/>
              </w:rPr>
              <w:t>Қ.А. Ерғалиев,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А.С. Жамбакин, ҚР Ауыл шаруашылығы бірінші вице-министрі А.С. Сапаров,</w:t>
            </w:r>
          </w:p>
          <w:p>
            <w:pPr>
              <w:spacing w:after="20"/>
              <w:ind w:left="20"/>
              <w:jc w:val="both"/>
            </w:pPr>
            <w:r>
              <w:rPr>
                <w:rFonts w:ascii="Times New Roman"/>
                <w:b w:val="false"/>
                <w:i w:val="false"/>
                <w:color w:val="000000"/>
                <w:sz w:val="20"/>
              </w:rPr>
              <w:t>
ҚР Еңбек және халықты әлеуметтік қорғау бірінші вице-министрі</w:t>
            </w:r>
          </w:p>
          <w:p>
            <w:pPr>
              <w:spacing w:after="20"/>
              <w:ind w:left="20"/>
              <w:jc w:val="both"/>
            </w:pPr>
            <w:r>
              <w:rPr>
                <w:rFonts w:ascii="Times New Roman"/>
                <w:b w:val="false"/>
                <w:i w:val="false"/>
                <w:color w:val="000000"/>
                <w:sz w:val="20"/>
              </w:rPr>
              <w:t>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w:t>
            </w:r>
          </w:p>
          <w:p>
            <w:pPr>
              <w:spacing w:after="20"/>
              <w:ind w:left="20"/>
              <w:jc w:val="both"/>
            </w:pPr>
            <w:r>
              <w:rPr>
                <w:rFonts w:ascii="Times New Roman"/>
                <w:b w:val="false"/>
                <w:i w:val="false"/>
                <w:color w:val="000000"/>
                <w:sz w:val="20"/>
              </w:rPr>
              <w:t>Н.М. Дәуешов, ҚР Энергетика вице-министрі Қ.Б. Рахимов, ҚР Индустрия және инфрақұрылымдық даму вице-министр М.К. Қарабаев, ҚР Сауда және интеграция вице-министрі</w:t>
            </w:r>
          </w:p>
          <w:p>
            <w:pPr>
              <w:spacing w:after="20"/>
              <w:ind w:left="20"/>
              <w:jc w:val="both"/>
            </w:pPr>
            <w:r>
              <w:rPr>
                <w:rFonts w:ascii="Times New Roman"/>
                <w:b w:val="false"/>
                <w:i w:val="false"/>
                <w:color w:val="000000"/>
                <w:sz w:val="20"/>
              </w:rPr>
              <w:t>Е.Қ. Қазанбаев, ҚР Қорғаныс министрінің орынбасары</w:t>
            </w:r>
          </w:p>
          <w:p>
            <w:pPr>
              <w:spacing w:after="20"/>
              <w:ind w:left="20"/>
              <w:jc w:val="both"/>
            </w:pPr>
            <w:r>
              <w:rPr>
                <w:rFonts w:ascii="Times New Roman"/>
                <w:b w:val="false"/>
                <w:i w:val="false"/>
                <w:color w:val="000000"/>
                <w:sz w:val="20"/>
              </w:rPr>
              <w:t>Д.Ш. Тұяқов, ТЖМ аппарат басшысы А.К. Тиес, СЖРА төрағасы</w:t>
            </w:r>
          </w:p>
          <w:p>
            <w:pPr>
              <w:spacing w:after="20"/>
              <w:ind w:left="20"/>
              <w:jc w:val="both"/>
            </w:pPr>
            <w:r>
              <w:rPr>
                <w:rFonts w:ascii="Times New Roman"/>
                <w:b w:val="false"/>
                <w:i w:val="false"/>
                <w:color w:val="000000"/>
                <w:sz w:val="20"/>
              </w:rPr>
              <w:t>Қ.Н. Келімбетов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Қорғанысмині, АШМ, Еңбекмині, ЭГТРМ, ДСМ, МСМ, ЭМ, ИИДМ, ЦДИАӨМ, ИСМ,ТЖМ – жобаларды коммерцияландыру және қолданбалы ғылыми зерттеулер бойынша конкурстар өткізу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жүргізілген ҒЗЖ шеңберінде ұлттық өтінім берушілердің патенттік белсенділігінің 2020 жылға қатысты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w:t>
            </w:r>
          </w:p>
          <w:p>
            <w:pPr>
              <w:spacing w:after="20"/>
              <w:ind w:left="20"/>
              <w:jc w:val="both"/>
            </w:pPr>
            <w:r>
              <w:rPr>
                <w:rFonts w:ascii="Times New Roman"/>
                <w:b w:val="false"/>
                <w:i w:val="false"/>
                <w:color w:val="000000"/>
                <w:sz w:val="20"/>
              </w:rPr>
              <w:t>Қ.А. Ерғалиев,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А.С. Жамбакин, ҚР Ауыл шаруашылығы бірінші вице-министрі А.С. Сапаров,</w:t>
            </w:r>
          </w:p>
          <w:p>
            <w:pPr>
              <w:spacing w:after="20"/>
              <w:ind w:left="20"/>
              <w:jc w:val="both"/>
            </w:pPr>
            <w:r>
              <w:rPr>
                <w:rFonts w:ascii="Times New Roman"/>
                <w:b w:val="false"/>
                <w:i w:val="false"/>
                <w:color w:val="000000"/>
                <w:sz w:val="20"/>
              </w:rPr>
              <w:t>
ҚР Еңбек және халықты әлеуметтік қорғау бірінші вице-министрі</w:t>
            </w:r>
          </w:p>
          <w:p>
            <w:pPr>
              <w:spacing w:after="20"/>
              <w:ind w:left="20"/>
              <w:jc w:val="both"/>
            </w:pPr>
            <w:r>
              <w:rPr>
                <w:rFonts w:ascii="Times New Roman"/>
                <w:b w:val="false"/>
                <w:i w:val="false"/>
                <w:color w:val="000000"/>
                <w:sz w:val="20"/>
              </w:rPr>
              <w:t>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w:t>
            </w:r>
          </w:p>
          <w:p>
            <w:pPr>
              <w:spacing w:after="20"/>
              <w:ind w:left="20"/>
              <w:jc w:val="both"/>
            </w:pPr>
            <w:r>
              <w:rPr>
                <w:rFonts w:ascii="Times New Roman"/>
                <w:b w:val="false"/>
                <w:i w:val="false"/>
                <w:color w:val="000000"/>
                <w:sz w:val="20"/>
              </w:rPr>
              <w:t>Н.М. Дәуешов, ҚР Энергетика вице-министрі Қ.Б. Рахимов, ҚР Индустрия және инфрақұрылымдық даму вице-министр М.К. Қарабаев, ҚР Сауда және интеграция вице-министрі</w:t>
            </w:r>
          </w:p>
          <w:p>
            <w:pPr>
              <w:spacing w:after="20"/>
              <w:ind w:left="20"/>
              <w:jc w:val="both"/>
            </w:pPr>
            <w:r>
              <w:rPr>
                <w:rFonts w:ascii="Times New Roman"/>
                <w:b w:val="false"/>
                <w:i w:val="false"/>
                <w:color w:val="000000"/>
                <w:sz w:val="20"/>
              </w:rPr>
              <w:t>Е.Қ. Қазанбаев, ҚР Қорғаныс министрінің орынбасары</w:t>
            </w:r>
          </w:p>
          <w:p>
            <w:pPr>
              <w:spacing w:after="20"/>
              <w:ind w:left="20"/>
              <w:jc w:val="both"/>
            </w:pPr>
            <w:r>
              <w:rPr>
                <w:rFonts w:ascii="Times New Roman"/>
                <w:b w:val="false"/>
                <w:i w:val="false"/>
                <w:color w:val="000000"/>
                <w:sz w:val="20"/>
              </w:rPr>
              <w:t>Д.Ш. Тұяқов, ТЖМ аппарат басшысы А.К. Тиес, СЖРА төрағасы</w:t>
            </w:r>
          </w:p>
          <w:p>
            <w:pPr>
              <w:spacing w:after="20"/>
              <w:ind w:left="20"/>
              <w:jc w:val="both"/>
            </w:pPr>
            <w:r>
              <w:rPr>
                <w:rFonts w:ascii="Times New Roman"/>
                <w:b w:val="false"/>
                <w:i w:val="false"/>
                <w:color w:val="000000"/>
                <w:sz w:val="20"/>
              </w:rPr>
              <w:t>Қ.Н. Келімбетов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Еңбекмині, ЭБЖМ, ДСМ, МСМ, ЭМ, ИДМ, ЦДИАӨМ, ИСМ, ТЖМ – әріптестікті тарту үшін салалардағы даму секторларын айқындау, ҒЗЖ конкурстарын өткізу;</w:t>
            </w:r>
          </w:p>
          <w:p>
            <w:pPr>
              <w:spacing w:after="20"/>
              <w:ind w:left="20"/>
              <w:jc w:val="both"/>
            </w:pPr>
            <w:r>
              <w:rPr>
                <w:rFonts w:ascii="Times New Roman"/>
                <w:b w:val="false"/>
                <w:i w:val="false"/>
                <w:color w:val="000000"/>
                <w:sz w:val="20"/>
              </w:rPr>
              <w:t>
Әділетмині – заңнама талаптарын жеңілдету.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 бағыт. Ғылымды әкімшілендіруді жетілдіру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1-міндет. Заңнаманы жетілдіру және ғылымды бюрократиясыздандыру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мемлекеттік әкімшілендіруге ғылыми қоғамдастықтың, бизнестің және басқа да стейкхолдерлердің қанағаттану дәрежесі (әлеуметтік сауалнама нәтижелері бойынша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w:t>
            </w:r>
          </w:p>
          <w:p>
            <w:pPr>
              <w:spacing w:after="20"/>
              <w:ind w:left="20"/>
              <w:jc w:val="both"/>
            </w:pPr>
            <w:r>
              <w:rPr>
                <w:rFonts w:ascii="Times New Roman"/>
                <w:b w:val="false"/>
                <w:i w:val="false"/>
                <w:color w:val="000000"/>
                <w:sz w:val="20"/>
              </w:rPr>
              <w:t>Қ.А. Ерғалиев, ҚР Цифрлық даму, инновациялар және аэроғарыш өнеркәсібі вице-министрі</w:t>
            </w:r>
          </w:p>
          <w:p>
            <w:pPr>
              <w:spacing w:after="20"/>
              <w:ind w:left="20"/>
              <w:jc w:val="both"/>
            </w:pPr>
            <w:r>
              <w:rPr>
                <w:rFonts w:ascii="Times New Roman"/>
                <w:b w:val="false"/>
                <w:i w:val="false"/>
                <w:color w:val="000000"/>
                <w:sz w:val="20"/>
              </w:rPr>
              <w:t>А.С. Жамбакин, ҚР Ауыл шаруашылығы бірінші вице-министрі А.С. Сапаров, ҚР Еңбек және халықты әлеуметтік қорғау бірінші вице-министрі</w:t>
            </w:r>
          </w:p>
          <w:p>
            <w:pPr>
              <w:spacing w:after="20"/>
              <w:ind w:left="20"/>
              <w:jc w:val="both"/>
            </w:pPr>
            <w:r>
              <w:rPr>
                <w:rFonts w:ascii="Times New Roman"/>
                <w:b w:val="false"/>
                <w:i w:val="false"/>
                <w:color w:val="000000"/>
                <w:sz w:val="20"/>
              </w:rPr>
              <w:t>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w:t>
            </w:r>
          </w:p>
          <w:p>
            <w:pPr>
              <w:spacing w:after="20"/>
              <w:ind w:left="20"/>
              <w:jc w:val="both"/>
            </w:pPr>
            <w:r>
              <w:rPr>
                <w:rFonts w:ascii="Times New Roman"/>
                <w:b w:val="false"/>
                <w:i w:val="false"/>
                <w:color w:val="000000"/>
                <w:sz w:val="20"/>
              </w:rPr>
              <w:t>Н.М. Дәуешов, ҚР Энергетика вице-министрі Қ.Б. Рахимов, ҚР Индустрия және инфрақұрылымдық даму вице-министр  М.К. Қарабаев, ҚР Сауда және интеграция вице-министрі</w:t>
            </w:r>
          </w:p>
          <w:p>
            <w:pPr>
              <w:spacing w:after="20"/>
              <w:ind w:left="20"/>
              <w:jc w:val="both"/>
            </w:pPr>
            <w:r>
              <w:rPr>
                <w:rFonts w:ascii="Times New Roman"/>
                <w:b w:val="false"/>
                <w:i w:val="false"/>
                <w:color w:val="000000"/>
                <w:sz w:val="20"/>
              </w:rPr>
              <w:t>Е.Қ. Қазанбаев, ҚР Қорғаныс министрінің орынбасары</w:t>
            </w:r>
          </w:p>
          <w:p>
            <w:pPr>
              <w:spacing w:after="20"/>
              <w:ind w:left="20"/>
              <w:jc w:val="both"/>
            </w:pPr>
            <w:r>
              <w:rPr>
                <w:rFonts w:ascii="Times New Roman"/>
                <w:b w:val="false"/>
                <w:i w:val="false"/>
                <w:color w:val="000000"/>
                <w:sz w:val="20"/>
              </w:rPr>
              <w:t>Д.Ш. Тұяқов, ТЖМ аппарат басшысы А.К. Тиес, СЖРА төрағасы</w:t>
            </w:r>
          </w:p>
          <w:p>
            <w:pPr>
              <w:spacing w:after="20"/>
              <w:ind w:left="20"/>
              <w:jc w:val="both"/>
            </w:pPr>
            <w:r>
              <w:rPr>
                <w:rFonts w:ascii="Times New Roman"/>
                <w:b w:val="false"/>
                <w:i w:val="false"/>
                <w:color w:val="000000"/>
                <w:sz w:val="20"/>
              </w:rPr>
              <w:t>Қ.Н. Келімбетов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Қорғанысмині, АШМ, Еңбекмині, ЭГТРМ, ДСМ, МСМ, ЭМ, ИИДМ, ЦДИАӨМ, ИСМ, ТЖМ – ғылымды әкімшілендіруді жетілдіру, әлеуметтік сауалнамалар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"Цифрландыру, ғылым және</w:t>
            </w:r>
            <w:r>
              <w:br/>
            </w:r>
            <w:r>
              <w:rPr>
                <w:rFonts w:ascii="Times New Roman"/>
                <w:b w:val="false"/>
                <w:i w:val="false"/>
                <w:color w:val="000000"/>
                <w:sz w:val="20"/>
              </w:rPr>
              <w:t>инновациялар есебінен</w:t>
            </w:r>
            <w:r>
              <w:br/>
            </w:r>
            <w:r>
              <w:rPr>
                <w:rFonts w:ascii="Times New Roman"/>
                <w:b w:val="false"/>
                <w:i w:val="false"/>
                <w:color w:val="000000"/>
                <w:sz w:val="20"/>
              </w:rPr>
              <w:t>технологиялық серпіліс" ұлттық</w:t>
            </w:r>
            <w:r>
              <w:br/>
            </w:r>
            <w:r>
              <w:rPr>
                <w:rFonts w:ascii="Times New Roman"/>
                <w:b w:val="false"/>
                <w:i w:val="false"/>
                <w:color w:val="000000"/>
                <w:sz w:val="20"/>
              </w:rPr>
              <w:t>жобасына қосымша</w:t>
            </w:r>
          </w:p>
        </w:tc>
      </w:tr>
    </w:tbl>
    <w:p>
      <w:pPr>
        <w:spacing w:after="0"/>
        <w:ind w:left="0"/>
        <w:jc w:val="left"/>
      </w:pPr>
      <w:r>
        <w:rPr>
          <w:rFonts w:ascii="Times New Roman"/>
          <w:b/>
          <w:i w:val="false"/>
          <w:color w:val="000000"/>
        </w:rPr>
        <w:t xml:space="preserve"> "Цифрландыру, ғылым және инновациялар есебінен технологиялық серпіліс" ұлттық жобасын іске асыру жөніндегі жоспар-кестесі</w:t>
      </w:r>
    </w:p>
    <w:p>
      <w:pPr>
        <w:spacing w:after="0"/>
        <w:ind w:left="0"/>
        <w:jc w:val="both"/>
      </w:pPr>
      <w:r>
        <w:rPr>
          <w:rFonts w:ascii="Times New Roman"/>
          <w:b w:val="false"/>
          <w:i w:val="false"/>
          <w:color w:val="ff0000"/>
          <w:sz w:val="28"/>
        </w:rPr>
        <w:t xml:space="preserve">
      Ескерту. Қосымшаға өзгерістер енгізілді - ҚР Үкіметінің 30.11.2021 </w:t>
      </w:r>
      <w:r>
        <w:rPr>
          <w:rFonts w:ascii="Times New Roman"/>
          <w:b w:val="false"/>
          <w:i w:val="false"/>
          <w:color w:val="ff0000"/>
          <w:sz w:val="28"/>
        </w:rPr>
        <w:t>№ 853</w:t>
      </w:r>
      <w:r>
        <w:rPr>
          <w:rFonts w:ascii="Times New Roman"/>
          <w:b w:val="false"/>
          <w:i w:val="false"/>
          <w:color w:val="ff0000"/>
          <w:sz w:val="28"/>
        </w:rPr>
        <w:t xml:space="preserve">; 31.12.2021 </w:t>
      </w:r>
      <w:r>
        <w:rPr>
          <w:rFonts w:ascii="Times New Roman"/>
          <w:b w:val="false"/>
          <w:i w:val="false"/>
          <w:color w:val="ff0000"/>
          <w:sz w:val="28"/>
        </w:rPr>
        <w:t>№ 982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ЖБ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 жоспар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 жылғы фактіге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1-стратегиялық көрсеткіш: 2025 жылға қарай IMD цифрлық бәсекеге қабілеттілік рейтингінде 33 (68,9) орын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2-стратегиялық көрсеткіш: 2025 жылға қарай "Инновациялық әлеует" дүниежүзілік экономикалық форумының жаһандық бәсекеге қабілеттілік индексінде 70-орын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Қызметтерді 5 минут ішінде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67 084 449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73 670 978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76 654 592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83 275 686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316 477 582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316 477 582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Мемлекеттік қызметтерді көрсету тәсілдерін трансформациялау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42 506 368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42 949 886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45 536 660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45 657 754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178 442 545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178 442 545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1-көрсеткіш.</w:t>
            </w:r>
            <w:r>
              <w:rPr>
                <w:rFonts w:ascii="Times New Roman"/>
                <w:b w:val="false"/>
                <w:i w:val="false"/>
                <w:color w:val="000000"/>
                <w:sz w:val="20"/>
              </w:rPr>
              <w:t xml:space="preserve"> Цифрланған өмірлік жағдайлардың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ОМО және ЖАО-да (GovTech) және ұлттық компанияларда цифрлық трансформация бағдарламаларын іске асыру үшін бизнес процестердің (G2C, G2B, G2G) реинжинирингі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ЦДИАӨМ ЦТД директоры Н.А. Бажаева, "Зерде" холдингі" АҚ басқарма төрағасы А.А. Әбдірәсілов (келісу бойынша), "АХҚО" әкімшілігі" АҚ басқарма төрағасы Е.Б. Рысмағамбетов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Мемлекеттік басқарудың тиімділігін арттыру бойынша пилоттық шешімдерге арналған инновациялық зертханаларды іске қосу (GovTech)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МКҚК төрағасы Д.Н. Бекманов, "Зерде" холдингі" АҚ басқарма төрағасы А.А. Әбдірәсілов (келісу бойынша), "АХҚО" әкімшілігі" АҚ басқарма төрағасы Е.Б. Рысмағамбетов (келісу бойынша), UNDR, "ҰАТ" АҚ басқарма төрағасы Р.А. Коняшкин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Азаматтың цифрлық профилін құру және сүйемелдеу (Smart Data Management)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желтоқсан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МЦРИАПЦТД директоры Н.А. Бажаева, ҚР Әділет вице-министрі А.Х Әмірғалиев, ІІМ министрінің орынбасары С.С. Сәрсенов, ҰҚК төрағасының орынбасары Д.Е. Ерғожин (келісу бойынша), ҚР Ұлттық экономика вице-министрі Ә.С. Қуантыров, ҚР Қаржы вице-министрі Б.Д. Қожахметов, ҰБ төрағасының орынбасары Б.Ш. Шолпанқұлов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Проактивті өмірлік жағдайлардың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173 742 273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173 742 273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Цифрлық биометриялық сәйкестендірудің ұлттық платформасын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желтоқсан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төрағасының орынбасары Б.Ш. Шолпанқұлов (келісу бойынша), ҚТД ҰБ директоры Т.К. Мағзұмов, ҰҚК төрағасының орынбасары Д.Е. Ерғожин (келісу бойынша), ҚР Цифрлық даму, инновациялар және аэроғарыш өнеркәсібі вице-министрі А.С. Жамбакин, ІІМ министрінің орынбасары С.С. Сәрсенов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Азаматтардың барлық мемлекеттік көрсетілетін қызметтерді бір терезеде алу мүмкіндігін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МКҚК төрағасы Д.Н. Бекманов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Мемлекеттік органдардың қызметтерін автоматтандыру және электрондық форматқа көшіру (2020 жылы – 90 %), неғұрлым сұранысқа ие қызметтерді проактивті көрсету (2020 жылы – 19 қызмет)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ЦДИАӨМ МКҚК төрағасы Д.Н. Бекманов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42 192 586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42 202 885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42 208 620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168 447 261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168 447 261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"Бизнеске арналған Үкіметті" ендіру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басқарма төрағасы А.И. Мырзахметов (келісу бойынша), ҚР Цифрлық даму, инновациялар және аэроғарыш өнеркәсібі вице-министрі А.С. Жамбакин, ҚР Ұлттық экономика вице-министрі Ә.С. Қуантыров, ҚР Қаржы вице-министрі Б.Д. Қожахметов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Әлеуметтік-еңбек саласындағы мемлекеттік қызметтердің трансформациясы және реинжирингі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Е.Д Оспанов. ЦДИАӨМ ЦД директоры Д.Н. Иралимов, облыстар және республикалық маңызы бар қалалар әкімдерінің орынбасарлары, "ЕРДО" Презиенті АҚ Д.Р. Арғандықов (келісу бойынша), "Азаматтарға арналған үкімет" ММ" КеАҚ басқармасының төрағасы Ә.Ғ. Қожықов (келісу бойынша), мүдделі МО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Архивтік деректерді цифрлау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Ғ.Р. ӘбдіРахымов, МСМ ЦӘЖД директоры Н.Н. Нұрғалиев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"Отбасының цифрлық әлеуметтік картасын" енгізу және сүйемелдеу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Еңбек және халықты әлеуметтік қорғау вице-министрі Е.Д. Оспанов, Еңбекмині ЦД директоры Д.М. Иралимов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Азаматтың цифрлық "әлеуметтік әмиянын"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А.Ж. Жанасова, СИМ ЦД директоры А.С. Рзаева, ҚР Еңбек және халықты әлеуметтік қорғау вице-министрі Е.Д. Оспанов, ҚР Цифрлық даму, инновациялар және аэроғарыш өнеркәсібі вице-министрі А.С. Жамбакин, ҰБ төрағасының орынбасары Б.Ш. Шолпанқұлов (келісу бойынша), мүдделі орталық мемлекеттік органдар,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2-міндет. Барлық мемлекеттік қызметтердің смартфондағы қолжетімділігін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1-көрсеткіш.</w:t>
            </w:r>
            <w:r>
              <w:rPr>
                <w:rFonts w:ascii="Times New Roman"/>
                <w:b w:val="false"/>
                <w:i w:val="false"/>
                <w:color w:val="000000"/>
                <w:sz w:val="20"/>
              </w:rPr>
              <w:t xml:space="preserve"> Смартфондардағы қолжетімді мемлекеттік қызметтердің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Кез келген уақытта, кез келген жерде және кез келген құрылғыда ақпарат пен қызметтердің қолжетімділігін қамтамасыз ету үшін цифрлық "фронт-офисті"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ЦДИАӨМ МКҚК төрағасы Д.Н. Бекманов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Бейне - ХҚКО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ЦДИАӨМ МКҚК төрағасы Д.Н. Бекманов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Платформалық модельге көшу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ЦТД директоры Н.А. Бажаева, СЖРА төрағасы Қ.Н. Келімбетов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3-міндет.  ХҚКО-ны жаңғырту және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вице-министрлері А.Е. Оразбек, Ә.Н. Тұрысов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30 721 092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26 117 932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28 617 932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1-көрсеткіш. </w:t>
            </w:r>
            <w:r>
              <w:rPr>
                <w:rFonts w:ascii="Times New Roman"/>
                <w:b w:val="false"/>
                <w:i w:val="false"/>
                <w:color w:val="000000"/>
                <w:sz w:val="20"/>
              </w:rPr>
              <w:t>"Азаматтарға арналған үкімет" мемлекеттік корпорациясының қызмет көрсету сапасына қанағаттану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ҚР Цифрлық даму, инновациялар және аэроғарыш өнеркәсібі вице-министрі Ә.Н. Тұрысов,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Ауылдық елді мекендерде көрсетілетін қызметтер бойынша "Қазпошта" АҚ шығындарын өтеу арқылы халық аз қоныстанған пункттерде мемлекеттік қызметтер көрсету пункттерін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БСМСИД директоры Г.С. Бөкеева, "Қазпошта" АҚ басқарма төрағасы К.К. Алпысбаев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18 385 901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18 385 901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"Азаматтарға арналған үкімет" мемлекеттік корпорациясының 115 фронт-офисін жаңғырту (қызметті алу уақытын барынша азайту үшін сервисті арттыру, секторларды қайта конфигурациялау)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 ЦДИАӨМ МКҚК төрағасы Д.Е. Бекманов, "Азаматтарға арналған үкімет" ММ" КеАҚ басқарма төрағасы Ә.Ғ. Қожықов (келісу бойынша), "ҰАТ" АҚ басқарма төрағасы Р.А. Коняшкин (келісу бойынша), мүдделі МО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"Қызметтерді өз бетінше электрондық түрде алу үшін Халыққа қызмет көрсету орталықтарын азаматтарға онлайн-кеңес беруге қайта бағдарлау (2021 жылдан бастап енгізіледі)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ЦДИАӨМ МКҚК төрағасы Д.Е. Бекманов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19 496 487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19 496 487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88 149 136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88 149 136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бағыт. АТ саласының дамуы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2 959 733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2 860 873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1 848 190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1 848 190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1 848 190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11 365 176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10 365 176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Қазақстан Республикасының АКТ-өнімінің жергілікті мазмұнын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1-көрсеткіш. </w:t>
            </w:r>
            <w:r>
              <w:rPr>
                <w:rFonts w:ascii="Times New Roman"/>
                <w:b w:val="false"/>
                <w:i w:val="false"/>
                <w:color w:val="000000"/>
                <w:sz w:val="20"/>
              </w:rPr>
              <w:t>АТ-компаниялар есебінен салық түсімдері үлесінің өсуі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"Зерде" холдингі" АҚ басқарма төрағасы А.А. Әбдірәсілов, ОМО, облыстар және республикалық маңызы бар қалалар әкімдерінің орынбасарлары, "Самұрық-Қазына" ҰӘҚ" АҚ төрағасы А. Сәтқалиев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Мемлекеттік органдар мен квазимемлекеттік компаниялардың шетелде шығарылған бағдарламалық өнімдерді есептен шығаруының оңайлатылған тетігін бекіту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"Зерде" холдингі" АҚ басқармасының төрағасы А.А. Әбдірәсілов, мүдделі ОМО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МО-мен және мемлекеттік және квазимемлекеттік секторлардың кәсіпорындарымен off-take келісімшарттар жасасу тетігін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облыстар және республикалық маңызы бар қалалар әкімдерінің орынбасарлары, "Зерде" холдингі" АҚ басқарма төрағасы А.А. Әбдірәсілов, "Самұрық-Қазына" ҰӘҚ" АҚ төрағасы А. Сәтқалиев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Мемлекеттік және квазимемлекеттік секторларда бәсекеге қабілетті қазақстандық IT-әзірлемелерді сатып алу тетігін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"Зерде" холдингі" АҚ басқарма төрағасы А.А. Әбдірасілов, "Самұрық-Қазына" ҰӘҚ" АҚ төрағасы А.Сәтқалиев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Астана Хаб экожүйесі үшін акселерациялық және инкубаторлық бағдарламаларды ұйымдастыру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"Astana Hub" IT-стартаптардың халықаралық технопаркі басқарма төрағасы М. Мәдиев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2 759 733</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2-міндет. АКТ экспортын 500 млн долларға дейін жеткізу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1-көрсеткіш.</w:t>
            </w:r>
            <w:r>
              <w:rPr>
                <w:rFonts w:ascii="Times New Roman"/>
                <w:b w:val="false"/>
                <w:i w:val="false"/>
                <w:color w:val="000000"/>
                <w:sz w:val="20"/>
              </w:rPr>
              <w:t xml:space="preserve"> АТ өнімдері экспортының көлемі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"Зерде" холдингі" АҚ басқарма төрағасы А.А. Әбдірәсілов, "Astana Hub" IT-стартаптардың халықаралық технопаркі басқарма төрағасы М. Мәдиев (келісу бойынша), мүдделі органдар мен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Реттеуші АТ құмсалғышты іске қосу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"АХҚО" әкімшілігі" АҚ басқарма төрағасы Е.Б. Рысмағамбетов, "Astana Hub" IT-стартаптардың халықаралық технопаркі басқарма төрағасы М. Мәдиев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АКТ өнімдерінің экспорттық әлеуетін ынталандыру бойынша мемлекеттік қолдау шараларын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"Зерде" холдингі" АҚ басқарма төрағасы А.А. Әбдірәсілов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АКТ өнімдерінің экспорттық әлеуетін ынталандыру бойынша мемлекеттік қолдау шараларын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"Зерде" холдингі" АҚ басқарма төрағасы А.А. Әбдірәсілов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Экспортқа бағдарланған отандық АТ-компанияларының пулын қалыптастыру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"Зерде" холдингі" АҚ басқарма төрағасы А.А. Әбдірәсілов, "Astana Hub" IT-стартаптардың халықаралық технопаркі басқарма төрағасы М. Мәдиев (келісу бойынша), Қазақстандық АТ компанияларының қауымдастығы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Бірыңғай инвестициялық платформа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Сыртқы істер вице-министрі А.А. Айдаров, СІМ ЦД директоры Т.А. Қанафин, "АХҚО" әкімшілігі" АҚ басқарма төрағасы Е.Б. Рысмағамбетов (келісу бойынша), ҚР Сауда және интеграция вице-министрі Ә.Ж. Жанасова, "KazakhIn vest" АҚ басқарма төрағасы М.Б. Юсупова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нәтижелері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5-іс-шара. </w:t>
            </w:r>
          </w:p>
          <w:p>
            <w:pPr>
              <w:spacing w:after="20"/>
              <w:ind w:left="20"/>
              <w:jc w:val="both"/>
            </w:pPr>
            <w:r>
              <w:rPr>
                <w:rFonts w:ascii="Times New Roman"/>
                <w:b w:val="false"/>
                <w:i w:val="false"/>
                <w:color w:val="000000"/>
                <w:sz w:val="20"/>
              </w:rPr>
              <w:t>
"TradeDataHub" сауда бойынша мәліметтердің талдамалық платформасын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Сауда және интеграция вице-министрі А.Ж. Жанасова, СИМ ЦД директоры А.С. Рзаева, </w:t>
            </w:r>
          </w:p>
          <w:p>
            <w:pPr>
              <w:spacing w:after="20"/>
              <w:ind w:left="20"/>
              <w:jc w:val="both"/>
            </w:pPr>
            <w:r>
              <w:rPr>
                <w:rFonts w:ascii="Times New Roman"/>
                <w:b w:val="false"/>
                <w:i w:val="false"/>
                <w:color w:val="000000"/>
                <w:sz w:val="20"/>
              </w:rPr>
              <w:t xml:space="preserve">
ҚР Қаржы вице-министрі Б.Д. Қожахметов, ҚР Цифрлық даму, инновациялар және аэроғарыш өнеркәсібі вице-министрі А.С. Жамбакин, </w:t>
            </w:r>
          </w:p>
          <w:p>
            <w:pPr>
              <w:spacing w:after="20"/>
              <w:ind w:left="20"/>
              <w:jc w:val="both"/>
            </w:pPr>
            <w:r>
              <w:rPr>
                <w:rFonts w:ascii="Times New Roman"/>
                <w:b w:val="false"/>
                <w:i w:val="false"/>
                <w:color w:val="000000"/>
                <w:sz w:val="20"/>
              </w:rPr>
              <w:t xml:space="preserve">
ҚР Ауыл шаруашылығы вице-министрі  Ж.А.Өсербай, </w:t>
            </w:r>
          </w:p>
          <w:p>
            <w:pPr>
              <w:spacing w:after="20"/>
              <w:ind w:left="20"/>
              <w:jc w:val="both"/>
            </w:pPr>
            <w:r>
              <w:rPr>
                <w:rFonts w:ascii="Times New Roman"/>
                <w:b w:val="false"/>
                <w:i w:val="false"/>
                <w:color w:val="000000"/>
                <w:sz w:val="20"/>
              </w:rPr>
              <w:t>
СЖРА төрағасы Қ.Н. Келімбетов (келісу бойынша),</w:t>
            </w:r>
          </w:p>
          <w:p>
            <w:pPr>
              <w:spacing w:after="20"/>
              <w:ind w:left="20"/>
              <w:jc w:val="both"/>
            </w:pPr>
            <w:r>
              <w:rPr>
                <w:rFonts w:ascii="Times New Roman"/>
                <w:b w:val="false"/>
                <w:i w:val="false"/>
                <w:color w:val="000000"/>
                <w:sz w:val="20"/>
              </w:rPr>
              <w:t>
ҚР Ұлттық экономика вице-министрі Ә.С. Қуантыров,</w:t>
            </w:r>
          </w:p>
          <w:p>
            <w:pPr>
              <w:spacing w:after="20"/>
              <w:ind w:left="20"/>
              <w:jc w:val="both"/>
            </w:pPr>
            <w:r>
              <w:rPr>
                <w:rFonts w:ascii="Times New Roman"/>
                <w:b w:val="false"/>
                <w:i w:val="false"/>
                <w:color w:val="000000"/>
                <w:sz w:val="20"/>
              </w:rPr>
              <w:t>
ҚР Денсаулық сақтау вице-министрі Ж.Қ. Бүркітбаев,</w:t>
            </w:r>
          </w:p>
          <w:p>
            <w:pPr>
              <w:spacing w:after="20"/>
              <w:ind w:left="20"/>
              <w:jc w:val="both"/>
            </w:pPr>
            <w:r>
              <w:rPr>
                <w:rFonts w:ascii="Times New Roman"/>
                <w:b w:val="false"/>
                <w:i w:val="false"/>
                <w:color w:val="000000"/>
                <w:sz w:val="20"/>
              </w:rPr>
              <w:t xml:space="preserve">
"БҚОД" АҚ басқарма төрағасы Ә.Н. Мұхамеджанов (келісу бойынша), </w:t>
            </w:r>
          </w:p>
          <w:p>
            <w:pPr>
              <w:spacing w:after="20"/>
              <w:ind w:left="20"/>
              <w:jc w:val="both"/>
            </w:pPr>
            <w:r>
              <w:rPr>
                <w:rFonts w:ascii="Times New Roman"/>
                <w:b w:val="false"/>
                <w:i w:val="false"/>
                <w:color w:val="000000"/>
                <w:sz w:val="20"/>
              </w:rPr>
              <w:t>
"ҚТЖ" ҰК" АҚ басқарма төрағасы Н.Е. Сауранбаев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w:t>
            </w:r>
          </w:p>
          <w:p>
            <w:pPr>
              <w:spacing w:after="20"/>
              <w:ind w:left="20"/>
              <w:jc w:val="both"/>
            </w:pPr>
            <w:r>
              <w:rPr>
                <w:rFonts w:ascii="Times New Roman"/>
                <w:b w:val="false"/>
                <w:i w:val="false"/>
                <w:color w:val="000000"/>
                <w:sz w:val="20"/>
              </w:rPr>
              <w:t>
Салалардың (көлік, өнеркәсіп, құрылыс, ТКШ, жер қойнауын пайдалану (ҚПҚ)) тәуекелдерін басқару платформасын құру және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ИИДМ ЦТД директоры А.С. Дүйсембаева, "QazIndustry" ҚИЭО" АҚ басқарма төрағасы Б.Т. Бекенов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Ақпараттық-коммуникациялық технологиялардың басымдық берілген тауарларын таңбалау процесін автоматтандыру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w:t>
            </w:r>
          </w:p>
          <w:p>
            <w:pPr>
              <w:spacing w:after="20"/>
              <w:ind w:left="20"/>
              <w:jc w:val="both"/>
            </w:pPr>
            <w:r>
              <w:rPr>
                <w:rFonts w:ascii="Times New Roman"/>
                <w:b w:val="false"/>
                <w:i w:val="false"/>
                <w:color w:val="000000"/>
                <w:sz w:val="20"/>
              </w:rPr>
              <w:t xml:space="preserve">
ЦДИАӨМ ЭӨДД директоры Ж.Ұ. Мұхамеджанов, ҚР Ұлттық  экономика вице-министрі Ә.С. Қуантыров, </w:t>
            </w:r>
          </w:p>
          <w:p>
            <w:pPr>
              <w:spacing w:after="20"/>
              <w:ind w:left="20"/>
              <w:jc w:val="both"/>
            </w:pPr>
            <w:r>
              <w:rPr>
                <w:rFonts w:ascii="Times New Roman"/>
                <w:b w:val="false"/>
                <w:i w:val="false"/>
                <w:color w:val="000000"/>
                <w:sz w:val="20"/>
              </w:rPr>
              <w:t>
"Қазақтелеком" АҚ төрағасы К.Е. Есекеев (келісу бойынша)</w:t>
            </w:r>
          </w:p>
          <w:p>
            <w:pPr>
              <w:spacing w:after="20"/>
              <w:ind w:left="20"/>
              <w:jc w:val="both"/>
            </w:pPr>
            <w:r>
              <w:rPr>
                <w:rFonts w:ascii="Times New Roman"/>
                <w:b w:val="false"/>
                <w:i w:val="false"/>
                <w:color w:val="000000"/>
                <w:sz w:val="20"/>
              </w:rPr>
              <w:t>
"ITProm" ЗТБ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Капитал нарықтарынан инвестициялар тарту және IPO-ға шығуды ынталандыру тетіктерін енгізу және бағдарламасын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Жамбакин А.С., ИЭҒТДД директоры О. Тілеуғазыұлы, "АХҚО" әкімшілігі" АҚ басқарма төрағасы Е.Б. Рысмағамбетов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9-іс-шара. </w:t>
            </w:r>
          </w:p>
          <w:p>
            <w:pPr>
              <w:spacing w:after="20"/>
              <w:ind w:left="20"/>
              <w:jc w:val="both"/>
            </w:pPr>
            <w:r>
              <w:rPr>
                <w:rFonts w:ascii="Times New Roman"/>
                <w:b w:val="false"/>
                <w:i w:val="false"/>
                <w:color w:val="000000"/>
                <w:sz w:val="20"/>
              </w:rPr>
              <w:t>
IT қызметтері мен өнімдерінің экспортын арттыру үшін өңірлік акселерациялық бағдарламаларды іске қосу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ДРИИКТ директоры Д.М. Ахмедиев, "Astana Hub" IT-стартаптардың халықаралық технопаркі басқарма төрағасы М. Мәдиев (келісім бойынша, "Зерде" холдингі" АҚ басқарма төрағасы А.А. Әбдірәсілов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3-көрсеткіш. </w:t>
            </w:r>
            <w:r>
              <w:rPr>
                <w:rFonts w:ascii="Times New Roman"/>
                <w:b w:val="false"/>
                <w:i w:val="false"/>
                <w:color w:val="000000"/>
                <w:sz w:val="20"/>
              </w:rPr>
              <w:t>Криптоиндустрияның әлемдік айналымындағы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А.Е. Оразбек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Екінші деңгейдегі қазақстандық банктермен өзара іс-қимыл жасай отырып, АХҚО криптобиржасының жұмыс істеу тетігі бойынша пилоттық жобаны іске қосу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АҚК төрағасы Р.К. Әбдіхалықов, ҰБ төрағасының орынбасары Б.Ш. Шолпанқұлов (келісу бойынша), "АХҚО" әкімшілігі" АҚ Басқарма төрағасы Е.Б. Рысмағамбетов (келісу бойынша), АРРФР төрағасының орынбасарлары Н.А. Әбдірахманов, М.Ж. Хаджиева (келісу бойынша), АФМ төрағасының орынбасары Е.А. Оспанов (келісу бойынша), мүдделі МО және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Пилоттың қорытындысы бойынша криптобиржа қызметі бойынша заңнаманы жетілдіру қажеттілігін қарау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АҚК төрағасы Р.К. Әбдіхалықов, ҰБ төрағасының орынбасары Б.Ш. Шолпанқұлов (келісу бойынша), "АХҚО" әкімшілігі" АҚ Басқарма төрағасы Е.Б. Рысмағамбетов (келісу бойынша), АРРФР төрағасының орынбасарлары Н.А. Әбдірахманов, М.Ж. Хаджиева (келісу бойынша), АФМ төрағасының орынбасары Е.А. Оспанов (келісу бойынша), мүдделі МО және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Бірыңғай ұлттық майнинг пулын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АҚК төрағасы Р.К. Әбдіхалықов, ҰБ төрағасының орынбасары Б.Ш. Шолпанқұлов (келісу бойынша), ҚНДРА төрағасының орынбасарлары Н.А. Әбдірахманов (келісу бойынша), ҚМА төрағасының орынбасары Е.А. Оспанов (келісу бойынша), "АХҚО" әкімшілігі" АҚ басқарма төрағасы Е.Б. Рысмағамбетов, мүдделі МО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Ұлттық цифрлық валютаны енгізу (пилоттық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төраға орынбасары Б.Ш. Шолпанқұлов, ҚТД директоры Т.К. Мағзұмов, Қаржы вице-министрі Б.Д. Қожахметов, ҚР Цифрлық даму, инновациялар және аэроғарыш өнеркәсібі вице-министрі А.С. Жамбакин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4-көрсеткіш.</w:t>
            </w:r>
            <w:r>
              <w:rPr>
                <w:rFonts w:ascii="Times New Roman"/>
                <w:b w:val="false"/>
                <w:i w:val="false"/>
                <w:color w:val="000000"/>
                <w:sz w:val="20"/>
              </w:rPr>
              <w:t xml:space="preserve"> АКТ саласындағы білікті кадрлардың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ҚР Білім және ғылым вице-министрі Қ.А. Ерғалиев,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20 заманауи бағдарламалау мектебін ашу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ААКТДД директоры Д.М. Ахмедиев,  ҚР Білім және ғылым вице-министрі Қ.А. Ерғалиев, облыстар және республикалық маңызы бар қалалар әкімдерінің орынбасарлары, QWANT инновациялық бағдарламалау мектебінің директоры Э. Обри, "АХҚО" әкімшілігі" АҚ басқарма төрағасы Е.Б. Рысмағамбетов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IT бағдарламалау мектептеріне ваучерлерді бөлу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ААКТДД директоры Д.М. Ахмедиев, "Astana Hub" IT-стартаптардың халықаралық технопаркі басқарма төрағасы М. Мәдиев (келісу бойынша), Әлем бағдарламалау мектебі (келісу бойынша), облыстар және республикалық маңызы бар қалалар әкімдерінің орынбасарлары, ҚР Білім және ғылым вице-министрі Қ.А. Ерғалиев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әзірлеу нәтижесі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Бейінді университеттердің өңірлік университеттерге қамқорлығы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ААКТДД директоры Д.М. Ахмедиев, "Зерде" холдингі" АҚ Басқарма төрағасы  А.А. Әбдірәсілов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әзірлеу нәтижесі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бағыт. Халық үніне құлақ асатын және тиімді мемлекет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3 458 017</w:t>
            </w:r>
          </w:p>
          <w:p>
            <w:pPr>
              <w:spacing w:after="20"/>
              <w:ind w:left="20"/>
              <w:jc w:val="both"/>
            </w:pPr>
          </w:p>
          <w:p>
            <w:pPr>
              <w:spacing w:after="20"/>
              <w:ind w:left="2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1 383 892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1 309 985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1 287 872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846 606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8 286 371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8 286 371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МО арасындағы құжат айналымы мен сұратуларды қысқарту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Ғ.Р. Әбдірахымов, ҚР Цифрлық даму, инновациялар және аэроғарыш өнеркәсібі вице-министрі А.С. Жамбакин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2 836 650</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1 235 073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1-көрсеткіш. </w:t>
            </w:r>
            <w:r>
              <w:rPr>
                <w:rFonts w:ascii="Times New Roman"/>
                <w:b w:val="false"/>
                <w:i w:val="false"/>
                <w:color w:val="000000"/>
                <w:sz w:val="20"/>
              </w:rPr>
              <w:t>Электрондық құжат айналымды 50 % қысқарту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Ғ.Р. Әбдірахымов, ҚР Цифрлық даму, инновациялар және аэроғарыш өнеркәсібі вице-министрі А.С. Жамбакин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Жобалық басқару процесін автоматтандыру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экономика вице-министрі Ә.С. Қуантыров, ЦАҚД директоры З.Д. Шалғынбаев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нәтижелері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Бюджеттік жоспарлау процесін автоматтандыру (бюджеттік жоспарлау)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Қаржы вице-министрі Б.Д. Қожахметов, ЦД директоры Е. Беркешов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Заңға тәуелді актілерді қоса алғанда, заң шығару процесін цифрландыру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 вице-министрі А.Х. Әмірғалиев, ЦД директоры А.Б. Ильясов, ҚР Цифрлық даму, инновациялар және аэроғарыш өнеркәсібі вице-министрі А.С. Жамбакин, "Зерде" холдингі" АҚ басқармасының төрағасы А.А. Әбдірәсілов, "ҰАТ" АҚ басқарма төрағасы Р.А. Коняшкин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Мемлекеттік қызметшілерді жылжымалы цифрлық құралдармен (планшеттер, смартфондар)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А.Е. Оразбек, АҚК төрағасы Р.К. Әбдіхалықов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Салалық, ведомстволық және статистикалық деректер мен есептілікті жинау процестерінің реинжинирингі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ЦТД департаменті директоры Н.А. Бажаева, ҚР Ұлттық экономика вице-министрі Ә.С. Қуантыров, СЖРА ҰСБ төрағасы Н.С.Айдапкелов, ОМО,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Статистикалық ақпаратты қалыптастыру кезінде деректердің баламалы көздерін (үлкен деректерді) қолдану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төрағасы Н.С.Айдапкелов (келісу бойынша),ҚР Цифрлық даму, инновациялар және аэроғарыш өнеркәсібі вице-министрі А.С. Жамбакин, ОМО, жеке сектор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Интеграцияланған деректер базасын (ИДБ)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вице-министрі Б.Д. Қожахметов, ЦД директоры Е. Беркешов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8-іс-шара. </w:t>
            </w:r>
          </w:p>
          <w:p>
            <w:pPr>
              <w:spacing w:after="20"/>
              <w:ind w:left="20"/>
              <w:jc w:val="both"/>
            </w:pPr>
            <w:r>
              <w:rPr>
                <w:rFonts w:ascii="Times New Roman"/>
                <w:b w:val="false"/>
                <w:i w:val="false"/>
                <w:color w:val="000000"/>
                <w:sz w:val="20"/>
              </w:rPr>
              <w:t>
Smart Data Ukimet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ЦТД департаменті директоры Н.А. Бажаева, "ҰАТ" АҚ басқарма төрағасы Р.А. Коняшкин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9-іс-шара. </w:t>
            </w:r>
          </w:p>
          <w:p>
            <w:pPr>
              <w:spacing w:after="20"/>
              <w:ind w:left="20"/>
              <w:jc w:val="both"/>
            </w:pPr>
            <w:r>
              <w:rPr>
                <w:rFonts w:ascii="Times New Roman"/>
                <w:b w:val="false"/>
                <w:i w:val="false"/>
                <w:color w:val="000000"/>
                <w:sz w:val="20"/>
              </w:rPr>
              <w:t>
Smart Bridge витрина сервисін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МКҚК төрағасы Д.Н. Бекманов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10-іс-шара.Салықтық және кедендік әкімшілендіруге жасанды зердені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Қаржы вице-министрі Б.Д. Қожахмет, Қаржымині ЦД директоры Е. Беркешев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11-іс-шара. </w:t>
            </w:r>
          </w:p>
          <w:p>
            <w:pPr>
              <w:spacing w:after="20"/>
              <w:ind w:left="20"/>
              <w:jc w:val="both"/>
            </w:pPr>
            <w:r>
              <w:rPr>
                <w:rFonts w:ascii="Times New Roman"/>
                <w:b w:val="false"/>
                <w:i w:val="false"/>
                <w:color w:val="000000"/>
                <w:sz w:val="20"/>
              </w:rPr>
              <w:t>
Сот ісін жүргізуде жасанды интеллект элементтері бар смарт-көмекшіні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ҚК департаменті басшысының орынбасары  Н.Т. Байтілесов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12-іс-шара. </w:t>
            </w:r>
          </w:p>
          <w:p>
            <w:pPr>
              <w:spacing w:after="20"/>
              <w:ind w:left="20"/>
              <w:jc w:val="both"/>
            </w:pPr>
            <w:r>
              <w:rPr>
                <w:rFonts w:ascii="Times New Roman"/>
                <w:b w:val="false"/>
                <w:i w:val="false"/>
                <w:color w:val="000000"/>
                <w:sz w:val="20"/>
              </w:rPr>
              <w:t>
"Сот смарт-аналитикасы" сервисін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департаменті басшысының орынбасары  Н.Т. Байтілесов (келісу бойынша), "Атамекен" ҰКП басқарма төрағасы А.И. Мырзахметов (келісу бойынша),  ҚР Цифрлық даму, инновациялар және аэроғарыш өнеркәсібі вице-министрі А.С. Жамбакин, мүдделі орталық мемлекеттік органдар,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Салықтық әкімшілендіруді автоматтандыру (СӘАЖ)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вице-министрі Б.Д. Қожахметов, "ЭҚО" АҚ басқарма төрағасы Э.Ш. Қазғанбаев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2-міндет. Салалық деректерді онлайн есепке алуға көшу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ҚР Сауда және интеграция вице-министрі Ә.Ж. Жанасова, ҚР Индустрия және инфрақұрылымдық даму вице-министрі Д.Р. Щеглова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1-көрсеткіш. </w:t>
            </w:r>
            <w:r>
              <w:rPr>
                <w:rFonts w:ascii="Times New Roman"/>
                <w:b w:val="false"/>
                <w:i w:val="false"/>
                <w:color w:val="000000"/>
                <w:sz w:val="20"/>
              </w:rPr>
              <w:t>Кәсіпкерлік субъектілерінен цифрлық форматта алынатын (бақылау, қадағалау) алынатын есептік деректердің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ҚР Сауда және интеграция вице-министрі Ә.Ж. Жанасова, ҚР Индустрия және инфрақұрылымдық даму вице-министрі Д.Р. Щеглова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Нарық субъектілерінің нақты уақыт режимінде сатып алынған және өткізілген сынықтар туралы міндетті есептілігін белгілей отырып, қара және түсті металдар сынықтарын есепке алудың интеграцияланған ақпараттық жүйесін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Д.Р. Щеглова, ИИДМ ЦТД директоры А.С. Дүйсембаева, ҚР Цифрлық даму, инновациялар және аэроғарыш өнеркәсібі вице-министрі А.С. Жамбакин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 әзірлеу нәтижелері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Дене шынықтыру және спорт саласын цифрландыру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Е.Т. Қожағапанов, ЦӘЖД директоры Н.Н. Нұрғалиев, "Зерде" холдингі" АҚ басқарма төрағасы А.А. Әбдірәсілов,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Барлық өткізілетін мәдени іс-шаралар, театр маусымдары, кітапхана, музей және көрме қорлары туралы ақпараттың қолжетімділігін қамтамасыз ету (е-мәдениет)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МСМ ЦӘЖД  директоры Н.Н. Нұрғалиев, мүдделі орталық мемлекеттік органдар,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әзірлеу нәтижелері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Кәсіпкерлік субъектісінің цифрлық бейінін жасау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вице-министрі А.С. Жамбакин, ЦДИАӨМ ЦТД департаменті директоры Н.А. Бажаева, ҚР Ұлттық экономика вице-министрі Ә.С. Қуантыров, ҚР Қаржы вице-министрі Б.Д. Қожахметов, "Атамекен" ҰКП басқарма төрағасы А.И. Мырзахметов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Көлденең мониторингті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вице-министрі Б.Д. Қожахметов, ҚаржыминіЦД директоры Е. Беркешов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Санитариялық-эпидемиологиялық қадағалау жүйесін құру және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Е.А. Қиясов, ЦД директоры Б. Есебаев, ДСМ СЭБК төрағасы А.С. Есмағамбетова, РЭДСО бас директоры А.А. Сарманов (келісу бойынша), ҚР Цифрлық даму, инновациялар және аэроғарыш өнеркәсібі вице-министрі А.С. Жамбакин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 әзірлеу нәтижелері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ҚР ҰБ базасында төлем деректерін фискалдандыру және талдау бойынша платформа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төрағасының  орынбасары Б.Ш. Шолпанқұлов (келісу бойынша), ҚТД департаменті Т.Қ. Мағзұмов (келісу бойынша), ҚР Қаржы вице-министрі Б.Д. Қожахметов, ҚР Цифрлық даму, инновациялар және аэроғарыш өнеркәсібі вице-министрі А.С. Жамбакин, ҚР Сауда және интеграция вице-министрі Ә.Ж. Жанасова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3-міндет. Азаматтар мен мемлекеттік аппараттың өзара іс-қимылының цифрлық құралдарын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1-көрсеткіш. </w:t>
            </w:r>
            <w:r>
              <w:rPr>
                <w:rFonts w:ascii="Times New Roman"/>
                <w:b w:val="false"/>
                <w:i w:val="false"/>
                <w:color w:val="000000"/>
                <w:sz w:val="20"/>
              </w:rPr>
              <w:t>Мемлекеттік қызметтер көрсету сапасына қанағаттану деңгейі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 ОМО, облыстар және республикалық маңызы бар қалалар әкімдерінің орынбасарлары, "Зерде" холдингі" АҚ басқарма төрағасы А.А. Әбдірәсілов, (келісу бойынша), "ҰАТ" АҚ басқарма төрағасы Р.А. Коняшкин (келісу бойынша), "Азаматтарға арналған үкімет" ММ" КеАҚ басқарма төрағасы Ә.Ғ. Қожықов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Мемлекеттік сервистер мен өнімдерді бағалау бойынша цифрлық құралдарды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w:t>
            </w:r>
          </w:p>
          <w:p>
            <w:pPr>
              <w:spacing w:after="20"/>
              <w:ind w:left="20"/>
              <w:jc w:val="both"/>
            </w:pPr>
            <w:r>
              <w:rPr>
                <w:rFonts w:ascii="Times New Roman"/>
                <w:b w:val="false"/>
                <w:i w:val="false"/>
                <w:color w:val="000000"/>
                <w:sz w:val="20"/>
              </w:rPr>
              <w:t>
вице-министрі Ә.Н. Тұрысов, МКҚК төрағасы Д.Н. Бекманов, ОМО, "Зерде" холдингі" АҚ басқарма төрағасы А.А. Әбдірәсілов, (келісу бойынша), "ҰАТ" АҚ басқарма төрағасы Р.А. Коняшкин (келісу бойынша), "Азаматтарға арналған үкімет" ММ" КеАҚ басқарма төрағасы Ә.Ғ. Қожықов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Жасанды интеллектіні қолдана отырып, мемлекеттік қызметтер мен сервистерді ұсыну мәселелері бойынша виртуалды консультантты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w:t>
            </w:r>
          </w:p>
          <w:p>
            <w:pPr>
              <w:spacing w:after="20"/>
              <w:ind w:left="20"/>
              <w:jc w:val="both"/>
            </w:pPr>
            <w:r>
              <w:rPr>
                <w:rFonts w:ascii="Times New Roman"/>
                <w:b w:val="false"/>
                <w:i w:val="false"/>
                <w:color w:val="000000"/>
                <w:sz w:val="20"/>
              </w:rPr>
              <w:t>
вице-министрі Ә.Н. Тұрысов, ЦДИАӨМ МКҚК төрағасы Д.Н. Бекманов, "ҰАТ" АҚ басқарма төрағасы Р.А. Коняшкин  (келісу бойынша), "Азаматтарға арналған үкімет" ММ" КеАҚ басқарма төрағасы Ә.Ғ. Қожықов (келісу бойынша), мүдделі МО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Азаматтарды хабардар етудің бірыңғай нүктесін құру </w:t>
            </w:r>
          </w:p>
          <w:p>
            <w:pPr>
              <w:spacing w:after="20"/>
              <w:ind w:left="20"/>
              <w:jc w:val="both"/>
            </w:pPr>
            <w:r>
              <w:rPr>
                <w:rFonts w:ascii="Times New Roman"/>
                <w:b w:val="false"/>
                <w:i w:val="false"/>
                <w:color w:val="000000"/>
                <w:sz w:val="20"/>
              </w:rPr>
              <w:t>(азаматтың жеке электрондық мекенжайы/мессенджер)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w:t>
            </w:r>
          </w:p>
          <w:p>
            <w:pPr>
              <w:spacing w:after="20"/>
              <w:ind w:left="20"/>
              <w:jc w:val="both"/>
            </w:pPr>
            <w:r>
              <w:rPr>
                <w:rFonts w:ascii="Times New Roman"/>
                <w:b w:val="false"/>
                <w:i w:val="false"/>
                <w:color w:val="000000"/>
                <w:sz w:val="20"/>
              </w:rPr>
              <w:t xml:space="preserve">
вице-министрі Ә.Н. Тұрысов, ЦДИАӨМ МКҚК төрағасы Д.Н. Бекманов, "Қазақтелеком" АҚ басқарма төрағасы Қ.Б. Есекеев  (келісу бойынша), ұялы байланыс операторлары (келісу бойынша), қазақстандық тауар өндірушілер (келісу бойынша) және БҚ әзірлеушілері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Өтініштер мен өтініштер беру үшін цифрлық құралдарды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ЦТД директоры Н.А. Бажаева,  ҚР Ақпарат және қоғамдық даму вице-министрі Б.А. Тілепов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Халықаралық әдістемелер негізінде мемлекеттік қызметшілерді автоматтандырылған психологиялық тестілеуді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агенттігі төрағасының бірінші орынбасары О.А. Бектенов, МҚІА төрағасының орынбасары М.Е. Дәуешов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нәтижелері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Цифрлық әкімдікті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облыстар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Цифрлық стандартқа сәйкес келетін әкімдіктердің үлесі (үлгілік архитектура, эталондық стандарт)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ЖАО үлгілік архитектурасын әзірлеу (электрондық әкімдік)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ӨӨІД директоры С.Р. Нұртазаев, облыстар және республикалық маңызы бар қалалар әкімдерінің орынбасарлары, "Зерде" холдингі" АҚ басқарма төрағасы А.А. Әбдірәсілов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"Ақылды" қалалардың эталондық стандартын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ӨӨІД директоры С.Р. Нұртазаев,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Smart City тұжырымдамасын әзірлеу және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ӨӨІД директоры С.Р. Нұртазаев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4с-шара. ТМС халыққа және бизнеске ұсынатын цифрлық қызметтерді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және республикалық маңызы бар қалалар әкімдерінің орынбасарлары, ҚР Цифрлық даму, инновациялар және аэроғарыш өнеркәсібі вице-министрі А.С. Жамбакин, ӨӨІД директоры С.Р. Нұртазаев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Жайлы өмір сүруге арналған цифрлық құралдар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Еңбек шарттарын цифрландыру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Электрондық нысанда тіркелген еңбек шарттарының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Е.Д. Оспанов,</w:t>
            </w:r>
          </w:p>
          <w:p>
            <w:pPr>
              <w:spacing w:after="20"/>
              <w:ind w:left="20"/>
              <w:jc w:val="both"/>
            </w:pPr>
            <w:r>
              <w:rPr>
                <w:rFonts w:ascii="Times New Roman"/>
                <w:b w:val="false"/>
                <w:i w:val="false"/>
                <w:color w:val="000000"/>
                <w:sz w:val="20"/>
              </w:rPr>
              <w:t>
облыстар және республикалық маңызы бар қалалар әкімдерінің орынбасарлары, "ЕРДО" АҚ Президенті Д.Р. Арғандыков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Қызметкер бейіндерінің жүйесін және еңбек шарттарын есепке алуды енгізу және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Е.Д. Оспанов,</w:t>
            </w:r>
          </w:p>
          <w:p>
            <w:pPr>
              <w:spacing w:after="20"/>
              <w:ind w:left="20"/>
              <w:jc w:val="both"/>
            </w:pPr>
            <w:r>
              <w:rPr>
                <w:rFonts w:ascii="Times New Roman"/>
                <w:b w:val="false"/>
                <w:i w:val="false"/>
                <w:color w:val="000000"/>
                <w:sz w:val="20"/>
              </w:rPr>
              <w:t>
ЦД директоры Д.Н. Иралимов, "ЕРДО" АҚ Президенті Д.Р. Арғандықов (келісу бойынша), жеке компаниялар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Электрондық еңбек биржасы базасында цифрлық жұмыспен қамту орталықтарын енгізу және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Е.Д. Оспанов, Еңбекмині ЦД директоры Д.Н. Иралимов, ҚР Цифрлық даму, инновациялар және аэроғарыш өнеркәсібі</w:t>
            </w:r>
          </w:p>
          <w:p>
            <w:pPr>
              <w:spacing w:after="20"/>
              <w:ind w:left="20"/>
              <w:jc w:val="both"/>
            </w:pPr>
            <w:r>
              <w:rPr>
                <w:rFonts w:ascii="Times New Roman"/>
                <w:b w:val="false"/>
                <w:i w:val="false"/>
                <w:color w:val="000000"/>
                <w:sz w:val="20"/>
              </w:rPr>
              <w:t>
вице-министрі Ә.Н. Тұрысов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Денсаулық сақтау жүйесін цифрландыру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Ehealth ядросымен деректер алмасуды қамтамасыз ететін медициналық ұйымдардың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Ж.Қ. Бүркітбаев, облыстар және республикалық маңызы бар қалалар әкімдерінің орынбасарлары, ҰҚК төрағасы К.Қ. Мәсімов, ҚР Ішкі істер министрінің орынбасары С.С. Сәрсенов, ҚР Қорғаныс министрінің орынбасары Д.Ш. Тұяқов,    ПІБ басқарушысы Е.Е. Баттаков, РЭДСО Ә.А. Сарманов, (келісу бойынша), жеке медициналық қызмет көрсетушілер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Халықтың ұлттық электрондық денсаулық паспорттарын клиникалық деректермен толықтыру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 ЦД директоры Б. Есенбаев, облыстар және республикалық маңызы бар қалалар әкімдерінің орынбасарлары, МАЖ жеткізушілері, РЭДСО бас директоры Ә.А. Сарманов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Зертханалық зерттеулер деректерін орталықтандыру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 ЦД директоры Б. Есенбаев,  ҚР ДСМ "ҰСО" ШЖҚ РМК бас директоры К.О. Балықбаев, РЭДСО бас директоры Ә.А. Сарманов  (келісу бойынша),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Жедел медициналық көмек станциясын Ehealth ядросына қосу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Ж.Қ. Бүркітбаев, ЦД директоры Б. Есенбаев,  МАЖ жеткізушілері (келісу бойынша), ҚР ДСМ "ҰШМҮО" ШЖҚ РМК  төрағасы Н. Ақылбеков </w:t>
            </w:r>
          </w:p>
          <w:p>
            <w:pPr>
              <w:spacing w:after="20"/>
              <w:ind w:left="20"/>
              <w:jc w:val="both"/>
            </w:pPr>
            <w:r>
              <w:rPr>
                <w:rFonts w:ascii="Times New Roman"/>
                <w:b w:val="false"/>
                <w:i w:val="false"/>
                <w:color w:val="000000"/>
                <w:sz w:val="20"/>
              </w:rPr>
              <w:t>
(келісу бойынша), ҚР Цифрлық даму, инновациялар және аэроғарыш өнеркәсібі вице-министрі А.С. Жамбакин, РЭДСО бас директоры Ә.А. Сарманов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Ehealth ядросының архитектуралық шешімін енгізу және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 ЦД директоры Б. Есенбаев, РЭДСО бас директоры Ә.А. Сарманов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Мемлекеттік медициналық мекемелерді дәрі-дәрмекпен қамтамасыз ету процесін автоматтандыру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 ЦД директоры Б. Есенбаев, "СК Фармация" ЖШС төрағасы Е.С. Есқалиев (келісу бойынша), МФБК төрағасы Б.С. Байсеркин, "ДЗСҰО" ШЖҚ РМК бас директоры Е.К.  Дәуітбаев (келісу бойынша), облыстар және республикалық маңызы бар қалалар әкімдерінің орынбасарлары, РЭДСО бас директоры Ә.А. Сарманов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Әлеуметтік медициналық сақтандыру қоры қаражаты қосып жазылуын болдырмау және жұмсалуының ашықтығын қамтамасыз ету үшін цифрлық технологияларды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М.Е.Шоранов, ЦД директоры Б. Есенбаев, РЭДСО бас директоры Ә.А. Сарманов  (келісу бойынша), мүдделі орталық мемлекеттік органдар,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Цифрлық медициналық аппараттармен (PACS) интеграцияланған медициналық бейнелерді өңдеу, сақтау және беру жүйелерін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 ЦД директоры Б. Есенбаев, РЭДСО бас директоры Ә.А. Сарманов  (келісу бойынша),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Халыққа қашықтықтан көрсетілген медициналық қызметтердің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 облыстар және республикалық маңызы бар қалалар әкімдерінің орынбасарлары, РЭДСО бас директоры Ә.А. Сарманов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Медициналық қызметтерді қашықтықтан көрсету форматына ауыстыру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республикалық маңызы бар қалалар әкімдерінің орынбасарлары, ҚР Денсаулық сақтау вице-министрі Ж.Қ. Бүркітбаев, РЭДСО бас директоры Ә.А. Сарманов  (келісу бойынша), жеке серіктестер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"Ақылды білезіктерді" пайдалана отырып, телемедицинаны және азаматтардың денсаулығына қашықтықтан мониторинг жүргізуді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 ЦД директоры Б. Есенбаев, РЭДСО бас директоры Ә.А. Сарманов  (келісу бойынша),  мүдделі орталық мемлекеттік органдар, облыстар және республикалық маңызы бар қалалар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Үйде мектеп контентіне 24/7 қолжетімділік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Цифрлық форматқа көшірілген оқулықтардың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облыстар және республикалық маңызы бар қалалар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Оқулықтардың цифрлық портфелін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желтоқсан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ЦД директоры Г.Г. Жүсіпова,</w:t>
            </w:r>
          </w:p>
          <w:p>
            <w:pPr>
              <w:spacing w:after="20"/>
              <w:ind w:left="20"/>
              <w:jc w:val="both"/>
            </w:pPr>
            <w:r>
              <w:rPr>
                <w:rFonts w:ascii="Times New Roman"/>
                <w:b w:val="false"/>
                <w:i w:val="false"/>
                <w:color w:val="000000"/>
                <w:sz w:val="20"/>
              </w:rPr>
              <w:t>
оқу баспалары (келісу бойынша),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Кіріктірілген білім беру онлайн-платформасын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ЦД директоры Г.Г. Жүсіпова, ҚР Цифрлық даму, инновациялар және аэроғарыш өнеркәсібі вице-министрі А.С. Жамбакин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Интернетпен қамтамасыз етілген орта білім беру ұйымдарының үлесі ішкі контент үшін (Қазақстан ішінде) 100 мб/с төмен емес және сыртқы контент үшін 8 мб/с төмен емес.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ҚР Цифрлық даму, инновациялар және аэроғарыш өнеркәсібі вице-министрі А.С. Жамбакин,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мб/с төмен емес және сыртқы контент үшін 20 мб/с төмен емес.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ҚР Білім беру ұйымдарының инфрақұрылымын тексеру (интернет, WiFi, дербес компьютерлер, ноутбуктер және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желтоқсан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ЦД директоры Г.Г. Жүсіпова, облыстар және республикалық маңызы бар қалалар әкімдерінің орынбасарлары, ҚР Цифрлық даму, инновациялар және аэроғарыш өнеркәсібі вице-министрі А.С. Жамбакин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Орта білім беру ұйымдарын интернет желісіне қол жеткізумен қамтамасыз ету (ішкі контент үшін (Қазақстан ішінде) 100 мб/с төмен емес және сыртқы контент үшін 8 мб/с төмен емес)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және республикалық маңызы бар қалалар орынбасарлары, ҚР Білім және ғылым вице-министрі Қ.А. Ерғалиев, ҚР Цифрлық даму, инновациялар және аэроғарыш өнеркәсібі вице-министрі А.Е. Оразбек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көзделген қаражат шеңберінде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Қоғамдық қауіпсіздіктің цифрлық шараларын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министрінің орынбасары С.С. Сәрсенов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19 161 904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19 161 904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Республикалық маңызы бар қалаларда және облыс орталықтарында бірыңғай бейнебақылау жүйесіне интеграцияланған камералар үлесінің өсуі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Азаматтардың хабарламаларын қабылдау бірізділігі процесін енгізу және сүйемелдеу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министрінің орынбасары С.С. Сәрсенов, АБД  директоры С.Л. Варго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Қазақстан Республикасы ІІМ Ахуалдық орталығының модификациясы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министрінің орынбасары С.С. Сәрсенов, АБД директоры С.Л. Варго, ҚР Цифрлық даму, инновациялар және аэроғарыш өнеркәсібі вице-министрі А.С. Жамбакин, Қаржы вице-министрі Б.Д. Қожахметов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Облыс орталықтарын, республикалық маңызы бар қалаларды және астананы  бейнебақылау жүйесімен </w:t>
            </w:r>
          </w:p>
          <w:p>
            <w:pPr>
              <w:spacing w:after="20"/>
              <w:ind w:left="20"/>
              <w:jc w:val="both"/>
            </w:pPr>
            <w:r>
              <w:rPr>
                <w:rFonts w:ascii="Times New Roman"/>
                <w:b w:val="false"/>
                <w:i w:val="false"/>
                <w:color w:val="000000"/>
                <w:sz w:val="20"/>
              </w:rPr>
              <w:t xml:space="preserve">
(ЖБО-ға шығару арқылы) "Толық қамту"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АБД директоры С.Л. Варго,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бөлінген бюджет қаражаты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Пенитенциарлық мекемелерде және полицияның қызметтік үй-жайларында және халықпен өзара іс-қимылды жүзеге асыратын барлық жедел-тергеу бөлімшелерінде жаппай бейнебақылау енгізу (объектілер)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АБД директоры С.Л. Варго,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мекеме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мекеме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мекеме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2 039 781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9 471 408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9 471 408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Ұлттық бейнемониторинг жүйесін енгізу үшін ІІМ, Нұр-Сұлтан, Алматы, Шымкент қалаларының, облыстық маңызы бар қалалардың және шағын қалалардың ЖБО-сын қосымша жарақтандыру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АБД директоры С.Л. Варго, "МТҚ" АҚ басқарма төрағасы Е.Е. Оспанов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АБД директоры С.Л. Варго, облыстар және республикалық маңызы бар қалалар әкімдерінің орынбасарлары, "МТҚ" АҚ басқарма төрағасы Е.Е. Оспанов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бөлінген бюджет қаражаты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Шағын қалаларды жедел басқару орталықтарын құру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министрінің орынбасары С.С. Сәрсенов, АБД директоры С.Л. Варго,  ҚР Цифрлық даму, инновациялар және аэроғарыш өнеркәсібі вице-министрі А.С. Жамбакин, Қаржы вице-министрі Б.Д. Қожахметов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әзірлеу нәтижелері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Полицияны цифрлық құралдармен жабдықтау деңгейі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"Цифрлық полицей" жобасын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АБД директоры С.Л. Варго,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бөлінген бюджет қаражаты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"Әкімшілік өндірістердің бірыңғай тізілімі" жобасын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Бас прокурордың орынбасары Ә.Қ. Шындалиев, ҚСжАЕК төрағасы С.Н. Нұрлыбай (келісу бойынша), мүдделі МО,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ҚР ІІМ біріктірілген деректер банкін түрлендіру (Бірыңғай ақпараттық жүйе)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министрінің орынбасары С.С. Сәрсенов, АБД директоры С.Л.  Варго, ҚР Цифрлық даму, инновациялар және аэроғарыш өнеркәсібі вице-министрі А.С. Жамбакин, ҚР Ұлттық экономика  вице-министрі  Ә.С. Қуантыров,Қаржы вице-министрі Б.Д. Қожахметов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Полицияның цифрлық құралдарының ақпараттық қауіпсіздігін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министрінің орынбасары С.С. Сәрсенов,  АБД директоры С.Л. Варго, ҚР Цифрлық даму, инновациялар және аэроғарыш өнеркәсібі вице-министрі А.С. Жамбакин,ҚР Қаржы  вице-министрі Б.Д. Қожахметов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Электрондық форматта тіркелген қылмыстық құқық бұзушылықтардың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орынбасары Шындалиев А.К., (келісу бойынша), ІІМ министрінің орынбасары Сарсенов 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Қылмыстық-атқару жүйесінің орталықтандырылған автоматтандырылған деректер базасы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министрінің орынбасары Сарсенов С.С., АБД директоры Варго С.Л., ЦДИАӨМ, Қаржы  вице-министрі Қожахметов 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"Сотқа дейінгі тергеп-тексерулердің бірыңғай тізілімін"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Бас прокурордың орынбасары Ә.Қ. Шындалиев, ҚСжАЕК төрағасы С.Н. Нұрлыбай  (келісу бойынша), мүдделі МО,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Ішкі істер органдарында есепте тұрған адамдарды бақылау құралдарын енгізу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АБД директоры С.Л. Варго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АБД директоры С.Л. Варго,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бөлінген бюджет қаражаты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Қазақстан Республикасы Бас прокуратурасының (ІІМ) электрондық қылмыстық ісін дамыту шеңберінде сотқа дейінгі тергеп-тексеру процестерін цифрландыру үшін сотқа дейінгі тергеп-тексеру бөлімшелерін жарақтандыру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АБД директоры С.Л. Варго, облыстар және республикалық маңызы бар қалалар әкімдерінің орынбасарлары, БП ҚСжАЕК төрағасы С.Н. Нұрлыбай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көзделген бюджет қаражаты шегіндев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 орынбасары С.С. Сәрсенов,  АБД директоры С.Л. Варго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1 469 432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"Талдау орталығын"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Бас прокурордың орынбасары Ә.Қ. Шындалиев, ҚСжАЕК төрағасы С.Н. Нұрлыбай  (келісу бойынша), мүдделі МО,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"Тексеру субъектілері мен объектілерінің бірыңғай тізілімі" жобасын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Бас прокурордың орынбасары Ә.Қ. Шындалиев, ҚСжАЕК төрағасы С.Н. Нұрлыбай  (келісу бойынша), мүдделі МО, облыстар және республикалық маңызы бар қалалар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бағыт. Технологиялық және инновациялық бизнесті дамыту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45 071 503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48 871 737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74 139 651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50 854 322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35 586 015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254 523 228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200 819 407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46 500 878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Бизнестегі инновацияларды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ҚР Индустрия және инфрақұрылымдық даму вице-министрі Д.Р. Щеглова, ҚР Ауыл шаруашылығы вице-министрі  Ж.А.Өсербай, облыстар және республикалық маңызы бар қалалар әкімдерінің орынбасарлары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21 883 995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24 256 474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52 992 424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25 136 475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149 720 544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144 740 544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Инновациялық белсенді кәсіпорындардың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ҚР Индустрия және инфрақұрылымдық даму вице-министрі Д.Р. Щеглова, ҚР Ауыл шаруашылығы вице-министрі  Ж.А.Өсербай, облыстар және республикалық маңызы бар қалалар әкімдерінің орынбасарлары, "Атамекен" ҰКП басқарма төрағасы А.И. Мырзахметов   (келісу бойынша), ҚР Энергетика вице-министрі Ж.З. Жахметова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Модельдік цифрлық фабрикаларды тираждау үшін жағдай жасау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ЦТД директоры А.С. Дүйсембаева, "QazIndustry" ҚИЭО" АҚ басқарма төрағасы Б.Т. Бекенов (келісу бойынша), ИТП ДКҚ бас директоры А.С. Сембин</w:t>
            </w:r>
          </w:p>
          <w:p>
            <w:pPr>
              <w:spacing w:after="20"/>
              <w:ind w:left="20"/>
              <w:jc w:val="both"/>
            </w:pPr>
            <w:r>
              <w:rPr>
                <w:rFonts w:ascii="Times New Roman"/>
                <w:b w:val="false"/>
                <w:i w:val="false"/>
                <w:color w:val="000000"/>
                <w:sz w:val="20"/>
              </w:rPr>
              <w:t>
(келісу бойынша), жеке компаниялар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Тауарлардың электрондық каталогын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вице-министрі Б.Д. Қожахметов,  ЦД директоры Е. Беркешов, ҚР Сыртқы істер вице-министрі Ә.Ж. Жанасова, "ЭҚО" АҚ басқарма төрағасы Е.Қазғанбаев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Smart industry management platform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Д.Р. Щеглова, ЦТД директоры А.С. Дүйсембаева, ИТП ДКҚ төрағасы А.С. Сембин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нәтижелері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Отандық цифрлық технологияларды пайдаланатын өнеркәсіптік кәсіпорындарды ынталандыру мақсатында өнеркәсіптік кәсіпорындар үшін амортизацияның қосарланған коэффициентінің тетігін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ЦТД директоры А.С. Дүйсембаева, ҚР Қаржы  вице-министрі Б.Д. Қожахметов,  ҚР Ұлттық Экономика вице-министрі Ә.С. Қуантыров, ҚР Цифрлық даму, инновациялар және аэроғарыш өнеркәсібі вице-министрі А.С. Жамбакин, "QazIndustry" ҚИЭО" АҚ басқарма төрағасы Б.Т. Бекенов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Қаржылық қолдау шараларының реинжинирингі және цифрландыру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Ә.С. Қуантыров, ЦАҚД директоры З.Д. Шалғынбаев, ҚР Цифрлық даму, инновациялар және аэроғарыш өнеркәсібі вице-министрі А.С. Жамбакин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АӨК мемлекеттік қолдау шараларын ұсыну процесін автоматтандыру және цифрландыру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Ж.А.Өсербай, МҚДАӨКЦД директоры Б.Қ. Алпысбеков, "Бәйтерек" ҰБХ" АҚ басқарма төрағасы А.Ә. Әріпханов (келісу бойынша), ҚР Ұлттық Экономика вице-министрі Ә.С. Қуантыров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Отандық АКТ-шешімдер негізінде өндірістік және басқару процестерін цифрландыру кезінде заңды тұлғалардың шығындарын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ҚР Ұлттық Экономика вице-министрі Ә.С. Қуантыров, ҚР Қаржы  вице-министрі Б.Д. Қожахметов, "АХҚО" әкімшілігі" АҚ басқарма төрағасы Е.Б. Рысмағамбетов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8-іс-шара. Инновациялық гранттар беру (стартаптар үшін коммерцияландыруға, кәсіпорындарға технологияларды жаңғырту үшін консорциумдарғанысаналы технологиялық платформаларды, технологиялық ваучерлерді іске асыру үшін)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ИЭҒТДД директоры О. Тілеуғазыұлы, "QAZINNOVATIONS" ИДҰА" АҚ басқарма төрағасының міндетін атқарушы Б.С. Әлин (келісу бойынша), Астана Хаб бас директоры М. Мәдиев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Венчурлік қорларды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"Зерде" холдингі" АҚ басқарма төрағасы, А.А. Әбдірәсілов, "QazTech Ventures" АҚ басқарма төрағасы, "Өнімді инновацияларды ынталандыру" МУК директоры М.М. Сартбаев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 Бірлесіп инвестициялау қорын және мемлекет қатысатын қорларды құру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"Зерде" холдингі" АҚ басқарма төрағасы А.А. Әбдірәсілов,   "QazTech Ventures" АҚ, "АХҚО" әкімшілігі, АҚ басқарма төрағасы Е.Б. Рысмағамбетов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11-іс-шара. Өңірлерді бизнес-инкубациялауды ендіру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"QAZINNOVATIONS" ИДҰА" АҚ басқарма төрағасының міндетін атқарушы Б.С. Әлин (келісу бойынша), "Astana Hub" IT-стартаптардың халықаралық технопаркі басқарма төрағасы М. Мәдиев (келісу бойынша) "ИТП" ДКҚ төрағасы А.С. Сембин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"ҚР мұнай-газ кешені үшін технологиялық шешімдердің интерактивті матрицасы" жобасын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ЭМ ЦД директоры Л.Р. Бейсебаева,  ҚР Цифрлық даму, инновациялар және аэроғарыш өнеркәсібі вице-министрі А.С. Жамбакин,  ҚР Қаржы  вице-министрі Б.Д. Қожахметов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Өнімділіктің өсуі барысында алынған кірістерді салықтардың кейбір түрлерінен босату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ААКТДД директоры Д.М. Ахмедиев,  ҚР Қаржы  вице-министрі Б.Д. Қожахметов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3 сектор үшін нысаналы технологиялық бағдарламалар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Энергетика вице-министрі Ж.З. Жахметов, ЭМ ЦД директоры Л.Р. Бейсебаева, ҚР Индустрия және инфрақұрылымдық даму вице-министрі Д.Р. Щеглова, ҚР Ауыл шаруашылығы вице-министрі  Ж.А.Өсербай, ҚР Цифрлық даму, инновациялар және аэроғарыш өнеркәсібі вице-министрі А.С. Жамбакин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2-көрсеткіш. </w:t>
            </w:r>
            <w:r>
              <w:rPr>
                <w:rFonts w:ascii="Times New Roman"/>
                <w:b/>
                <w:i w:val="false"/>
                <w:color w:val="000000"/>
                <w:sz w:val="20"/>
              </w:rPr>
              <w:t>Инновациялық өнімнің үлесі (трлн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ҚР Цифрлық даму, инновациялар және аэроғарыш өнеркәсібі  вице-министрі А.С. Жамбакин, ҚР Ұлттық экономика вице-министрі Ә.С. Қуантыров, ҚР Индустрия және инфрақұрылымдық даму вице-министрі Д.Р.Щеглова, "Атамекен" ҰКП басқарма төрағасы А.И.  Мырзахметов (келісу бойынша), ҚР Энергетика вице-министрі Ж.З. Жахметова, ҚР Ауыл шаруашылығы вице-министрі  Ж.А.Өсербай, ҚР Денсаулық сақтау вице-министрі  Б. Есенбаев, ҚР Экология, геология және табиғи ресурстар вице-министрі А.Ә. Пірімқұлов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25 107 952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25 107 952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"Инновациялық технологиялар паркі" инновациялық кластері шеңберінде Индустрия 4.0 экожүйесін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ИЭҒТДД  директоры О.Тілеуғазыұлы, "ИТП" ДКҚ төрағасы А.С. Сембин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1 193 376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3 698 552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3 698 552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Индустрия 4.0 технологиялық платформасын дамыту және төртінші өнеркәсіптік революция үлестес орталығы жанында білім базасын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Д.Р. Щеглова, ИИДМ ЦТД директоры А.С. Дүйсембаева, "АХҚО" әкімшілігі" АҚ Басқарма төрағасы Е.Б. Рысмағамбетов (келісу бойынша), ҚР Цифрлық даму, инновациялар және аэроғарыш өнеркәсібі вице-министрі А.С. Жамбакин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Технологиялық саясатты қалыптастыру және іске асыру (инновацияларды енгізу бойынша стандарттарды енгізу, халықаралық жобаларға қатысу, нысаналы технологиялық бағдарламалар, технологиялық платформалар, технологиялық құзыреттердің салалық орталықтары бойынша әдістеме, Инновациялық обсерватория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 ЦДИАӨМ ИЭҒТДД директоры О.  Тілеуғазыұлы "QAZINNOVATIONS" ИДҰА" АҚ басқарма төрағасының міндетін атқарушы  Б.С. Әлин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1 409 400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1 409 400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Ғылыми зерттеу орталықтарын дамыту (мақсатты қаржыландыру бағдарламасы, болашақ экономикасы) (жобалар)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 министрі А.С. Жамбакин, ЦДИАӨМ ИЭҒТДД директоры О. Тілеуғазыұлы, ҰҚК Төраға орынбасары Д.Е. Ерғожин (келісу бойынша),  ҚР Денсаулық сақтау вице-министрі А.Ғиният, ҚР Энергетика вице-министрі К. Рахымов, Астана Хаб бас директоры М. Мәдиев (келісу бойынша)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Жобалау алдындағы зерттеулер жүргізу және конструкциялық материалдарды, аспаптарды, компоненттер мен АЖК ЗТ кіші жүйелерін жобалау әдістері мен құралдарын әзірлеу. Техникалық ұсынысты (алғыжобаны) және АЖК ЗТ эскиздік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ЦДИАӨМ АҒК төрағасы  Б.Ш. Оралмағамбетов, "Ұлттық ғарыштық зерттеулер мен технологиялар орталығы" АҚ Басқарма төрағасы М.Р. Нұрғожин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әзірлеу нәтижесі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Астрофизика саласындағы білім беру, ғылыми зерттеулер мен халықаралық ынтымақтастықтың сапасын кешенді арттыру үшін Қазақстанның Ұлттық астрономиялық обсерваториясын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АҒК төрағасы  Б.Ш. Оралмағамбетов, "Ұлттық ғарыштық зерттеулер мен технологиялар орталығы" АҚ Басқарма төрағасы М.Р. Нұрғожин (келісу бойынша), "В.Г. Фесенков атындағы астрофизика институты" ЕЖШС директоры Ш.Т. Омаров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әзірлеу нәтижесі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"Заңды және жеке тұлғалар үшін айыру қабілеті орташа ЖҚЗ қолжетімді деректерінің көлемінің өсуі" (млн ш.м.)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"Қазақстан Ғарыш Сапары" ҰК" АҚ басқарма төрағасы А.А. Айымбетов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KazEOSat-MR айыру қабілеті орташа спутниктер топтамасын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АҒК төрағасы Б.Ж. Оралмағамбетов, "Қазақстан Ғарыш Сапары" ҰК" АҚ басқарма төрағасы А.А. Айымбетов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Жер, орман, су ресурстары, жер қойнауын пайдалану, экология және төтенше жағдайлар салаларындағы субъектілерден қызметін мемлекеттік бақылау және мониторингтеу тиімділігін арттыру үшін ғарыштық мониторингті енгізу мақсатында нормативтік құқықтық құжаттарға өзгерістер әзірлеу және / немесе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вице-мнистрі М.С. Олжабеков, АҒК төрағасы Б.Ж. Оралмағамбетов, ҚР Экология, геология және табиғи ресурстар вице-министрі А.Ә. Прімқұлов, ҚР Ауыл шаруашылығы вице-министрі Ж.Ә. Өсербай, ТЖМ Аппарат басшысы  А.С. Тиес, ҚР Индустрия және инфрақұрылымдық даму вице-министрі  Д.Р. Щеглова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"Бәйтерек" ғарыштық зымыран кешенін құруының аяқталу деңгейі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"Бәйтерек" БК" АҚ бас директоры Қ.Е. Мұстафин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90 702 646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90 702 646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Ұшқышсыз ғарыш аппараттарын ұшыруға арналған орта класты жаңа буын ғарыштық мақсаттағы зымыран базасындағы "Бәйтерек" ғарыштық зымыран кешенін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АҒК төрағасы Б.Ж. Оралмағамбетов, "Бәйтерек" БК" АҚ бас директоры Қ.Е. Мұстафин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90 702 646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90 702 646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Ауыл шаруашылығын цифрландыру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 облыстар және республикалық маңызы бар қалалар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10 451 125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11 458 884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6 618 641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Цифрланған жер деректерінің үлесі (МЖК ААЖ)**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 облыстар және республикалық маңызы бар қалалар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Ақпараттық жүйелерді шоғырландыру арқылы жер мен жылжымайтын мүліктің мемлекеттік кадастрын автоматтандыру және орталықтандыру (МЖК ААЖ, ЖМТ МДҚ)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 ЦДИАӨМ ЦШД директоры Ж.Ж. Садуақасова, "Азаматтарға арналған үкімет" ММ" КеАҚ басқарма төрағасы Ә.Ғ. Қожықов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1 535 697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Өңірлік геоақпараттық деректерді цифрландыру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 ЦДИАӨМ ЦШД директоры Ж.Ж. Садуақасова, ҚР Ауыл шаруашылығы вице-министрі Ж.Ә. Өсербай, ҚР Индустрия және инфрақұрылымдық даму вице-министрі Д.Р. Щеглова, облыстар және республикалық маңызы бар қалалар әкімдерінің орынбасарлары, "Азаматтарға арналған үкімет" ММ" КеАҚ басқарма төрағасы Ә.Ғ. Қожықов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"Ұлттық кеңістіктік деректер инфрақұрылымы" жобасын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ЦДИАӨМ ГКК төрағасы Қ.А. Бекмұқашев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17 827 424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17 827 424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ҚР аумағын жергілікті жердің қазіргі жағдайына сәйкес келетін цифрлық топографиялық карталармен қамтамасыз 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Ә.Н. Тұрысов, ГКК төрағасы Қ.А. Бекмұқашев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3 009 931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11 133 981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"Цифрлық агроөнеркәсіп" жобасын іске асыру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ЦДИАӨМ АҒК төрағасы Б.Ж. Оралмағамбетов, "Ұлттық ғарыштық зерттеулер мен технологиялар орталығы" АҚ басқарма төрағасы М.Р. Нұрғожин (келісу бойынша), "В.Г. Фесенков атындағы Ғарыштық техника және технологиялар институты" ЕЖШС Ш.Т. Омаров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ЖҚЗ ғарыштық түсірілімдері негізінде экономика салаларында ЖҚЗ деректерін қолдану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М.С. Олжабеков, ЦДИАӨМ АҒК төрағасы Б.Ж. Оралмағамбетов, "Қазақстан Ғарыш Сапары" ҰК" АҚ басқарма төрағасы А.А. Айымбетов (келісу бойынша), ҚР Ауыл шаруашылығы вице-министрі Ж.Ә. Өсербай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15 417 020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Отын-энергетикалық кешенді цифрландыру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Энергетика вице-министрі Ж.З. Жахметова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4 200 559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Шикі мұнай және газ конденсаты айналымы саласындағы қызметті жүзеге асыратын субъектілердің деректерді есепке алу аспаптары арқылы беретін мұнайдың жалпы айналымының үлесі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ҚР Ұлттық экономика вице-министрі Ә.С. Қуантыров, ҚР Цифрлық даму, инновациялар және аэроғарыш өнеркәсібі вице-министрі       А.С. Жамбакин, ҚР Сауда және интеграция вице-министрі Ә.Ж. Жанасова, ҚР Индустрия және инфрақұрылымдық даму вице-министрі     Д.Р. Щеглова, "ЭҚРҚО" АҚ басқарма төрағасы Б.Н. Ильяс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Шикі мұнай мен газ конденсатын есепке алуды автоматтандыру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Энергетикавице-министрі Ж.З. Жахметова, ЭМ ЦД директоры Л.Р. Бейсебаева, ҚР Цифрлық даму, инновациялар және аэроғарыш өнеркәсібі вице-министрі А.С. Жамбакин, ҚР Қаржы вице-министрі Б.Д. Қожахметов, "МГАТО" АҚ бас директоры С.Н. Серғазиев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ҚР жер қойнауын пайдалануды басқару процесін автоматтандыру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ЭМ ЦД директоры Бейсебаева Л.Р., ҚР Цифрлық даму, инновациялар және аэроғарыш өнеркәсібі вице-министрі А.С. Жамбакин, Қаржы вице-министрі Б.Д. Қожахметов, "МГАТО" АҚ бас директоры С.Н. Серғазиев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техникалық құжаттаманы әзірлеу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Газ құбырлары объектілері (AGIS) бойынша талдамалық геоақпараттық жүйені құру және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ЭМ ЦАД директорының орынбасары Л.Р. Бейсебаева, "QazaqGaz" ҰК" АҚ басқарма төрағасы К.К. Шәріпбаев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Ұлттық және өңірлік электр желілерінде электр энергиясының нормативтік-техникалық ысыраптарының деңгейін төмендету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ҚР Ұлттық экономика вице-министрі Ә.С. Қаунтыров, ҚР Цифрлық даму, инновациялар және аэроғарыш өнеркәсібі вице-министрі А.С. Жамбакин, ҚР Сауда және интеграция вице-министрі Ә.Ж. Жанасова, ҚР Индустрия және инфрақұрылымдық даму вице-министрі Д.Р. Щеглова, "Самұрық-Қазына" ҰӘҚ" АҚ басқарма  төрағасы А.Сәтқалиев ( келісу бойынша), "KEGOC" АҚ басқарма төрағасы Б.Т. Қажиев (келісу бойынша), "ЭҚРҚО" АҚ басқарма төрағасы Б.Н. Ильяс (келісу бойынша), облыстар және республикалық маңызы бар қалалар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"Smart Grid" тұжырымдамасын әзірлеу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Энергетика вице-министрі Ж.З. Жахметова, ЭМ ЦД директоры Л.Р. Бейсебаева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Нұр-Сұлтан қ. "Smart Grid" пилоттық жобасына жобалық құжаттаманы әзірлеу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Энергетика вице-министрі Жахметова Ж.З., ЭМ ЦД директоры Л.Р.Бейсебаева, Нұр-Сұлтан қ. әкімінің орынбасары М.Е. Бектұрова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Smart metering технологиясы (энергия ресурстарын ақылды есепке алу), коммуникация жүйелері үшін стандарттар әзірлеу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ЭМ ЦД директоры Л.Р.Бейсебаева, СИМ ТРМК төрағасы А.Б. Әбенов, ҚР Индустрия және инфрақұрылымдық даму вице-министрі Д.Р. Щеглова, ҚР Цифрлық даму, инновациялар және аэроғарыш өнеркәсібі вице-министрі А.С. Жамбакин, "ЭҚРҚО" АҚ басқарма төрағасы Б.Н. Ильяс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қаражат есебінен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Келісілген тізбеге сәйкес Smart Grid (Электрмен жабдықтаудың ақылды желілері) жобасы шеңберінде энергия кәсіпорындарының объектілері үшін деректерді беру инфрақұрылымымен қамтамасыз 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ЭМ ЦД директоры Л.Р. Бейсебаева, ҚР Индустрия және инфрақұрылымдық даму вице-министрі Д.Р. Щеглова, ҚР Цифрлық даму, инновациялар және аэроғарыш өнеркәсібі вице-министрі А.С. Жамбакин, "ЭҚРҚО" АҚ басқарма төрағасы Б.Н. Ильяс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әзірлеу нәтижесі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Жөндеу регламенттерін басқару үшін толық паспорттаумен және функционалмен электр генерациялайтын ұйымдардың жабдықтары паркінің жай-күйін мониторингтеу үшін платформалық шешімді енгізу бойынша "Генерацияның цифрлық картасы" жобасын іске асыру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ЭМ ЦД директоры Л.Р. Бейсебаева, "ЭҚРҚО" АҚ басқарма төрағасы Б.Н. Ильяс (келісу бойынша), ҚР Цифрлық даму, инновациялар және аэроғарыш өнеркәсібі вице-министрі А.С. Жамбакин, облыстар және республикалық маңызы бар қалалар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Электр энергиясын тұтынушыларға арналған цифрлық кабинет құру және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ЭМ ЦД директоры Бейсебаева Л.Р., "ЭҚРҚО" АҚ басқарма төрағасы Б.Н. Ильяс (келісу бойынша), облыстар және республикалық маңызы бар қалалар әкімдерінің орынбасарлары, БҚДА төрағасының орынбасары М.Т. Омаров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Келісілген тізбеге сәйкес Бірыңғай цифрлық платформаға және SCADA жүйесіне деректерді бере отырып, көтерме және бөлшек сауда нарығының субъектілерін электр энергиясын коммерциялық есепке алудың цифрлық жүйелерімен және телеметрия жүйелерімен жабу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Ә.С. Қуантыров, ЦАҚД директоры З.Д. Шалғынбаев, ҚР Энергетика вице-министрі Ж.З. Жахметова, СИМ ТРМК төрағасы А.Б. Әбенов, облыстар және республикалық маңызы бар қалалар әкімдерінің орынбасарлары, ҚР Индустрия және инфрақұрылымдық даму вице-министрі Д.Р. Щеглова, "ЭҚРҚО" АҚ басқарма төрағасы Б.Н. Ильяс (келісу бойынша), "KEGOC" АҚ басқарма төрағасы Б.Т. Қажиев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бекіту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нарығы субъектілерінің өз қаражаты есебінен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SCADA/EMS диспетчерлік басқару және деректерді жинау жүйесін жаңғырту ("Қазақстанның интеллектуалдық энергия жүйесі" нысаналы мақсатына сәйкес)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Энергетика вице-министрі Ж.З. Жахметова, ЭМ ЦД директоры Л.Р. Бейсебаева, "KEGOC" АҚ басқарма төрағасы Б.Т. Қажиев (келісу бойынша), "Самұрық-Қазына" ҰӘҚ" АҚ басқарма төрағасы А.М. Сәтқалиев (келісу бойынша), Ұлттық экономика  вице-министрі Ә.С. Қуантыров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3 656 809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"ЭҚРҚО" АҚ базасында құзыреттілік орталығын құру (деректерді жинау, мониторинг, стандарттау бойынша жұмыстарды ұйымдастыру, модельдеу, деректерді талдау)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Ж.З. Жахметова, ЭМ ЦД директоры Л.Р. Бейсебаева, "ЭҚРҚО" АҚ басқарма төрағасы Б.Н. Ильяс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ТКШ және құрылыс саласын цифрландыру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Д.Р. Щеглова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4 314 273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6 775 825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Қала құрылысы кадастрының цифрлық жоспарлы негізін құру үшін құрылыс салынған аумақтардағы түгенделген жер асты және жер үсті коммуникацияларының үлесі (%; РБ/ЖБ, РБ, ЖБ)</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Облыстар және республикалық маңызы бар қалалар әкімдерінің орынбасарлары, "Мемградкадастр" РМК бас директоры Т.Т. Мұсабаев (келісу бойынша)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12 497 196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4 296 888</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Сәулет, қала құрылысы және құрылыс қызметін бақылауды автоматтандыру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ИИДМ ЦД директоры Ә.С. Дүйсембаева, облыстар және республикалық маңызы бар қалалар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BIM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Д.Р. Щеглова, ИИДМ ЦД директоры Ә.С. Дүйсембаева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Мемлекеттік қала құрылысы кадастрын автоматтандыру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ИИДМ ЦД директоры Ә.С. Дүйсембаева, "Мемградкадастр" РМК бас директоры Т.Т. Мұсабаев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750 138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Қала құрылысы кадастрының цифрлық жоспарлы негізін құру үшін елді мекендердің құрылыс салынған аумақтарында жер асты және жер үсті коммуникацияларын түгендеу</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ИИДМ ЦД директоры Ә.С. Дүйсембаева, облыстар және республикалық маңызы бар қалалар әкімдерінің орынбасарлары, "Мемградкадастр" РМК Бас директоры Т.Т. Мұсабаев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3 789 174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2 674 399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Мемлекеттік қала құрылысы кадастрының автоматтандырылған ақпараттық жүйесін толтыру үшін жалпы мемлекеттік маңызы бар қала құрылысы жобаларын әзірлеу және түзету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ИИДМ ЦД директоры Ә.С. Дүйсембаева, "Мемградкадастр" РМК Бас директоры Т.Т. Мұсабаев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Тұрғын үй қатынастары және тұрғын үй-коммуналдық шаруашылық саласында байланыс деректерін, қызмет көрсетілетін аумақты және олардың сайттардағы рейтингтерін көрсете отырып, басқарушылар мен сервистік компаниялардың (домофондық, лифтілік, ТҚҚ және т. б.) тізімін қалыптастыра отырып, электрондық ресурстарды орталықтандырылған жинауды және сақтауды автоматтандыру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Щеглова Д.Р., ИИДМ ЦД директоры Ә.С. Дүйсембаева, "Казцентр ЖКХ" АҚ басқарма төрағасы Е.У. Төлеуов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Цифрлық экологиялық мониторинг және геологиялық деректер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Нормативтік ластаушы заттар (шығарындылар) көлемінің төмендеуі (млн. тонна)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А.Ә. Пірімқұлов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Есептілікті, ластауыштардың шығарындылары мен тасымалдарының тіркелімін автоматтандыруға және қоғамдық тыңдаулар өткізуге арналған экологиялық мониторингтің цифрлық платформаларын енгізу және дамыту.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 Экологиялық реттеу және бақылау комитетінің төрағасы З.С. Жолдасов, ЭСТДД директоры А.Р. Ширанов,   ЭГТРМ ЦМҚБД директоры Қ.О. Шалабаев,  "ҚОҚ АТО" РМК бас директоры Ж.С. Самат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нәтижелері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Ерекше қорғалатын табиғи аумақтардағы бақылау-өткізу пункттерін автоматтандыру жөніндегі жобаны іске асыру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Ә.Л. Шалабекова, Орман шаруашылығы және жануарлар дүниесі комитеті төрағасының міндетін атқарушы Е.Н. Құтпанбаев, ЭГТРМ ЦМҚБД директоры Қ.О. Шалабаев, табиғат қорғау мекемелері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"ҚР қоршаған ортасы мен табиғи ресурстарының жай-күйі туралы Ұлттық деректер банкі" ақпараттық жүйесін құру және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  Экологиялық реттеу және бақылау комитетінің төрағасы З.С. Жолдасов, ЭГТРМ ЭСТДД директоры А.Р. Ширанов, ЦМҚБД директоры Қ.О. Шалабаев, "ЖТИБХО" КеАҚ басқарма төрағасы Ж.А. Қазжанов (келісу бойынша), "ҚОҚ АТО" РМК бас директоры Ж.С. Самат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нәтижелері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"Балықтар мен басқа да су жануарларының мониторингі" ақпараттық-коммуникациялық қызметін құру және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Ә.Л. Шалабекова, Балық шаруашылығы комитетінің төрағасы Н.Т. Жүнісов, ЭГТРМ ЦМҚБД директоры Қ.О. Шалабаев, ҚР Цифрлық даму, инновациялар және аэроғарыш өнеркәсібі вице-министрі А.С. Жамбакин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Гидротехникалық құрылыстарды цифрландыру және орталықтандырылған диспетчерлендіруді енгізу, оның ішінде гидротехникалық құрылыстардағы су ресурстарын есепке алу, бақылау және мониторингі жөніндегі процестерді цифрландыру.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  Су ресурстары комитетінің төрағасы Н.Ж. Алдамжаров, "Қазсушар" РМК бас директоры А.А. Елжасов (келісу бойынша), ЭГТРМ ЦМҚБД директоры Қ.О. Шалабаев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"Минералдық ресрурс ұлттық деректер банкі" ақпараттық жүйесін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Экология, геология және табиғи ресурстар вице-министрі А.Ә. Пірімқұлов, Геология комитетінің төрағасы Т.Б. Сәтиев, "Қазгеология" АҚ басқарма төрағасы Ә.К. Боранбаев ЭГТРМ ЦМҚБД директоры Қ.О. Шалабаев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әзірлеу нәтижелері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"Цифрлық карьер" жобасын іске асыру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Олжабеков М.Ж., АҒК төрағасы Б.Ж. Оралмағамбетов, "Ұлттық ғарыштық зерттеулер мен технологиялар орталығы" АҚ басқарма төрағасы М.Р. Нұрғожин, "Ғарыштық техника және технологиялар институты" ЕЖШС директоры Д.Ш. Ахмедов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Көлік саласын цифрландыру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Д.Р. Щеглова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2 539 009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Қазақстанның Дүниежүзілік банк рейтингінде "логистика тиімділігі" көрсеткіші бойынша орны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Б.С. Қамалиев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37 513 991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2 434 991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Республикалық маңызы бар автомобиль жолдарында бақылаудың ашық жүйесін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Қамалиев, ИИДМ АЖК төрағасы Т.Т.Абдуллин,   "Қазавтожол" ҰК" АҚ басқарма төрағасы А. Маратұлы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Республикалық маңызы бар автомобиль жолдарында автоматтандырылған өлшеу станцияларын (АӨС) орнату (бірл.)</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Қамалиев, ИИДМ АЖК төрағасы Т.Т.Абдуллин,   "Қазавтожол" ҰК" АҚ басқарма төрағасы А. Маратұлы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Көліктік бақылаудың зияткерлік жүйесін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Қамалиев, ИИДМ КК төрағасы С.К. Ғылымов,   ҰҚК төрағасының орынбасары Д.Е. Ерғожин (келісу бойынша), "Зерде" холдингі" АҚ басқарма төрағасы А.А. Әбдірәсілов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Көліктің барлық түрлерінің бірыңғай дерекқорын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Д.Р. Щеглова, ИИДМ ЦД директоры Ә.С. Дүйсембаева, ҚР Ауыл шаруашылығы вице-министрі Ж.Ә. Өсербай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Су көлігі бойынша жүйені енгізу және сүйемелдеу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ИИДМ ЦД директоры Ә.С. Дүйсембаева, ҰҚК төрағасының орынбасары Д.Е. Ерғожин (келісу бойынша), "Қазақстан су жолдары"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104 018</w:t>
            </w: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1 069 991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Көлік құжаттарын басқаруды автоматтандыру және орталықтандыру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Д.Р. Щеглова, ИИДМ ЦД директоры Ә.С. Дүйсембаева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Теңіз өткізу пункттерінде электрондық құжат айналымының ұлттық сегментін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Д.Р. Щеглова, ИИДМ ЦД директоры Ә.С. Дүйсембаева, ҚР Цифрлық даму, инновациялар және аэроғарыш өнеркәсібі вице-министрі А.С. Жамбакин, Қаржы вице-министрі Б.Д. Қожахметов, ҰҚК төрағасының орынбасары Д.Е. Ерғожин (келісу бойынша), "АТСП" ҰК" АҚ басқарма төрағасы А.Н. Түрікпенбаев (келісу бойынша), "Құрық порты" ЖШС бас директоры С.Ж. Ахметов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Қағазсыз тасымалдар мен транзитті қамтамасыз ету үшін цифрлық экожүйе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Д.Р. Щеглова, ИИДМ ЦД директоры Ә.С. Дүйсембаева, "ҚТЖ" ҰК" АҚ басқарма төрағасы Н.Е. Сауранбаев (келісу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бағыт. Сапалы интернет және ақпараттық қауіпсіздік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35 179 160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17 704 400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206 548 721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212 326 773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282 079 888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753 838 942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58 584 942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100 % азаматтарды сапалы интернетпен қамтамасыз 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А.Е. Оразбек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228 000 000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529 404 000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интернетке кең жолақты қол жетімділіктің үй желілеріне ену деңгейі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байланыс операторлары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87 404 000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Ауылдық елді мекендерді КЖҚ-мен қамтамасыз ету</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ТК төрағасы Е.Б. Мейрамов, байланыс операторлары (келісу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34 960 000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87 400 000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286 АЕМ-де FWA технологиясын 3G/4G-ге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120 АЕМ-де спутниктік трансмиссияны радиорелелік байланыс желілеріне және ТОБЖ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362 АЕМ-де мобильді КЖҚ қызметтерінің сапасын жақсарту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Халық саны 50 адам және одан астам 561 АЕМ-де КЖҚ-ны қамтамасыз ету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Елдің әрбір аудан орталығын зондтау қабылдағыштарымен қамтамасыз 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ТК төрағасы Е.Б. Мейрамов, байланыс операторлары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Қазақстан Республикасының спутниктік мониторинг жүйесін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ТК төрағасы Е.Б. Мейрамов, байланыс операторлары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Ауылдағы тіркелген байланыс пен поштадан Интернет желісіне кең жолақты қолжетімділік жағына қарай қаржыландыруды қайта бағдарлау жолымен әмбебап көрсетілетін қызметтер операторының залалдарын субсидиялау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ТК төрағасы Е.Б. Мейрамов, байланыс операторлары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Төменорбиталды спутниктік жүйелер арқылы жету қиын және халық аз қоныстанған пункттерді Интернетке қолжетімділікпен қамтамасыз 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М.С. Олжабеков, ЦДИАӨМ АҒК төрағасы Б.Ж. Оралмағамбетов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әзірлеу нәтижесі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Төмен орбиталы спутниктік жүйелер арқылы байланысты қамтамасыз ету жөніндегі жобаларды дамыту үшін АХҚО юрисдикциясында бірлескен кәсіпорындар құру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М.С. Олжабеков, АҒК төрағасы Б.Ж. Оралмағамбетов, "АХҚО" әкімшілігі" АҚ басқарма төрағасы Е.Б. Рысмағамбетов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Сымсыз байланыс желілерін (Open RAN) дамыту кезінде қазақстандық өндірушілердің оқшауландырылған шешімдерін қолдану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А.Е. Оразбек, ЦДИАӨМ ТК төрағасы Е.Б. Мейрамов, "Қазақтелеком" АҚ басқарма төрағасы К.Б. Есекеев (келісу бойынша), ұялы байланыс операторлары (келісу бойынша), қазақстандық тауар өндірушілер (келісу бойынша) және БҚ әзірлеушілері (келісу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"Қазақстан Республикасын байланыспен қамтудың цифрлық картасын" құру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ТК төрағасы Е.Б. Мейрамов, "МРҚ" РМК (келісу бойынша) директоры Р.Р. Нұршабек,  ҰҚК төрағасының орынбасары Д.Е. Ерғожин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LPWAN бірнеше технологиялары негізінде IoT ұлттық стандартын әзірлеу және бекіту</w:t>
            </w: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БСМСИД директоры Г.С. Бөкеева, байланыс операторлары (келісу бойынша), ҚР Сауда және интеграция вице-министрі А.Ж. Жанасова, облыстар және республикалық маңызы бар қалалар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5G Интернеті бар қалалар саны (бірлік)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байланыс операторлары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Қазақстан Республикасының аумағында 5G бесінші буынды ұтқыр байланысты енгізу</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ТК төрағасы Е.Б. Мейрамов, байланыс операторлары (келісу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221 000 000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5G желілерін салу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АШТӨ-нің жалпы санынан базасында байланыс жабдығы орнатылған ауыл шаруашылығы, өнеркәсіп және өңдеу кәсіпорындарының үлесі (статистикалық деректерге сәйкес)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ҚР Ауыл шаруашылығы министрі Ж.Ә. Өсербай, облыстар және республикалық маңызы бар қалалар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АШТӨ байланыс қызметтерін субсидиялау бойынша ауыл шаруашылығы саласындағы заңнамаға өзгерістер енгізу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А.Е. Оразбек, ЦДИАӨМ БСМСИД директоры Г.С. Бөкеева, ҚР Индустрия және инфрақұрылымдық даму вице-министрі Д.Р. Щеглова, ҚР Ауыл шаруашылығы вице-министрі Ж.Ә. Өсербай, облыстар және республикалық маңызы бар қалалар әкімдерінің орынбасарлары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Ауыл шаруашылығы алқаптарында және өнеркәсіптік объектілерде байланыс қызметтерін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А.Е. Оразбек, ЦДИАӨМ БСМСИД директоры Г.С. Бөкеева, ҚР  Индустрия және инфрақұрылымдық даму вице-министрі Д.Р. Щеглова, ҚР Ауыл шаруашылығы вице-министрі Ж.Ә. Өсербай,  облыстар және республикалық маңызы бар қалалар әкімдерінің орынбасарлары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Өңірлік Дата хаб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Азия-Еуропа жалпы трафигінен оқшаулау өңделетін транзиттік деректердің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"Қазақтелеком" АҚ төрағасы К.Е. Есекеев (келісу бойынша), ұялы байланыс операторлары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Транскаспий ТОБЖ магистральдарын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ТК төрағасы Е.Б. Мейрамов, "Транстелеком" АҚ басқарма төрағасы Е.Р. Адайбеков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Батыс-Шығыс ұлттық гипермагистралінің құрылысы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ТК төрағасы Е.Б. Мейрамов, "Қазақтелеком" АҚ төрағасы Қ.Б. Есекеев (келісу бойынша), ұялы байланыс операторлары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Қазақстан аумағына тартылған Бигтех-қатысушылар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"АХҚО" әкімшілігі АҚ басқарма төрағасы Е.Б. Рысмағамбетов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Халықаралық трафиктің транзиті мен сақталуы үшін TIER-III деңгейінен төмен емес 2 ДӨО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ЦДИАӨМ ТК төрағасы Е.Б. Мейрамов,  "Қазақтелеком" АҚ төрағасы Қ.Б. Есекеев (келісу бойынша), ұялы байланыс операторлары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Дербес және мемлекеттік деректерді қорғау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13 168 721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Ақпараттық жүйелердің қорғалу деңгейі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"Электрондық үкіметтің" ақпараттандыру объектілерінде ақпараттық қауіпсіздік бойынша қоғамдық (кәсіптік) бақылау тетігін құру (BugBounty)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А.Е. Оразбек, АҚК төрағасы Р.К. Әбдіхалықов, АҚ қауымдастығы (келісу бойынша), ҚР Сыртқы істер вице-министрі А.А. Айдаров, ҚР Білім және ғылым вице-министрі Қ.А. Ерғалиев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Қызмет түрі мен мөлшеріне қарай кәсіпкерлік субъектілері үшін АҚ стандарттарын әзірлеу бөлігінде заңнамаға және НҚА-ға өзгерістер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АҚК төрағасы Р.К. Әбдіхалықов, "Зерде" холдингі" АҚ басқармасының төрағасы А.А. Әбдірәсілов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"Қашықтықтағы жұмыс орны" сервисін енгізу және сүйемелдеу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А.Е. Оразбек, АҚК төрағасы Р.К. Әбдіхалықов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АҚ жобалары (киберполигон, пирингтік орталық және зиянды коды бар күрес жөніндегі орталық)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ҰҚК  төрағасының орынбасары Д.Е. Ерғожин (келісу бойынша), АҚД директоры С.Г. Журавлев, "МТҚ" АҚ басқарма төрағасы Е.Е. Оспанов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Куәландырушы орталықтардың ЭЦҚ өзара тануды қамтамасыз ету жолымен куәландырушы орталықтардың бизнес және коммерциялық секторының цифрлық сервистерін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Ә.Н. Тұрысов,  ҚР ЦДИАӨМ  ЦШД директоры Ж.Ж. Сәдуақасова, мүдделі МО және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w:t>
            </w:r>
          </w:p>
          <w:p>
            <w:pPr>
              <w:spacing w:after="20"/>
              <w:ind w:left="20"/>
              <w:jc w:val="both"/>
            </w:pPr>
            <w:r>
              <w:rPr>
                <w:rFonts w:ascii="Times New Roman"/>
                <w:b w:val="false"/>
                <w:i w:val="false"/>
                <w:color w:val="000000"/>
                <w:sz w:val="20"/>
              </w:rPr>
              <w:t>
МО-ны сервистің кепілдік берілген деңгейі және қауіпсіз электрондық пошта алмасу мүмкіндіктері бар қорғалған жүйемен қамтамасыз ету үшін ҚР МО-ның электрондық пошта сервисін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вице-министрлері Ә.Н. Тұрысов,  А.Е. Оразбек, ЦДИАӨМ МКҚК төрағасы  Д.Н. Бекманов, "МТҚ" АҚ басқарма төрағасы Е.Е. Оспанов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7-іс-шара. </w:t>
            </w:r>
          </w:p>
          <w:p>
            <w:pPr>
              <w:spacing w:after="20"/>
              <w:ind w:left="20"/>
              <w:jc w:val="both"/>
            </w:pPr>
            <w:r>
              <w:rPr>
                <w:rFonts w:ascii="Times New Roman"/>
                <w:b w:val="false"/>
                <w:i w:val="false"/>
                <w:color w:val="000000"/>
                <w:sz w:val="20"/>
              </w:rPr>
              <w:t>
Hcm машинасының көмегімен мемлекеттік сатып алу веб-порталында бағаны шифрлау тетігін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ақпан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Қаржы вице-министрі Б.Д. Қожахметов, ҚР ЦДИАӨМ  ЦД директоры Е. Беркешев, "ЭҚО" АҚ басқарма төрағасы Э.Ш. Қазғанбаев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8-іс-шара. Мемлекеттік органдардың ақпараттандыру объектілерінің ақпараттық қауіпсіздігін қамтамасыз ету құралдарымен жабдықтау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ҰҚК  төрағасының орынбасары Д.Е. Ерғожин   (келісу бойынша), </w:t>
            </w:r>
          </w:p>
          <w:p>
            <w:pPr>
              <w:spacing w:after="20"/>
              <w:ind w:left="20"/>
              <w:jc w:val="both"/>
            </w:pPr>
            <w:r>
              <w:rPr>
                <w:rFonts w:ascii="Times New Roman"/>
                <w:b w:val="false"/>
                <w:i w:val="false"/>
                <w:color w:val="000000"/>
                <w:sz w:val="20"/>
              </w:rPr>
              <w:t>"МТҚ" АҚ басқарма</w:t>
            </w:r>
          </w:p>
          <w:p>
            <w:pPr>
              <w:spacing w:after="20"/>
              <w:ind w:left="20"/>
              <w:jc w:val="both"/>
            </w:pPr>
            <w:r>
              <w:rPr>
                <w:rFonts w:ascii="Times New Roman"/>
                <w:b w:val="false"/>
                <w:i w:val="false"/>
                <w:color w:val="000000"/>
                <w:sz w:val="20"/>
              </w:rPr>
              <w:t xml:space="preserve">
сының төрағасы  Е.Е.  Оспанов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11 328 573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12 463 794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Дербес деректерге қол жеткізуді бақылау сервисіне қосылған мемлекеттік жүйелердің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ҰҚК  төрағасының орынбасары Д.Е. Ерғожин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Нұр-Сұлтан қаласында Бірыңғай ұлттық биометриялық жүйенің технологиялық платформасын және эталондық деректер базасын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ҰҚК  төрағасының орынбасары Д.Е. Ерғожин (келісу бойынша), АҚД директоры С.Г. Журавлев, ҚР Цифрлық даму, инновациялар және аэроғарыш өнеркәсібі вице-министрі Ә.Н. Тұрысов,   ҚР Қаржы  вице-министрі Б.Д. Қожахметов, ҚР Ұлттық экономикавице-министрі Ә.С. Қуантыров, "МТҚ" АҚ  басқарма төрағасы Е.Е. Оспанов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Қаржы секторы үшін биометриялық технологиялар сервистерін дамыту және қолдану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ҰБ   төрағасының орынбасары Б.Ш. Шолпанқұлов (келісу бойынша), ҚТД директоры Т.К. Мағзұмов, ҚР ҰҚК  төрағасының орынбасары Д.Е. Ерғожин (келісу бойынша), ҚНДРА төрағасының орынбасарлары Н.А. Әбдірахманов, М.Ж. Хаджиева (келісу бойынша), "Қазақстан қаржыгерлер қауымдастығы" ЗТБ төрағасы Е.Л. Бахмутова (келісу бойынша),  ҚР Цифрлық даму, инновациялар және аэроғарыш өнеркәсібі вице-министрі А.С. Жамбакин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бағыт. Ғылымның кадрлық әлеуетін нығайту –басты назарда ғалым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Ғалымдар мен зерттеушілер санын 1,5 есеге ұлғайту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ҚР Цифрлық даму, инновациялар және аэроғарыш өнеркәсібі вице-министрі А.С. Жамбакин, ҚР Ауыл шаруашылығының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ҚР СЖРА төрағасы Қ.Н. Келімбетов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2020 жылғы зерттеушілердің жалпы санынан зерттеушілер санының өсуі (адам /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ҚР Цифрлық даму, инновациялар және аэроғарыш өнеркәсібі вице-министрі А.С. Жамбакин,  ҚР Ауыл шаруашылығының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А.А. Пірімқұлов, ҚР Денсаулық сақтау вице-министрі  А.Ғиният,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ҚР СЖРА төрағасы Қ.Н. Келімбетов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27 192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29 458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19 512 446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19 512 446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Ғалымдардың жалақысын базалық қаржыландыруға қосу және іргелі зерттеулермен айналысатын ғылыми-зерттеу институттарын тікелей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ҒК төрағасы Ж.Д. Құрманғалиева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xml:space="preserve">
Жыл сайын 50 "Үздік ғылыми қызметкер" сыйлығын беру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Жыл сайын 500 ғалымды жетекші әлемдік ғылыми орталықтарға тағылымдамадан өтуге жіберу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17 925 346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17 925 346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ҒЗТКЖ-ны жүзеге асырған ғалымдар мен зерттеушілердің жалпы санынан жас ғалымдардың үлесі (адам.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ҚР Цифрлық даму, инновациялар және аэроғарыш өнеркәсібі вице-министрі А.С. Жамбакин, ҚР Ауыл шаруашылығының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ҚР СЖРА төрағасы Қ.Н. Келімбетов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ҒЗИ мен ЖОО-ларға постдокторантураға арналған "Жас ғалым" жобасы бойынша жыл сайын жас ғалымдарға  1 мың грант бөлу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Магистранттар мен студенттердің жалпыұлттық ғылыми қауымдастығын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  БҒМ ЖЖООКД директоры А.Ж. Тойбаев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Философия докторы (PhD) және бейіні бойынша доктор дәрежелерін беру және қауымдастырылған профессор мен профессор ғылыми атақтарын беру процестерін жетілдіру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 БҒМ ҒБСБК төрағасы Г.І. Көбенова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w:t>
            </w:r>
          </w:p>
          <w:p>
            <w:pPr>
              <w:spacing w:after="20"/>
              <w:ind w:left="20"/>
              <w:jc w:val="both"/>
            </w:pPr>
            <w:r>
              <w:rPr>
                <w:rFonts w:ascii="Times New Roman"/>
                <w:b w:val="false"/>
                <w:i w:val="false"/>
                <w:color w:val="000000"/>
                <w:sz w:val="20"/>
              </w:rPr>
              <w:t>
40 ЖОО-да постдокторантура құру және ҒЗИ ғалымдарын  диссертациялық кеңеске тарту</w:t>
            </w:r>
          </w:p>
          <w:p>
            <w:pPr>
              <w:spacing w:after="20"/>
              <w:ind w:left="20"/>
              <w:jc w:val="both"/>
            </w:pPr>
            <w:r>
              <w:rPr>
                <w:rFonts w:ascii="Times New Roman"/>
                <w:b w:val="false"/>
                <w:i w:val="false"/>
                <w:color w:val="000000"/>
                <w:sz w:val="20"/>
              </w:rPr>
              <w:t>
(адам)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Құрманғалиева,БҒМ ЖЖООКББД директоры А.Ж. Тойбаев, ҒЗИ, ЖОО-лар (тізім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бағыт. Ғылыми экожүйенің бәсекеге қабілеттілігін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ҒЗИ сапасын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ҚР Цифрлық даму, инновациялар және аэроғарыш өнеркәсібі вице-министрі А.С. Жамбакин, ҚР Ауыл шаруашылығының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"Ғылыми-зерттеу институттарының сапасы" көрсеткіші бойынша ДЭФ ЖБИ рейтингінде Қазақстан позициясының өсуі (орын)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ҚР Цифрлық даму, инновациялар және аэроғарыш өнеркәсібі вице-министрі А.С. Жамбакин, ҚР Ауыл шаруашылығының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Ғылыми ұйымдар және ЖОО зертханаларының жабдықтарын жаңарту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шаруашылығының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2 793 975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2 892 340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3 240 919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Барлық мемлекеттік ғылыми орталықтар жұмыстарының тиімділігі мен нәтижелігіне толық аудит жүргізу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ҚР Мәдениет және спорт вице-министрі Н.М. Дәуешов, ҚР Энергетика вице-министрі Қ.Б. Рахымов, ҚР Индустрия және инфрақұрылымдық даму вице-министр М.К. Қарабаев, ҚР Сауда және интеграция вице-министрі Е.Қ. Қазанбаев, ҚР Қорғаныс министрінің орынбасары Д.Ш. Тұяқов, ҚР ТЖМ  аппарат басшысы А.С.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Индекстелетін ғылыми журналдарда мақалалардың жалпы саны бойынша InCites елдік рейтингісінде Қазақстан позициясының өсуі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ҚР ТЖМ  аппарат басшысы А.С. Тиес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Халықаралық ғылыми қорларға ұлттық жазылым</w:t>
            </w:r>
          </w:p>
          <w:p>
            <w:pPr>
              <w:spacing w:after="20"/>
              <w:ind w:left="20"/>
              <w:jc w:val="both"/>
            </w:pPr>
            <w:r>
              <w:rPr>
                <w:rFonts w:ascii="Times New Roman"/>
                <w:b w:val="false"/>
                <w:i w:val="false"/>
                <w:color w:val="000000"/>
                <w:sz w:val="20"/>
              </w:rPr>
              <w:t>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867 131</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Ғылыми және ғылыми техникалық бағдарламалардың нәтижелігіне және бюджеттік қаржыландыруды бөлудің барлық процестеріне наукометриялық көрсеткіштерді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 М.К. Қарабаев, ҚР Сауда және интеграция вице-министрі Е.Қ. Қазанбаев, ҚР Қорғаныс министрінің орынбасары Д.Ш. Тұяқов, ҚР ҚР ТЖМ  аппарат басшысы А.С.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Scimago рейтингіндегі ҒЗИ мен ЖОО санын арттыру (бірлік)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БҒМ ЖЖООКД директоры А.Ж. Тойбаев,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ҚР ТЖМ  аппарат басшысы А.С.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w:t>
            </w:r>
          </w:p>
          <w:p>
            <w:pPr>
              <w:spacing w:after="20"/>
              <w:ind w:left="20"/>
              <w:jc w:val="both"/>
            </w:pPr>
            <w:r>
              <w:rPr>
                <w:rFonts w:ascii="Times New Roman"/>
                <w:b w:val="false"/>
                <w:i w:val="false"/>
                <w:color w:val="000000"/>
                <w:sz w:val="20"/>
              </w:rPr>
              <w:t>
Екі ұлттық университетті (ҚазҰУ, ЕҰУ) ғылыми-зерттеу университеттеріне айналдыру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ғылым вице-министрі Қ.А. Ерғалиев, ҚР БҒМ ЖЖООКББД директоры А.Ж. Тойбаев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5-іс-шара. </w:t>
            </w:r>
          </w:p>
          <w:p>
            <w:pPr>
              <w:spacing w:after="20"/>
              <w:ind w:left="20"/>
              <w:jc w:val="both"/>
            </w:pPr>
            <w:r>
              <w:rPr>
                <w:rFonts w:ascii="Times New Roman"/>
                <w:b w:val="false"/>
                <w:i w:val="false"/>
                <w:color w:val="000000"/>
                <w:sz w:val="20"/>
              </w:rPr>
              <w:t>
ҒЗИ мен ЖОО-дың әлемдік жетекші ғылыми орталықтармен стратегиялық әріптестігі туралы 26 меморандум жасау (NU тәжірибесінде)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БҒМ ЖЖООКД директоры А.Ж. Тойбаев, ҚР Цифрлық даму, инновациялар және аэроғарыш өнеркәсібі вице-министрі А.С. Жамбакин,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ҚР ТЖМ  аппарат басшысы А.С.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IX бағыт. Елдің дамуына ғылымның үлесін арттыру: ғылым-өндіріс-бизнес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45 672 638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58 059 197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183 739 790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286 522 343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255 946 693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829 940 661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771 440 661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58 500 000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Елдің дамуына ғылымның қосқан үлесінің өсуі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ҚР ТЖМ  аппарат басшысы А.К.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45 672 638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58 059 197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183 739 790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286 522 343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255 946 693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829 940 661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771 440 661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1-көрсеткіш. </w:t>
            </w:r>
            <w:r>
              <w:rPr>
                <w:rFonts w:ascii="Times New Roman"/>
                <w:b w:val="false"/>
                <w:i w:val="false"/>
                <w:color w:val="000000"/>
                <w:sz w:val="20"/>
              </w:rPr>
              <w:t>Бюджеттен қаржыландырылатын қолданбалы ғылыми зерттеулердің жалпы санынан ғылыми әзірлемелерді коммерцияландыру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w:t>
            </w:r>
          </w:p>
          <w:p>
            <w:pPr>
              <w:spacing w:after="20"/>
              <w:ind w:left="20"/>
              <w:jc w:val="both"/>
            </w:pPr>
            <w:r>
              <w:rPr>
                <w:rFonts w:ascii="Times New Roman"/>
                <w:b w:val="false"/>
                <w:i w:val="false"/>
                <w:color w:val="000000"/>
                <w:sz w:val="20"/>
              </w:rPr>
              <w:t xml:space="preserve">
ҚР ТЖМ  аппарат басшысы А.С. Тиес, "Ғылым қоры"  АҚ басқарма төрағасы А.А. Өрсариев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522 181 182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463 681 182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ҒҒТҚН коммерцияландыру конкурстарын жыл сайын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"Ғылым қоры"  АҚ басқарма төрағасы А.А. Өрсариев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Тапқан табыстың 1% көлемінде ҒЗТКЖ-ға жер қойнауын пайдаланушылардың орталықтандырылған қаражатын жалпыұлттық басымдылықтарға бөлу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w:t>
            </w:r>
          </w:p>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13 000 000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19 500 000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26 000 000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ҒЗТКЖ-ны жүзеге асыратын ҒЗИ, ЖОО, кәсіпорындарды ғылыми-өндірістік орталықтарға (IT; медициналық-биологиялық және биотехнологиялар, агроөнеркәсіптік ғылымдар, "жасыл технологиялар" және энергия тиімділігі, ТМК) трансформациялау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БҒМ ЖЖООКД директоры А.Ж. Тойбаев,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"Ғылым қоры"  АҚ басқарма төрағасы А.А. Өрсариев "Назарбаев Университет" ДБҰ президенті К. Шигео </w:t>
            </w:r>
          </w:p>
          <w:p>
            <w:pPr>
              <w:spacing w:after="20"/>
              <w:ind w:left="20"/>
              <w:jc w:val="both"/>
            </w:pPr>
            <w:r>
              <w:rPr>
                <w:rFonts w:ascii="Times New Roman"/>
                <w:b w:val="false"/>
                <w:i w:val="false"/>
                <w:color w:val="000000"/>
                <w:sz w:val="20"/>
              </w:rPr>
              <w:t>
(келісім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4-іс-шара. Бағдарламалық-нысаналы қаржыландыру шеңберінде ғылыми және ғылыми-техникалық бағдарламаларды іске асырудың міндетті шарттарына серіктестің өндіріс немесе бизнес саласынан ҒҒТҚН енгізу базасы ретінде қатысуын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"ҰҒТСО" АҚ президенті А.Ж. Ибраев, "Ғылым қоры"  АҚ басқарма төрағасы А.А. Өрсариев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Салалардың стратегиялық ғылыми-техникалық міндеттерін шешу бойынша ғылыми-техникалық бағдарламаларды бағдарламалық-нысаналы қаржыландыруға конкурс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"ҰҒТСО" АҚ президенті А.Ж. Ибраев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15 261 447</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85 536 708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129 783 127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125 207 477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373 566 182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373 566 182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ҒЗТКЖ-ның инвестициялық тартымдылығын қолдауға және ынталандыруға бағытталған </w:t>
            </w:r>
            <w:r>
              <w:rPr>
                <w:rFonts w:ascii="Times New Roman"/>
                <w:b w:val="false"/>
                <w:i/>
                <w:color w:val="000000"/>
                <w:sz w:val="20"/>
              </w:rPr>
              <w:t>(мемлекеттік субсидиялар, жеңілдікпен кредит беру, тәуекелдерді сақтандыру, салықтық және кедендік преференциялар, сатып алудың ерекше тәртібі және т. б.)</w:t>
            </w:r>
            <w:r>
              <w:rPr>
                <w:rFonts w:ascii="Times New Roman"/>
                <w:b w:val="false"/>
                <w:i w:val="false"/>
                <w:color w:val="000000"/>
                <w:sz w:val="20"/>
              </w:rPr>
              <w:t xml:space="preserve"> заңнамаға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"Ғылым қоры" АҚ басқарма төрағасы А.А. Өрсариев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Мемлекеттік бюджет есебінен жүргізілген ҒЗЖ шеңберінде Ұлттық өтінім берушілерден патенттік белсенділігі 2020 жылға қатысты өсуі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"Ғылым қоры"  АҚ басқарма төрағасы А.А. Өрсариев "ҰҒТСО" АҚ президенті А.Ж. Ибраев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307 759 479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307 759 479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Гранттық қаржыландыру шеңберінде ғылыми зерттеулер конкурстарын өткізу және жүзеге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"ҰҒТСО" АҚ президенті А.Ж. Ибраев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19 611 191</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27 281 774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61 588 082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99 639 216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99 639 216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307 759 479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307 759 479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Бизнестің университеттерге "қамқорлығы" аясында зертханалық сынақтар, жобалау-конструкторлық жұмыстар, жартылай өнеркәсіптік сынақтар және т. б. жүргізу үшін 85 ғылыми-өндірістік орталықтар, алаңдар құру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"Ғылым қоры"  АҚ басқарма төрағасы  А.А. Өрсариев "ҰҒТСО" АҚ президенті А.Ж. Ибраев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 бағыт. ҒЫЛЫМДЫ ӘКІМШІЛЕНДІРУДІ ЖЕТІЛДІРУ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Заңнаманы жетілдіру және ғылымды бюрократиясыздандыру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Ғылымды мемлекеттік әкімшілендіруге ғылыми қоғамдастықтың, бизнестің және басқа да стейкхолдерлердің қанағаттану дәрежесі </w:t>
            </w:r>
            <w:r>
              <w:rPr>
                <w:rFonts w:ascii="Times New Roman"/>
                <w:b w:val="false"/>
                <w:i/>
                <w:color w:val="000000"/>
                <w:sz w:val="20"/>
              </w:rPr>
              <w:t>(әлеуметтік сауалнама нәтижелері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"ҰҒТСО" АҚ президенті А.Ж. Ибраев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жетекші ғалымдардың жалақысын айқындаудың ашық тетігін әзірлеу, оларды арқылы базалық қаржыландыруға қосу;</w:t>
            </w:r>
          </w:p>
          <w:p>
            <w:pPr>
              <w:spacing w:after="20"/>
              <w:ind w:left="20"/>
              <w:jc w:val="both"/>
            </w:pPr>
            <w:r>
              <w:rPr>
                <w:rFonts w:ascii="Times New Roman"/>
                <w:b w:val="false"/>
                <w:i w:val="false"/>
                <w:color w:val="000000"/>
                <w:sz w:val="20"/>
              </w:rPr>
              <w:t xml:space="preserve">- іргелі зерттеулермен айналысатын ғылыми-зерттеу институттарын іріктеу мен қаржыландырудың айқын қағидаларын әзірлей отырып тікелей қаржыландыруды  енгізу; </w:t>
            </w:r>
          </w:p>
          <w:p>
            <w:pPr>
              <w:spacing w:after="20"/>
              <w:ind w:left="20"/>
              <w:jc w:val="both"/>
            </w:pPr>
            <w:r>
              <w:rPr>
                <w:rFonts w:ascii="Times New Roman"/>
                <w:b w:val="false"/>
                <w:i w:val="false"/>
                <w:color w:val="000000"/>
                <w:sz w:val="20"/>
              </w:rPr>
              <w:t xml:space="preserve">
Ұлттық ғылыми кеңестердің шешімдерін апелляцияға беру институтын құру;                                                        </w:t>
            </w:r>
          </w:p>
          <w:p>
            <w:pPr>
              <w:spacing w:after="20"/>
              <w:ind w:left="20"/>
              <w:jc w:val="both"/>
            </w:pPr>
            <w:r>
              <w:rPr>
                <w:rFonts w:ascii="Times New Roman"/>
                <w:b w:val="false"/>
                <w:i w:val="false"/>
                <w:color w:val="000000"/>
                <w:sz w:val="20"/>
              </w:rPr>
              <w:t>-гранттық қаржыландыру мерзімін 5 жылға дейін ұлғайту бөлігінде "Заңнамалық актілерге ғылым мәселелері бойынша өзгерістер мен толықтырулар енгізу туралы" ҚР Заңын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Ғылымды дамыту бойынша форсайттық зерттеулер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"ҰҒТСО" АҚ президенті А.Ж. Ибраев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Қазақстан Республикасында ғылымды әкімшілендіруді салааралық үйлестірудің ведомствоаралық комиссиясын құру және оның жұмыс істеуі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"ҰҒТСО" АҚ президенті А.Ж. Ибраев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"Ғылым қоры" АҚ қызметін түрлендіру арқылы гранттық қаржыландыру операторын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"Ғылым қоры" АҚ басқарма төрағасы    А.А. Өрсариев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5-іс-шара. </w:t>
            </w:r>
          </w:p>
          <w:p>
            <w:pPr>
              <w:spacing w:after="20"/>
              <w:ind w:left="20"/>
              <w:jc w:val="both"/>
            </w:pPr>
            <w:r>
              <w:rPr>
                <w:rFonts w:ascii="Times New Roman"/>
                <w:b w:val="false"/>
                <w:i w:val="false"/>
                <w:color w:val="000000"/>
                <w:sz w:val="20"/>
              </w:rPr>
              <w:t>
Ғылым менеджерлерінің кадр резервін қалыптастыру, қайта даярлау және олардың құзыреттерін арттыру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ҒК төрағасы Ж.Д. Құрманғалиева, ҚР Цифрлық даму, инновациялар және аэроғарыш өнеркәсібі вице-министрі А.С. Жамбакин, ҚР Ауыл шаруашылығының бірінші вице-министрі А.С. Сапаров,                                                                    ҚР Еңбек және халықты әлеуметтік қорғау бірінші вице-министрі А.Ә.  Сарбасов, ҚР Экология, геология және табиғи ресурстар вице-министрі А.Ә Пірімқұлов, ҚР Денсаулық сақтау вице-министрі  А. Ғиният, ҚР Мәдениет және спорт вице-министрі  Н.М. Дәуешов,                          ҚР Энергетика вице-министрі Қ.Б.  Рахымов,                             ҚР Индустрия және инфрақұрылымдық даму вице-министрі М.К.  Қарабаев,  ҚР Сауда және интеграция вице-министрі Е.Қ. Қазанбаев, ҚР Қорғаныс министрінің орынбасары Д.Ш. Тұяқов, ҚР ТЖМ  аппарат басшысы А.С.  Тиес, </w:t>
            </w:r>
          </w:p>
          <w:p>
            <w:pPr>
              <w:spacing w:after="20"/>
              <w:ind w:left="20"/>
              <w:jc w:val="both"/>
            </w:pPr>
            <w:r>
              <w:rPr>
                <w:rFonts w:ascii="Times New Roman"/>
                <w:b w:val="false"/>
                <w:i w:val="false"/>
                <w:color w:val="000000"/>
                <w:sz w:val="20"/>
              </w:rPr>
              <w:t>
 "ҰҒТСО" АҚ президенті А.Ж. Ибраев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215 022 943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214 946 678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568 915 321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654 714 775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602 300 596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2 255 900 313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1 447 422 492</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800 274 878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165 285 928</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168 604 514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352 517 499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423 554 130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337 460 421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1 447 422 492</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504 337</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2 342 922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49 232 678</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43 467 765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228 879 360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264 640 175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800 274 878</w:t>
            </w:r>
          </w:p>
        </w:tc>
      </w:tr>
    </w:tbl>
    <w:p>
      <w:pPr>
        <w:spacing w:after="0"/>
        <w:ind w:left="0"/>
        <w:jc w:val="left"/>
      </w:pP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 - іс-шара АӨК дамыту жөніндегі 2021 – 2025 жылдар жылдарға арналған ұлттық жоба шеңберінде іске асырылады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100 мыңнан астам жұмыс орнын құру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bl>
    <w:p>
      <w:pPr>
        <w:spacing w:after="0"/>
        <w:ind w:left="0"/>
        <w:jc w:val="left"/>
      </w:pP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7"/>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ЦТД – Цифрлық трансформация департаменті</w:t>
      </w:r>
    </w:p>
    <w:p>
      <w:pPr>
        <w:spacing w:after="0"/>
        <w:ind w:left="0"/>
        <w:jc w:val="both"/>
      </w:pPr>
      <w:r>
        <w:rPr>
          <w:rFonts w:ascii="Times New Roman"/>
          <w:b w:val="false"/>
          <w:i w:val="false"/>
          <w:color w:val="000000"/>
          <w:sz w:val="28"/>
        </w:rPr>
        <w:t>
      ҚТД – Қаржылық технологиялар департаменті</w:t>
      </w:r>
    </w:p>
    <w:p>
      <w:pPr>
        <w:spacing w:after="0"/>
        <w:ind w:left="0"/>
        <w:jc w:val="both"/>
      </w:pPr>
      <w:r>
        <w:rPr>
          <w:rFonts w:ascii="Times New Roman"/>
          <w:b w:val="false"/>
          <w:i w:val="false"/>
          <w:color w:val="000000"/>
          <w:sz w:val="28"/>
        </w:rPr>
        <w:t>
      МКҚК – Мемлекеттік көрсетілетін қызметтер комитеті</w:t>
      </w:r>
    </w:p>
    <w:p>
      <w:pPr>
        <w:spacing w:after="0"/>
        <w:ind w:left="0"/>
        <w:jc w:val="both"/>
      </w:pPr>
      <w:r>
        <w:rPr>
          <w:rFonts w:ascii="Times New Roman"/>
          <w:b w:val="false"/>
          <w:i w:val="false"/>
          <w:color w:val="000000"/>
          <w:sz w:val="28"/>
        </w:rPr>
        <w:t>
      ЦД – Цифрландыру департаменті</w:t>
      </w:r>
    </w:p>
    <w:p>
      <w:pPr>
        <w:spacing w:after="0"/>
        <w:ind w:left="0"/>
        <w:jc w:val="both"/>
      </w:pPr>
      <w:r>
        <w:rPr>
          <w:rFonts w:ascii="Times New Roman"/>
          <w:b w:val="false"/>
          <w:i w:val="false"/>
          <w:color w:val="000000"/>
          <w:sz w:val="28"/>
        </w:rPr>
        <w:t>
      ЦӘЖД – Цифрландыру және әкімшілік жұмыс департаменті</w:t>
      </w:r>
    </w:p>
    <w:p>
      <w:pPr>
        <w:spacing w:after="0"/>
        <w:ind w:left="0"/>
        <w:jc w:val="both"/>
      </w:pPr>
      <w:r>
        <w:rPr>
          <w:rFonts w:ascii="Times New Roman"/>
          <w:b w:val="false"/>
          <w:i w:val="false"/>
          <w:color w:val="000000"/>
          <w:sz w:val="28"/>
        </w:rPr>
        <w:t>
      БСМСИД – Байланыс саласындағы мемлекеттік саясат және инфрақұрылым департаменті</w:t>
      </w:r>
    </w:p>
    <w:p>
      <w:pPr>
        <w:spacing w:after="0"/>
        <w:ind w:left="0"/>
        <w:jc w:val="both"/>
      </w:pPr>
      <w:r>
        <w:rPr>
          <w:rFonts w:ascii="Times New Roman"/>
          <w:b w:val="false"/>
          <w:i w:val="false"/>
          <w:color w:val="000000"/>
          <w:sz w:val="28"/>
        </w:rPr>
        <w:t>
      ҚР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ААКТДД – Ақпараттық және ақпараттық-коммуникациялық технологияларды дамыту департаменті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ИЭҒТДД – Инновациялық экожүйе және ғылыми-технологиялық даму департаменті</w:t>
      </w:r>
    </w:p>
    <w:p>
      <w:pPr>
        <w:spacing w:after="0"/>
        <w:ind w:left="0"/>
        <w:jc w:val="both"/>
      </w:pPr>
      <w:r>
        <w:rPr>
          <w:rFonts w:ascii="Times New Roman"/>
          <w:b w:val="false"/>
          <w:i w:val="false"/>
          <w:color w:val="000000"/>
          <w:sz w:val="28"/>
        </w:rPr>
        <w:t>
      ЦАҚД – Цифрландыру және ақпаратты қорғау департаменті</w:t>
      </w:r>
    </w:p>
    <w:p>
      <w:pPr>
        <w:spacing w:after="0"/>
        <w:ind w:left="0"/>
        <w:jc w:val="both"/>
      </w:pPr>
      <w:r>
        <w:rPr>
          <w:rFonts w:ascii="Times New Roman"/>
          <w:b w:val="false"/>
          <w:i w:val="false"/>
          <w:color w:val="000000"/>
          <w:sz w:val="28"/>
        </w:rPr>
        <w:t>
      ҚР СЖРА ҰСБ – Қазақстан Республикасының Стратегиялық жоспарлау және реформалар агенттігі Ұлттық статистика бюросы</w:t>
      </w:r>
    </w:p>
    <w:p>
      <w:pPr>
        <w:spacing w:after="0"/>
        <w:ind w:left="0"/>
        <w:jc w:val="both"/>
      </w:pPr>
      <w:r>
        <w:rPr>
          <w:rFonts w:ascii="Times New Roman"/>
          <w:b w:val="false"/>
          <w:i w:val="false"/>
          <w:color w:val="000000"/>
          <w:sz w:val="28"/>
        </w:rPr>
        <w:t>
      ҚНДРА – Қазақстан Республикасының Қаржы нарығын дамыту және реттеу агенттігі</w:t>
      </w:r>
    </w:p>
    <w:p>
      <w:pPr>
        <w:spacing w:after="0"/>
        <w:ind w:left="0"/>
        <w:jc w:val="both"/>
      </w:pPr>
      <w:r>
        <w:rPr>
          <w:rFonts w:ascii="Times New Roman"/>
          <w:b w:val="false"/>
          <w:i w:val="false"/>
          <w:color w:val="000000"/>
          <w:sz w:val="28"/>
        </w:rPr>
        <w:t>
      ҚМА – Қазақстан Республикасының Қаржы мониторингі агенттігі</w:t>
      </w:r>
    </w:p>
    <w:p>
      <w:pPr>
        <w:spacing w:after="0"/>
        <w:ind w:left="0"/>
        <w:jc w:val="both"/>
      </w:pPr>
      <w:r>
        <w:rPr>
          <w:rFonts w:ascii="Times New Roman"/>
          <w:b w:val="false"/>
          <w:i w:val="false"/>
          <w:color w:val="000000"/>
          <w:sz w:val="28"/>
        </w:rPr>
        <w:t>
      "ЭҚО" АҚ – "Электрондық қаржы орталығы" акционерлік қоғамы</w:t>
      </w:r>
    </w:p>
    <w:p>
      <w:pPr>
        <w:spacing w:after="0"/>
        <w:ind w:left="0"/>
        <w:jc w:val="both"/>
      </w:pPr>
      <w:r>
        <w:rPr>
          <w:rFonts w:ascii="Times New Roman"/>
          <w:b w:val="false"/>
          <w:i w:val="false"/>
          <w:color w:val="000000"/>
          <w:sz w:val="28"/>
        </w:rPr>
        <w:t>
      АБД – Ақпараттандыру және байланыс департаменті</w:t>
      </w:r>
    </w:p>
    <w:p>
      <w:pPr>
        <w:spacing w:after="0"/>
        <w:ind w:left="0"/>
        <w:jc w:val="both"/>
      </w:pPr>
      <w:r>
        <w:rPr>
          <w:rFonts w:ascii="Times New Roman"/>
          <w:b w:val="false"/>
          <w:i w:val="false"/>
          <w:color w:val="000000"/>
          <w:sz w:val="28"/>
        </w:rPr>
        <w:t>
      ҚР "Атамекен" ҰКП  – Қазақстан Республикасының "Атамекен" ұлттық кәсіпкерлер палатасы</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"ДЗСҰО" РМК – Қазақстан Республикасының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"ЕРДО" АҚ – "Еңбек ресурстарын дамыту орталығы" акционерлік қоғамы</w:t>
      </w:r>
    </w:p>
    <w:p>
      <w:pPr>
        <w:spacing w:after="0"/>
        <w:ind w:left="0"/>
        <w:jc w:val="both"/>
      </w:pPr>
      <w:r>
        <w:rPr>
          <w:rFonts w:ascii="Times New Roman"/>
          <w:b w:val="false"/>
          <w:i w:val="false"/>
          <w:color w:val="000000"/>
          <w:sz w:val="28"/>
        </w:rPr>
        <w:t>
      ЖМТ МДҚ – "Жылжымайтын мүлік тіркелімі" мемлекеттік деректер базасы</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ИҰ – инвестициялық ұсыныс</w:t>
      </w:r>
    </w:p>
    <w:p>
      <w:pPr>
        <w:spacing w:after="0"/>
        <w:ind w:left="0"/>
        <w:jc w:val="both"/>
      </w:pPr>
      <w:r>
        <w:rPr>
          <w:rFonts w:ascii="Times New Roman"/>
          <w:b w:val="false"/>
          <w:i w:val="false"/>
          <w:color w:val="000000"/>
          <w:sz w:val="28"/>
        </w:rPr>
        <w:t>
      "ИТП" ДКҚ – "Инновациялық технологиялар паркі" дербес кластерлік қоры</w:t>
      </w:r>
    </w:p>
    <w:p>
      <w:pPr>
        <w:spacing w:after="0"/>
        <w:ind w:left="0"/>
        <w:jc w:val="both"/>
      </w:pPr>
      <w:r>
        <w:rPr>
          <w:rFonts w:ascii="Times New Roman"/>
          <w:b w:val="false"/>
          <w:i w:val="false"/>
          <w:color w:val="000000"/>
          <w:sz w:val="28"/>
        </w:rPr>
        <w:t>
      "Қазатомпром" ҰАК" –   "Қазатомпром" ұлттық атом компаниясы" акционерлік қоғамы</w:t>
      </w:r>
    </w:p>
    <w:p>
      <w:pPr>
        <w:spacing w:after="0"/>
        <w:ind w:left="0"/>
        <w:jc w:val="both"/>
      </w:pPr>
      <w:r>
        <w:rPr>
          <w:rFonts w:ascii="Times New Roman"/>
          <w:b w:val="false"/>
          <w:i w:val="false"/>
          <w:color w:val="000000"/>
          <w:sz w:val="28"/>
        </w:rPr>
        <w:t>
      "ҚазМұнайГаз" ҰК" АҚ – "ҚазМұнайГаз" ұлттық компаниясы" акционерлік қоғамы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МЖК ААЖ – мемлекеттік жер кадастрының автоматтандырылған ақпараттық жүйесі</w:t>
      </w:r>
    </w:p>
    <w:p>
      <w:pPr>
        <w:spacing w:after="0"/>
        <w:ind w:left="0"/>
        <w:jc w:val="both"/>
      </w:pPr>
      <w:r>
        <w:rPr>
          <w:rFonts w:ascii="Times New Roman"/>
          <w:b w:val="false"/>
          <w:i w:val="false"/>
          <w:color w:val="000000"/>
          <w:sz w:val="28"/>
        </w:rPr>
        <w:t>
      МК – мемлекеттік корпорация</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"МТҚ" АҚ – "Мемлекеттік техникалық қызмет" акционерлік қоғамы</w:t>
      </w:r>
    </w:p>
    <w:p>
      <w:pPr>
        <w:spacing w:after="0"/>
        <w:ind w:left="0"/>
        <w:jc w:val="both"/>
      </w:pPr>
      <w:r>
        <w:rPr>
          <w:rFonts w:ascii="Times New Roman"/>
          <w:b w:val="false"/>
          <w:i w:val="false"/>
          <w:color w:val="000000"/>
          <w:sz w:val="28"/>
        </w:rPr>
        <w:t>
      "Назарбаев Университет" ДБҰ – "Назарбаев Университет" дербес білім беру ұйымы</w:t>
      </w:r>
    </w:p>
    <w:p>
      <w:pPr>
        <w:spacing w:after="0"/>
        <w:ind w:left="0"/>
        <w:jc w:val="both"/>
      </w:pPr>
      <w:r>
        <w:rPr>
          <w:rFonts w:ascii="Times New Roman"/>
          <w:b w:val="false"/>
          <w:i w:val="false"/>
          <w:color w:val="000000"/>
          <w:sz w:val="28"/>
        </w:rPr>
        <w:t>
      "РЭДСО" РМК –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ТТ – техникалық тапсырма</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ҰКДИ – Ұлттық кеңістіктік деректер инфрақұрылымы</w:t>
      </w:r>
    </w:p>
    <w:p>
      <w:pPr>
        <w:spacing w:after="0"/>
        <w:ind w:left="0"/>
        <w:jc w:val="both"/>
      </w:pPr>
      <w:r>
        <w:rPr>
          <w:rFonts w:ascii="Times New Roman"/>
          <w:b w:val="false"/>
          <w:i w:val="false"/>
          <w:color w:val="000000"/>
          <w:sz w:val="28"/>
        </w:rPr>
        <w:t>
      ҚР ҰҚК  – Қазақстан Республикасының Ұлттық қауіпсіздік комитеті</w:t>
      </w:r>
    </w:p>
    <w:p>
      <w:pPr>
        <w:spacing w:after="0"/>
        <w:ind w:left="0"/>
        <w:jc w:val="both"/>
      </w:pPr>
      <w:r>
        <w:rPr>
          <w:rFonts w:ascii="Times New Roman"/>
          <w:b w:val="false"/>
          <w:i w:val="false"/>
          <w:color w:val="000000"/>
          <w:sz w:val="28"/>
        </w:rPr>
        <w:t>
      "ҚҰТҚ" ЗТБ – "Қазақстан ұлттық телекоммуникациялық қауымдастығы" заңды тұлғалар бірлестігі</w:t>
      </w:r>
    </w:p>
    <w:p>
      <w:pPr>
        <w:spacing w:after="0"/>
        <w:ind w:left="0"/>
        <w:jc w:val="both"/>
      </w:pPr>
      <w:r>
        <w:rPr>
          <w:rFonts w:ascii="Times New Roman"/>
          <w:b w:val="false"/>
          <w:i w:val="false"/>
          <w:color w:val="000000"/>
          <w:sz w:val="28"/>
        </w:rPr>
        <w:t>
      ХҚКО ИАЖ – Халыққа қызмет көрсету орталықтарына арналған интеграцияланған ақпараттық жүйе</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QR-code – Quick Response Code</w:t>
      </w:r>
    </w:p>
    <w:p>
      <w:pPr>
        <w:spacing w:after="0"/>
        <w:ind w:left="0"/>
        <w:jc w:val="both"/>
      </w:pPr>
      <w:r>
        <w:rPr>
          <w:rFonts w:ascii="Times New Roman"/>
          <w:b w:val="false"/>
          <w:i w:val="false"/>
          <w:color w:val="000000"/>
          <w:sz w:val="28"/>
        </w:rPr>
        <w:t>
      "QazIndustry" ҚИЭО" АҚ  –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R&amp;D – Research and Development</w:t>
      </w:r>
    </w:p>
    <w:p>
      <w:pPr>
        <w:spacing w:after="0"/>
        <w:ind w:left="0"/>
        <w:jc w:val="both"/>
      </w:pPr>
      <w:r>
        <w:rPr>
          <w:rFonts w:ascii="Times New Roman"/>
          <w:b w:val="false"/>
          <w:i w:val="false"/>
          <w:color w:val="000000"/>
          <w:sz w:val="28"/>
        </w:rPr>
        <w:t>
      IT – ақпараттық технологиялар</w:t>
      </w:r>
    </w:p>
    <w:p>
      <w:pPr>
        <w:spacing w:after="0"/>
        <w:ind w:left="0"/>
        <w:jc w:val="both"/>
      </w:pPr>
      <w:r>
        <w:rPr>
          <w:rFonts w:ascii="Times New Roman"/>
          <w:b w:val="false"/>
          <w:i w:val="false"/>
          <w:color w:val="000000"/>
          <w:sz w:val="28"/>
        </w:rPr>
        <w:t>
      ТОБЖ – талшықты-оптикалық беру желісі</w:t>
      </w:r>
    </w:p>
    <w:p>
      <w:pPr>
        <w:spacing w:after="0"/>
        <w:ind w:left="0"/>
        <w:jc w:val="both"/>
      </w:pPr>
      <w:r>
        <w:rPr>
          <w:rFonts w:ascii="Times New Roman"/>
          <w:b w:val="false"/>
          <w:i w:val="false"/>
          <w:color w:val="000000"/>
          <w:sz w:val="28"/>
        </w:rPr>
        <w:t>
      ДӨО – деректерді өңдеу орталығы</w:t>
      </w:r>
    </w:p>
    <w:p>
      <w:pPr>
        <w:spacing w:after="0"/>
        <w:ind w:left="0"/>
        <w:jc w:val="both"/>
      </w:pPr>
      <w:r>
        <w:rPr>
          <w:rFonts w:ascii="Times New Roman"/>
          <w:b w:val="false"/>
          <w:i w:val="false"/>
          <w:color w:val="000000"/>
          <w:sz w:val="28"/>
        </w:rPr>
        <w:t>
      АМ – арнайы мақсаттағы</w:t>
      </w:r>
    </w:p>
    <w:p>
      <w:pPr>
        <w:spacing w:after="0"/>
        <w:ind w:left="0"/>
        <w:jc w:val="both"/>
      </w:pPr>
      <w:r>
        <w:rPr>
          <w:rFonts w:ascii="Times New Roman"/>
          <w:b w:val="false"/>
          <w:i w:val="false"/>
          <w:color w:val="000000"/>
          <w:sz w:val="28"/>
        </w:rPr>
        <w:t>
      ЖБО – жедел басқару орталығы</w:t>
      </w:r>
    </w:p>
    <w:p>
      <w:pPr>
        <w:spacing w:after="0"/>
        <w:ind w:left="0"/>
        <w:jc w:val="both"/>
      </w:pPr>
      <w:r>
        <w:rPr>
          <w:rFonts w:ascii="Times New Roman"/>
          <w:b w:val="false"/>
          <w:i w:val="false"/>
          <w:color w:val="000000"/>
          <w:sz w:val="28"/>
        </w:rPr>
        <w:t>
      ШОБ – шағын және орта бизнес</w:t>
      </w:r>
    </w:p>
    <w:p>
      <w:pPr>
        <w:spacing w:after="0"/>
        <w:ind w:left="0"/>
        <w:jc w:val="both"/>
      </w:pPr>
      <w:r>
        <w:rPr>
          <w:rFonts w:ascii="Times New Roman"/>
          <w:b w:val="false"/>
          <w:i w:val="false"/>
          <w:color w:val="000000"/>
          <w:sz w:val="28"/>
        </w:rPr>
        <w:t>
      АӨК – агроөнеркәсіптік кешен</w:t>
      </w:r>
    </w:p>
    <w:p>
      <w:pPr>
        <w:spacing w:after="0"/>
        <w:ind w:left="0"/>
        <w:jc w:val="both"/>
      </w:pPr>
      <w:r>
        <w:rPr>
          <w:rFonts w:ascii="Times New Roman"/>
          <w:b w:val="false"/>
          <w:i w:val="false"/>
          <w:color w:val="000000"/>
          <w:sz w:val="28"/>
        </w:rPr>
        <w:t>
      ЖҚЗ – Жерді қашықтықтан зондтау</w:t>
      </w:r>
    </w:p>
    <w:p>
      <w:pPr>
        <w:spacing w:after="0"/>
        <w:ind w:left="0"/>
        <w:jc w:val="both"/>
      </w:pPr>
      <w:r>
        <w:rPr>
          <w:rFonts w:ascii="Times New Roman"/>
          <w:b w:val="false"/>
          <w:i w:val="false"/>
          <w:color w:val="000000"/>
          <w:sz w:val="28"/>
        </w:rPr>
        <w:t>
      ЖҚҚ – жалпы қосылған құн</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АШТӨ – ауыл шаруашылығы тауарын өндірушілер</w:t>
      </w:r>
    </w:p>
    <w:p>
      <w:pPr>
        <w:spacing w:after="0"/>
        <w:ind w:left="0"/>
        <w:jc w:val="both"/>
      </w:pPr>
      <w:r>
        <w:rPr>
          <w:rFonts w:ascii="Times New Roman"/>
          <w:b w:val="false"/>
          <w:i w:val="false"/>
          <w:color w:val="000000"/>
          <w:sz w:val="28"/>
        </w:rPr>
        <w:t>
      ОЖ – операциялық жүйе</w:t>
      </w:r>
    </w:p>
    <w:p>
      <w:pPr>
        <w:spacing w:after="0"/>
        <w:ind w:left="0"/>
        <w:jc w:val="both"/>
      </w:pPr>
      <w:r>
        <w:rPr>
          <w:rFonts w:ascii="Times New Roman"/>
          <w:b w:val="false"/>
          <w:i w:val="false"/>
          <w:color w:val="000000"/>
          <w:sz w:val="28"/>
        </w:rPr>
        <w:t>
      ДББЖ – деректер базасын басқару жүйесі</w:t>
      </w:r>
    </w:p>
    <w:p>
      <w:pPr>
        <w:spacing w:after="0"/>
        <w:ind w:left="0"/>
        <w:jc w:val="both"/>
      </w:pPr>
      <w:r>
        <w:rPr>
          <w:rFonts w:ascii="Times New Roman"/>
          <w:b w:val="false"/>
          <w:i w:val="false"/>
          <w:color w:val="000000"/>
          <w:sz w:val="28"/>
        </w:rPr>
        <w:t xml:space="preserve">
      TIER IV – 8 ДӨО сенімділік деңгейі </w:t>
      </w:r>
    </w:p>
    <w:p>
      <w:pPr>
        <w:spacing w:after="0"/>
        <w:ind w:left="0"/>
        <w:jc w:val="both"/>
      </w:pPr>
      <w:r>
        <w:rPr>
          <w:rFonts w:ascii="Times New Roman"/>
          <w:b w:val="false"/>
          <w:i w:val="false"/>
          <w:color w:val="000000"/>
          <w:sz w:val="28"/>
        </w:rPr>
        <w:t>
      KPI – тиімділіктің негізгі көрсеткіштері</w:t>
      </w:r>
    </w:p>
    <w:p>
      <w:pPr>
        <w:spacing w:after="0"/>
        <w:ind w:left="0"/>
        <w:jc w:val="both"/>
      </w:pPr>
      <w:r>
        <w:rPr>
          <w:rFonts w:ascii="Times New Roman"/>
          <w:b w:val="false"/>
          <w:i w:val="false"/>
          <w:color w:val="000000"/>
          <w:sz w:val="28"/>
        </w:rPr>
        <w:t>
      CDO – Chief Digital Officer</w:t>
      </w:r>
    </w:p>
    <w:p>
      <w:pPr>
        <w:spacing w:after="0"/>
        <w:ind w:left="0"/>
        <w:jc w:val="both"/>
      </w:pPr>
      <w:r>
        <w:rPr>
          <w:rFonts w:ascii="Times New Roman"/>
          <w:b w:val="false"/>
          <w:i w:val="false"/>
          <w:color w:val="000000"/>
          <w:sz w:val="28"/>
        </w:rPr>
        <w:t>
      "ЭҚНҚО" АҚ –  "Электр энергиясы мен қуаты нарығының қазақстандық операторы" акционерлік қоғамы</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ЖИ Қоры – "Жасанды интеллект саласындағы зерттеулер мен әзірлемелерді қолдау қоры" КҚ</w:t>
      </w:r>
    </w:p>
    <w:p>
      <w:pPr>
        <w:spacing w:after="0"/>
        <w:ind w:left="0"/>
        <w:jc w:val="both"/>
      </w:pPr>
      <w:r>
        <w:rPr>
          <w:rFonts w:ascii="Times New Roman"/>
          <w:b w:val="false"/>
          <w:i w:val="false"/>
          <w:color w:val="000000"/>
          <w:sz w:val="28"/>
        </w:rPr>
        <w:t>
      МФБК – Медициналық және фармацевтикалық бақылау комитеті</w:t>
      </w:r>
    </w:p>
    <w:p>
      <w:pPr>
        <w:spacing w:after="0"/>
        <w:ind w:left="0"/>
        <w:jc w:val="both"/>
      </w:pPr>
      <w:r>
        <w:rPr>
          <w:rFonts w:ascii="Times New Roman"/>
          <w:b w:val="false"/>
          <w:i w:val="false"/>
          <w:color w:val="000000"/>
          <w:sz w:val="28"/>
        </w:rPr>
        <w:t>
      "МГАТО" АҚ – "Мұнай және газ ақпараттық-талдау орталығы" акционерлік қоғамы</w:t>
      </w:r>
    </w:p>
    <w:p>
      <w:pPr>
        <w:spacing w:after="0"/>
        <w:ind w:left="0"/>
        <w:jc w:val="both"/>
      </w:pPr>
      <w:r>
        <w:rPr>
          <w:rFonts w:ascii="Times New Roman"/>
          <w:b w:val="false"/>
          <w:i w:val="false"/>
          <w:color w:val="000000"/>
          <w:sz w:val="28"/>
        </w:rPr>
        <w:t>
      ҒҒТҚН – ғылыми және ғылыми-техникалық қызмет нәтижелері</w:t>
      </w:r>
    </w:p>
    <w:p>
      <w:pPr>
        <w:spacing w:after="0"/>
        <w:ind w:left="0"/>
        <w:jc w:val="both"/>
      </w:pPr>
      <w:r>
        <w:rPr>
          <w:rFonts w:ascii="Times New Roman"/>
          <w:b w:val="false"/>
          <w:i w:val="false"/>
          <w:color w:val="000000"/>
          <w:sz w:val="28"/>
        </w:rPr>
        <w:t>
      АКТ – ақпараттық-коммуникациялық технологиялар</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ЭСТДД – Экологиялық саясат және тұрақты дамыту департаменті</w:t>
      </w:r>
    </w:p>
    <w:p>
      <w:pPr>
        <w:spacing w:after="0"/>
        <w:ind w:left="0"/>
        <w:jc w:val="both"/>
      </w:pPr>
      <w:r>
        <w:rPr>
          <w:rFonts w:ascii="Times New Roman"/>
          <w:b w:val="false"/>
          <w:i w:val="false"/>
          <w:color w:val="000000"/>
          <w:sz w:val="28"/>
        </w:rPr>
        <w:t>
      ЦАМКҚД –  Цифрландыру, ақпараттандыру және мемлекеттік көрсетілетін қызметтер департаменті</w:t>
      </w:r>
    </w:p>
    <w:p>
      <w:pPr>
        <w:spacing w:after="0"/>
        <w:ind w:left="0"/>
        <w:jc w:val="both"/>
      </w:pPr>
      <w:r>
        <w:rPr>
          <w:rFonts w:ascii="Times New Roman"/>
          <w:b w:val="false"/>
          <w:i w:val="false"/>
          <w:color w:val="000000"/>
          <w:sz w:val="28"/>
        </w:rPr>
        <w:t>
      ҚОҚАТО – "Қоршаған ортаны қорғау ақпараттық-талдау орталығы" республикалық мемлекеттік кәсіпорны</w:t>
      </w:r>
    </w:p>
    <w:p>
      <w:pPr>
        <w:spacing w:after="0"/>
        <w:ind w:left="0"/>
        <w:jc w:val="both"/>
      </w:pPr>
      <w:r>
        <w:rPr>
          <w:rFonts w:ascii="Times New Roman"/>
          <w:b w:val="false"/>
          <w:i w:val="false"/>
          <w:color w:val="000000"/>
          <w:sz w:val="28"/>
        </w:rPr>
        <w:t xml:space="preserve">
      "ЖТИЖХО" КеАҚ– Жасыл  технологиялар және инвестициялық жобалардың халықаралық орталығы коммерциялық емес акционерлік қоғам </w:t>
      </w:r>
    </w:p>
    <w:p>
      <w:pPr>
        <w:spacing w:after="0"/>
        <w:ind w:left="0"/>
        <w:jc w:val="both"/>
      </w:pPr>
      <w:r>
        <w:rPr>
          <w:rFonts w:ascii="Times New Roman"/>
          <w:b w:val="false"/>
          <w:i w:val="false"/>
          <w:color w:val="000000"/>
          <w:sz w:val="28"/>
        </w:rPr>
        <w:t>
      "АТСП" ҰК" АҚ – "Ақтау теңіз сауда порты ұлттық компаниясы" акционерлік қоғамы</w:t>
      </w:r>
    </w:p>
    <w:p>
      <w:pPr>
        <w:spacing w:after="0"/>
        <w:ind w:left="0"/>
        <w:jc w:val="both"/>
      </w:pPr>
      <w:r>
        <w:rPr>
          <w:rFonts w:ascii="Times New Roman"/>
          <w:b w:val="false"/>
          <w:i w:val="false"/>
          <w:color w:val="000000"/>
          <w:sz w:val="28"/>
        </w:rPr>
        <w:t>
      ТК – Телекоммуникациялар комитеті</w:t>
      </w:r>
    </w:p>
    <w:p>
      <w:pPr>
        <w:spacing w:after="0"/>
        <w:ind w:left="0"/>
        <w:jc w:val="both"/>
      </w:pPr>
      <w:r>
        <w:rPr>
          <w:rFonts w:ascii="Times New Roman"/>
          <w:b w:val="false"/>
          <w:i w:val="false"/>
          <w:color w:val="000000"/>
          <w:sz w:val="28"/>
        </w:rPr>
        <w:t>
      "МРС" РМК – "Мемлекеттік радиожиілік қызметі" республикалық мемлекеттік кәсіпорын</w:t>
      </w:r>
    </w:p>
    <w:p>
      <w:pPr>
        <w:spacing w:after="0"/>
        <w:ind w:left="0"/>
        <w:jc w:val="both"/>
      </w:pPr>
      <w:r>
        <w:rPr>
          <w:rFonts w:ascii="Times New Roman"/>
          <w:b w:val="false"/>
          <w:i w:val="false"/>
          <w:color w:val="000000"/>
          <w:sz w:val="28"/>
        </w:rPr>
        <w:t>
      ОШЖДК - Орман шаруашылығы және жануарлар дүниесі комитеті</w:t>
      </w:r>
    </w:p>
    <w:p>
      <w:pPr>
        <w:spacing w:after="0"/>
        <w:ind w:left="0"/>
        <w:jc w:val="both"/>
      </w:pPr>
      <w:r>
        <w:rPr>
          <w:rFonts w:ascii="Times New Roman"/>
          <w:b w:val="false"/>
          <w:i w:val="false"/>
          <w:color w:val="000000"/>
          <w:sz w:val="28"/>
        </w:rPr>
        <w:t>
      ЭРБК – Экологиялық реттеу және бақылау комитеті</w:t>
      </w:r>
    </w:p>
    <w:p>
      <w:pPr>
        <w:spacing w:after="0"/>
        <w:ind w:left="0"/>
        <w:jc w:val="both"/>
      </w:pPr>
      <w:r>
        <w:rPr>
          <w:rFonts w:ascii="Times New Roman"/>
          <w:b w:val="false"/>
          <w:i w:val="false"/>
          <w:color w:val="000000"/>
          <w:sz w:val="28"/>
        </w:rPr>
        <w:t>
      БК – Балық шаруашылығы комитеті</w:t>
      </w:r>
    </w:p>
    <w:p>
      <w:pPr>
        <w:spacing w:after="0"/>
        <w:ind w:left="0"/>
        <w:jc w:val="both"/>
      </w:pPr>
      <w:r>
        <w:rPr>
          <w:rFonts w:ascii="Times New Roman"/>
          <w:b w:val="false"/>
          <w:i w:val="false"/>
          <w:color w:val="000000"/>
          <w:sz w:val="28"/>
        </w:rPr>
        <w:t>
      СРК – Су ресурстары комитеті</w:t>
      </w:r>
    </w:p>
    <w:p>
      <w:pPr>
        <w:spacing w:after="0"/>
        <w:ind w:left="0"/>
        <w:jc w:val="both"/>
      </w:pPr>
      <w:r>
        <w:rPr>
          <w:rFonts w:ascii="Times New Roman"/>
          <w:b w:val="false"/>
          <w:i w:val="false"/>
          <w:color w:val="000000"/>
          <w:sz w:val="28"/>
        </w:rPr>
        <w:t>
      ГК –   Геология комитеті</w:t>
      </w:r>
    </w:p>
    <w:p>
      <w:pPr>
        <w:spacing w:after="0"/>
        <w:ind w:left="0"/>
        <w:jc w:val="both"/>
      </w:pPr>
      <w:r>
        <w:rPr>
          <w:rFonts w:ascii="Times New Roman"/>
          <w:b w:val="false"/>
          <w:i w:val="false"/>
          <w:color w:val="000000"/>
          <w:sz w:val="28"/>
        </w:rPr>
        <w:t>
      АЖК – Автомобиль жолдары комитеті</w:t>
      </w:r>
    </w:p>
    <w:p>
      <w:pPr>
        <w:spacing w:after="0"/>
        <w:ind w:left="0"/>
        <w:jc w:val="both"/>
      </w:pPr>
      <w:r>
        <w:rPr>
          <w:rFonts w:ascii="Times New Roman"/>
          <w:b w:val="false"/>
          <w:i w:val="false"/>
          <w:color w:val="000000"/>
          <w:sz w:val="28"/>
        </w:rPr>
        <w:t>
      БҒССҚК – Білім және ғылым саласында сапаны қамтамасыз ету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