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3ead" w14:textId="b8d3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"Л.Н. Гумилев атындағы Еуразия ұлттық университеті" коммерциялық емес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қазандағы № 734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"Л.Н. Гумилев атындағы Еуразия ұлттық университеті" коммерциялық емес акционерлік қоғамы оған "Қаржы академиясы" акционерлік қоғамын қосу арқылы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