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5147b" w14:textId="ea514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Қаржы министрлігінің кейбір мәселелері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2021 жылғы 13 қазандағы № 735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Мынадай республикалық мемлекеттік мекемелер құрылсын: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"Қазақстан Республикасы Қаржы министрлігінің Қазынашылық комитеті Ақмола облысы бойынша Қазынашылық департаментінің Қосшы қаласы бойынша қазынашылық басқармасы";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"Қазақстан Республикасы Қаржы министрлігі Мемлекеттік кірістер комитеті Ақмола облысы бойынша Мемлекеттік кірістер департаментінің Қосшы қаласы бойынша мемлекеттік кірістер басқармасы".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1-тармағында көрсетілген республикалық мемлекеттік мекемелерді қаржыландыру 2021 – 2023 жылдарға арналған республикалық бюджетте Қазақстан Республикасы Қаржы министрлігі көздеген қаражат есебінен және шегінде жүзеге асырылады деп белгіленсін.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"Қазақстан Республикасы Қаржы министрлiгiнiң кейбiр мәселелерi туралы" Қазақстан Республикасы Үкiметiнiң 2008 жылғы 24 сәуiрдегi № 387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пен толықтырулар енгiзiлсiн: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Қазақстан Республикасы Қаржы министрлігі туралы 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Қаржы министрлiгiнiң және оның ведомстволарының қарамағындағы аумақтық органдардың </w:t>
      </w:r>
      <w:r>
        <w:rPr>
          <w:rFonts w:ascii="Times New Roman"/>
          <w:b w:val="false"/>
          <w:i w:val="false"/>
          <w:color w:val="000000"/>
          <w:sz w:val="28"/>
        </w:rPr>
        <w:t>тізбесінде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Қаржы министрлігі Қазынашылық комитетінің аумақтық органдары – республикалық мемлекеттік мекемелерінің тізбесі мынадай мазмұндағы 14-1-тармақпен толықтырылсын: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"14-1. Қазақстан Республикасы Қаржы министрлігінің Қазынашылық комитеті Ақмола облысы бойынша Қазынашылық департаментінің Қосшы қаласы бойынша қазынашылық басқармасы.";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Қаржы министрлігі Мемлекеттік кірістер комитетінің республикалық мемлекеттік мекемелерінің </w:t>
      </w:r>
      <w:r>
        <w:rPr>
          <w:rFonts w:ascii="Times New Roman"/>
          <w:b w:val="false"/>
          <w:i w:val="false"/>
          <w:color w:val="000000"/>
          <w:sz w:val="28"/>
        </w:rPr>
        <w:t>тізбесінде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Қаржы министрлігі Мемлекеттік кірістер комитетінің аумақтық органдары – мемлекеттік мекемелерінің тізбесі" деген 1-бөлім мынадай мазмұндағы 2-1-тармақпен толықтырылсын: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"2-1. Қазақстан Республикасы Қаржы министрлігі Мемлекеттік кірістер комитеті Ақмола облысы бойынша Мемлекеттік кірістер департаментінің Қосшы қаласы бойынша мемлекеттік кірістер басқармасы.".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Қазақстан Республикасы Қаржы министрлігі Қазақстан Республикасының заңнамасында белгіленген тәртіппен осы қаулыдан туындайтын шараларды қабылдасын.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 қол қойылған күнінен бастап қолданысқа енгізіледі.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