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4c2a" w14:textId="55c4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"Kazakh Tourism" ұлттық компаниясы" акционерлік қоғамын құру туралы" Қазақстан Республикасы Үкіметінің 2017 жылғы 14 шілдедегі № 428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20 қазандағы № 752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"Kazakh Tourism" ұлттық компаниясы" акционерлік қоғамын құру туралы" Қазақстан Республикасы Үкіметінің 2017 жылғы 14 шілдедегі № 428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