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ed6ec" w14:textId="18ed6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Стратегиялық объектілерді иеліктен шығару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2021 жылғы 23 қазандағы № 760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1994 жылғы 27 желтоқсандағы Қазақстан Республикасының Азаматтық кодексінің (Жалпы бөлім) </w:t>
      </w:r>
      <w:r>
        <w:rPr>
          <w:rFonts w:ascii="Times New Roman"/>
          <w:b w:val="false"/>
          <w:i w:val="false"/>
          <w:color w:val="000000"/>
          <w:sz w:val="28"/>
        </w:rPr>
        <w:t>193-1-бабына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"Петропавл қаласының халықаралық әуежайы" акционерлік қоғамына осы қаулыға </w:t>
      </w:r>
      <w:r>
        <w:rPr>
          <w:rFonts w:ascii="Times New Roman"/>
          <w:b w:val="false"/>
          <w:i w:val="false"/>
          <w:color w:val="000000"/>
          <w:sz w:val="28"/>
        </w:rPr>
        <w:t>қосымшада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стратегиялық объектілерді "Солтүстік Қазақстан облысы әкімдігінің жолаушылар көлігі және автомобиль жолдары басқармасы" коммуналдық мемлекеттік мекемесінің пайдасына иеліктен шығару жөнінде мәміле жасауға рұқсат етілсін.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Үкіметінің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2021 жылғы 23 қазандағы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№ 752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қосымша</w:t>
      </w:r>
    </w:p>
    <w:bookmarkEnd w:id="3"/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"Петропавл қаласының халықаралық әуежайы" акционерлік қоғамының иеліктен шығаруға рұқсат етілетін стратегиялық объектілерінің тізбесі</w:t>
      </w:r>
    </w:p>
    <w:bookmarkEnd w:id="4"/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6"/>
        <w:gridCol w:w="6980"/>
        <w:gridCol w:w="4254"/>
      </w:tblGrid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Р/с №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Стратегиялық объект
</w:t>
            </w:r>
          </w:p>
        </w:tc>
        <w:tc>
          <w:tcPr>
            <w:tcW w:w="4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Объектінің мекенжайы (орналасқан және тіркелген жері)
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4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Ғимараттар, құрылыстар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Гараж бокстары</w:t>
            </w:r>
          </w:p>
        </w:tc>
        <w:tc>
          <w:tcPr>
            <w:tcW w:w="4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облысы, Қызылжар ауданы, Прибрежный ауылдық округі, Жезқазған-Петропавл тас жолы көшесі, 1-үй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құжаттама қоймасы</w:t>
            </w:r>
          </w:p>
        </w:tc>
        <w:tc>
          <w:tcPr>
            <w:tcW w:w="4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облысы, Қызылжар ауданы, Прибрежный ауылдық округі, Жезқазған-Петропавл тас жолы көшесі, 1-үй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текше м. сыйымдылық</w:t>
            </w:r>
          </w:p>
        </w:tc>
        <w:tc>
          <w:tcPr>
            <w:tcW w:w="4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облысы, Қызылжар ауданы, Прибрежный ауылдық округі, Жезқазған-Петропавл тас жолы көшесі, 1-үй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Агрегат ғимараты</w:t>
            </w:r>
          </w:p>
        </w:tc>
        <w:tc>
          <w:tcPr>
            <w:tcW w:w="4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облысы, Қызылжар ауданы, Прибрежный ауылдық округі, Жезқазған-Петропавл тас жолы көшесі  1-үй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Гараж ғимараты</w:t>
            </w:r>
          </w:p>
        </w:tc>
        <w:tc>
          <w:tcPr>
            <w:tcW w:w="4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облысы, Қызылжар ауданы, Прибрежный ауылдық округі, Жезқазған-Петропавл тас жолы көшесі,   1 үй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Жанар-жағармай материалдары ғимараты</w:t>
            </w:r>
          </w:p>
        </w:tc>
        <w:tc>
          <w:tcPr>
            <w:tcW w:w="4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облысы, Қызылжар ауданы, Прибрежный ауылдық округі, Жезқазған-Петропавл тас жолы көшесі,   1-үй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Бақылау-өткізу пункті</w:t>
            </w:r>
          </w:p>
        </w:tc>
        <w:tc>
          <w:tcPr>
            <w:tcW w:w="4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облысы, Қызылжар ауданы, Прибрежный ауылдық округі, Жезқазған-Петропавл тас жолы көшесі, 1-үй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Гараж және бокс шеберханалары</w:t>
            </w:r>
          </w:p>
        </w:tc>
        <w:tc>
          <w:tcPr>
            <w:tcW w:w="4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облысы, Қызылжар ауданы, Прибрежный ауылдық округі, Жезқазған-Петропавл тас жолы көшесі, 1-үй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Бензинді айдауға арналған сорғы бөлмесі</w:t>
            </w:r>
          </w:p>
        </w:tc>
        <w:tc>
          <w:tcPr>
            <w:tcW w:w="4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облысы, Қызылжар ауданы, Прибрежный ауылдық округі, Жезқазған-Петропавл тас жолы көшесі, 1-үй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Әуежай аумағының қоршауы</w:t>
            </w:r>
          </w:p>
        </w:tc>
        <w:tc>
          <w:tcPr>
            <w:tcW w:w="4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облысы, Қызылжар ауданы, Прибрежный ауылдық округі, Жезқазған-Петропавл тас жолы көшесі, 1-үй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Әуежай қоршауының периметрі</w:t>
            </w:r>
          </w:p>
        </w:tc>
        <w:tc>
          <w:tcPr>
            <w:tcW w:w="4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облысы, Қызылжар ауданы, Прибрежный ауылдық округі, Жезқазған-Петропавл тас жолы көшесі, 1-үй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текше м. резервуар</w:t>
            </w:r>
          </w:p>
        </w:tc>
        <w:tc>
          <w:tcPr>
            <w:tcW w:w="4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облысы, Қызылжар ауданы, Прибрежный ауылдық округі, Жезқазған-Петропавл тас жолы көшесі, 1-үй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текше м. резервуар</w:t>
            </w:r>
          </w:p>
        </w:tc>
        <w:tc>
          <w:tcPr>
            <w:tcW w:w="4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облысы, Қызылжар ауданы, Прибрежный ауылдық округі, Жезқазған-Петропавл тас жолы көшесі, 1-үй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Жанар-жағармай материалдарының қоймасы</w:t>
            </w:r>
          </w:p>
        </w:tc>
        <w:tc>
          <w:tcPr>
            <w:tcW w:w="4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облысы, Қызылжар ауданы, Прибрежный ауылдық округі, Жезқазған-Петропавл тас жолы көшесі, 1-үй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Көлік құралдары
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МКК-818 03-58 автотіркеме</w:t>
            </w:r>
          </w:p>
        </w:tc>
        <w:tc>
          <w:tcPr>
            <w:tcW w:w="4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облысы, Қызылжар ауданы, Прибрежный ауылдық округі, Жезқазған-Петропавл тас жолы көшесі, 1-үй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АПА-5Д УРАЛ-4320, мемлекеттік нөмірі Т973 ВС</w:t>
            </w:r>
          </w:p>
        </w:tc>
        <w:tc>
          <w:tcPr>
            <w:tcW w:w="4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облысы, Қызылжар ауданы, Прибрежный ауылдық округі, Жезқазған-Петропавл тас жолы көшесі, 1-үй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АПК-10 ЗИЛ-130, мемлекеттік нөмірі 202AY15</w:t>
            </w:r>
          </w:p>
        </w:tc>
        <w:tc>
          <w:tcPr>
            <w:tcW w:w="4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облысы, Қызылжар ауданы, Прибрежный ауылдық округі, Жезқазған-Петропавл тас жолы көшесі, 1-үй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Ассенизациялық АПМ-53  ГАЗ-5312, мемлекеттік нөмірі Т981 ВС </w:t>
            </w:r>
          </w:p>
        </w:tc>
        <w:tc>
          <w:tcPr>
            <w:tcW w:w="4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облысы, Қызылжар ауданы, Прибрежный ауылдық округі, Жезқазған-Петропавл тас жолы көшесі, 1-үй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МП-300 ГАЗ-51 мотор жылытқышы, мемлекеттік нөмірі Т967 ВС </w:t>
            </w:r>
          </w:p>
        </w:tc>
        <w:tc>
          <w:tcPr>
            <w:tcW w:w="4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облысы, Қызылжар ауданы, Прибрежный ауылдық округі, Жезқазған-Петропавл тас жолы көшесі, 1-үй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ТПС-22 УАЗ-452 № 51 жолаушылар трапы</w:t>
            </w:r>
          </w:p>
        </w:tc>
        <w:tc>
          <w:tcPr>
            <w:tcW w:w="4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облысы, Қызылжар ауданы, Прибрежный ауылдық округі, Жезқазған-Петропавл тас жолы көшесі, 1-үй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ТПС-22 УАЗ-452 № 89 жолаушылар трапы</w:t>
            </w:r>
          </w:p>
        </w:tc>
        <w:tc>
          <w:tcPr>
            <w:tcW w:w="4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облысы, Қызылжар ауданы, Прибрежный ауылдық округі, Жезқазған-Петропавл тас жолы көшесі, 1-үй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КАМАЗ-4103 өрт сөндіру көлігі, мемлекеттік нөмірі Т691 ВС </w:t>
            </w:r>
          </w:p>
        </w:tc>
        <w:tc>
          <w:tcPr>
            <w:tcW w:w="4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облысы, Қызылжар ауданы, Прибрежный ауылдық округі, Жезқазған-Петропавл тас жолы көшесі, 1-үй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УРАЛ -375 өрт сөндіру көлігі, мемлекеттік нөмірі Т685 ВС</w:t>
            </w:r>
          </w:p>
        </w:tc>
        <w:tc>
          <w:tcPr>
            <w:tcW w:w="4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облысы, Қызылжар ауданы, Прибрежный ауылдық округі, Жезқазған-Петропавл тас жолы көшесі, 1-үй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ПМ-130 ЗИЛ-130 қар тазалау жабдығы бар суарғыш көлігі, тіркеу нөмірі 71-32</w:t>
            </w:r>
          </w:p>
        </w:tc>
        <w:tc>
          <w:tcPr>
            <w:tcW w:w="4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облысы, Қызылжар ауданы, Прибрежный ауылдық округі, Жезқазған-Петропавл тас жолы көшесі, 1-үй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ПМ-130 ЗИЛ-130 қар тазалау жабдығы бар суарғыш көлігі, мемлекеттік нөмірі Т 974 ВС </w:t>
            </w:r>
          </w:p>
        </w:tc>
        <w:tc>
          <w:tcPr>
            <w:tcW w:w="4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облысы, Қызылжар ауданы, Прибрежный ауылдық округі, Жезқазған-Петропавл тас жолы көшесі, 1-үй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ММЗ-4502 ершікті тартқыш, мемлекеттік нөмірі Т 696 ВС </w:t>
            </w:r>
          </w:p>
        </w:tc>
        <w:tc>
          <w:tcPr>
            <w:tcW w:w="4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облысы, Қызылжар ауданы, Прибрежный ауылдық округі, Жезқазған-Петропавл тас жолы көшесі, 1-үй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МАЗ-5334 отын құйғыш, мемлекеттік нөмірі Т 693 ВС </w:t>
            </w:r>
          </w:p>
        </w:tc>
        <w:tc>
          <w:tcPr>
            <w:tcW w:w="4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облысы, Қызылжар ауданы, Прибрежный ауылдық округі, Жезқазған-Петропавл тас жолы көшесі, 1-үй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Д902 УРАЛ-375 қар тазалағыш, мемлекеттік нөмірі 465АО15  </w:t>
            </w:r>
          </w:p>
        </w:tc>
        <w:tc>
          <w:tcPr>
            <w:tcW w:w="4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облысы, Қызылжар ауданы, Прибрежный ауылдық округі, Жезқазған-Петропавл тас жолы көшесі, 1-үй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