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b232" w14:textId="35db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 Ғылым комитетінің "Жошы Ұлысын зерделеу ғылыми институты"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27 қазандағы № 769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 Ғылым комитетінің "Жошы Ұлысын зерделеу ғылыми институты"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кәсіпорынға қатысты мемлекеттік басқарудың тиісті саласын (аясын) басқару жөніндегі уәкілетті орган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нысанасы қоғамдық және гуманитарлық ғылымдар саласындағы ғылыми зерттеулерді жүзеге асыру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толықтырулар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Республикалық мемлекеттік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16-22-жолмен толықтырылсын: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"16-22. Жошы Ұлысын зерделеу ғылыми институты".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Мемлекеттік мүлік және жекешелендіру комитеті Қазақстан Республикасының Білім және ғылым министрлігімен бірлесіп, заңнамада белгіленген тәртіппен осы қаулыдан туындайтын қажетті шараларды қабылдасын.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