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6b4" w14:textId="4d8e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жылы Қазақстан Республикасының Тұңғыш Президенті – Елбасының мәдениет саласындағы мемлекеттік стипендиясын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қазандағы № 777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жылы Қазақстан Республикасының Тұңғыш Президенті – Елбасының мәдениет саласындағы мемлекеттік стипендиясын беру туралы" Қазақстан Республикасының Президенті өкімінің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Республикасының Тұңғыш Президенті – Елбасының мәдениет саласындағы мемлекеттік стипендиясын беру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2021 жылы Қазақстан Республикасының Тұңғыш Президенті – Елбасының мәдениет саласындағы мемлекеттік стипендиясы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Республикасының Тұңғыш Президенті – Елбасының мәдениет саласындағы мемлекеттік стипендиясы берілген адамдардың дербес құрамы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Әдебиет қайраткерлері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764"/>
        <w:gridCol w:w="10164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Айтқожа Марфуға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ақын, Мемлекеттік сыйлықтың лауреаты,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Алдияр Бақытжан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жылы туған, ақын, "Серпер" жастар сыйлығының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Әбдікұлы Төлен         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Әкім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(Әкім Тарази)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жылы туған, жазушы,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Әшіров Ахмет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жазушы-драматург,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Бақтыгереева Ақұштап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жылы туған, ақын, Мемлекеттік сыйлықтың лауреаты,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Гарькавец Александр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түркітанушы-ғалым, қоғам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Сәбит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жазушы, Мемлекеттік сыйлықтың лауреаты, "Парасат" және "Барыс" 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Жағанова Алтыншаш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 жылы туған, жазушы,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Жайлыбай Ғалым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жылы туған, ақын, халықаралық "Алаш" әдеби сыйлығының лауреаты, "Құрмет"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 Мырзатай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мемлекет және қоғам қайраткері, "Құрмет" және "Парасат" 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Нұртас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ақын,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жазушы, Мемлекеттік сыйлықтың лауреаты, ІІ дәрежелі "Достық"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Қосылбеков Дидар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Қыдырханұлы Уахап 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жылы туған, жазушы, Қазақ  КСР-інің еңбек сіңірген мәдениет қызметкері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Темірхан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жылы туған, жазушы, Мемлекеттік сыйлықтың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Мырзахметұлы Мекемтас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 жылы туған, әдебиеттанушы,  Мемлекеттік сыйлықтың лауреаты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Нұрпейісов Әбдіжәміл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жылы туған, Қазақстанның Еңбек Ері, Қазақстанның халық жазушысы,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 Иранбек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ақын, Мемлекеттік сыйлықтың лауреаты, Қазақстанның еңбек сіңірген қайраткері, "Парасат"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Өтеулиев Бауыржан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 жылы туған, халықаралық "Алаш" әдеби сыйлығының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Рәш Мыңбай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жылы туған, ақын, Қазақ  КСР-інің еңбек сіңірген мәдениет қызметкері, "Құрмет"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Салғараұлы Қойшығара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жазушы, ғалым, Мемлекеттік сыйлықтың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Сарыбаев Бейбіт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жылы туған, жазушы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Кәдірбек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Сматаев Софы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жазушы, халықаралық "Алаш" әдеби сыйлығының лауреаты,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 жылы туған, ақын, Қазақ КСР-інің халық жазушысы, Қазақстанның Еңбек Ері,  Қазақстан Республикасы Тұңғыш Президентінің – Елбасының  Мемлекеттік бейбітшілік және прогресс сыйлығының лауреаты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Серік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жылы туған, ақын, Қазақстанның еңбек сіңірген қайраткері, "Парасат"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Шапай Тұрсынжан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жылы туған, жазушы, халықаралық "Алаш" әдеби сыйлығының лауреаты,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 қайраткерлері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Әбдіреев 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1965 жылы туған, суретші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Андриасян Рубен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театр режиссері, Қазақстанның халық әртісі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1951 жылы туған, дизайнер, Қазақстанның еңбек сіңірген қайраткері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Мәрия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жылы туған, музыкатанушы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Әшімов Асанәлі       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КСРО халық әртісі, Қазақстанның Еңбек Ері, Мемлекеттік сыйлықтың лауреаты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Әшірбекова Роза                          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актриса,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Байдүкенова Рухия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жылы туған,  әнші, "Славянский базар-2021" халықаралық конкурсының жеңімпазы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Байсейітова Раушан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Қазақ КСР-інің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Бекназар-Ханинга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Лейло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жылы туған, актриса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Бекқұлова Айжан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жылы туған, қолөнерші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Джалилов Самат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жылы туған,  кинорежиссер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Базарғали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дирижер, Қазақ КСР-інің халық әртісі, Мемлекеттік сыйлықтың лауреаты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Жақанов Ілия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композитор, ақын, өнертанушы, Қазақстанның еңбек сіңірген қайраткері, "Отан"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Жанботаев Досжан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 жылы туған, Қазақстанның халық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Жолжақсынов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Қазақстанның халық әртісі, Мемлекеттік сыйлықтың лауреаты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Ерманов Жүрсін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Қазақстанның еңбек сіңірген қайраткері, "Құрмет"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Зайберт Виктор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археолог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Қалықова Саида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жылы туған, пианист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Кәден Лидия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жылы туған, актриса, Қазақ КСР-інің еңбек сіңірген әртісі, "Құрмет" 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Клушкин Юрий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1937 жылы туған, музыкант, Қазақ КСР-інің халық әртісі, "Парасат" орденінің иегері 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Қазығұлов Алпысбай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жылы туған, Қазақстанның еңбек сіңірген қайраткері,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Қастеева Зарема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жылы туған, балерина, Қазақ КСР-інің халық әртісі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Қосыбаева Тамара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жылы туған, актриса, Қазақстанның еңбек сіңірген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Қосымбаев Мэлс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жылы туған, айтыскер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Ержан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жылы туған, әнші, республикалық және халықаралық конкурстардың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Мәлібекұлы Жандарбек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туған, сәулетші, Қазақстан Республикасы Мемлекеттік Елтаңбасының авторы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Мышбаева Нүкетай   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Ернат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жылы туған, домбырашы, республикалық және халықаралық конкурстардың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Нүсіпжан Нұрғали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туған, әнші, Қазақстанның халық әртісі, Мемлекеттік сыйлықтың лауреаты, "Парасат" және ІІ дәрежелі "Барыс"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Обаев Есмұқан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жылы туған, Қазақ КСР-інің халық әртісі, "Парасат" орденінің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Олжабай Темірлан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жылы туған, күйші, республикалық және халықаралық конкурстардың лауреаты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Сәбит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әртісі, Мемлекеттік сыйлықтың лауреаты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Орымбаева Гүлсәуле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жылы туған, Қазақстанның еңбек сіңірген қайраткері, "Құрмет" және "Парасат" ордендерінің иегері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Өтекешева Меруерт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жылы туған, Қазақ КСР-інің еңбек сіңірген әртісі, "Құрмет"  және "Парасат" ордендерінің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Померанцев Юрий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жылы туған, Қазақ КСР-інің   халық әртісі, Қазақстанның Еңбек Ері, Мемлекеттік сыйлықтың лауреаты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Разиева Гульвира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жылы туған, Қазақ КСР-інің халық әртісі, "Парасат"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Сұлтанов Сүндет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жылы туған, балет солисі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Сіргебаев Ескен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жылы туған, суретші, мүсінші, Қазақстанның еңбек сіңірген қайраткері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Тасыбекова Торғын                                         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жылы туған, Қазақ КСР-інің халық әртісі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Төлегенова Бибігүл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жылы туған, КСРО-ның халық әртісі, Мемлекеттік сыйлықтың лауреаты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Тұрдығұлов Жолаушы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жылы туған, суретші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Тұрысбек Секен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жылы туған, Қазақстанның еңбек сіңірген әртісі, "Құрмет" және "Парасат" ордендерінің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Тыныштығұлова Сара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 жылы туған, Қазақ КСР-інің халық әртісі, "Құрмет" және "Парасат" ордендерінің иегері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Тілеубаев Қуат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жылы туған, киносуретші, Қазақстанның еңбек сіңірген қайраткері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Шәкірат Сержан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жылы туған, күйші, "Құрмет" орденінің иегері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Шынарбаев Ермек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1953 жылы туған, кинорежиссер, Қазақстанның еңбек сіңірген өнер қайраткері.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