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07f6" w14:textId="38f0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облысы Білім басқармасының Атырау қаласы білім бөлімінің "Жалпы білім беретін № 37 орта мектеп" коммуналдық мемлекеттік мекемесіне Салық Зимановтың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4 қарашадағы № 785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темiржол вокзалдарына, темiржол стансаларына, метрополитен стансаларына, автовокзалдарға, автостансаларға, физикалық-географиялық және мемлекет меншiгiндегi басқа да объектiлерге атау беру, сондай-ақ оларды қайта атау, олардың атауларының транскрипциясын нақтылау мен өзгерту және мемлекеттiк заңды тұлғаларға, мемлекет қатысатын заңды тұлғаларға жеке адамдардың есiмiн беру қағидаларын бекiту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"Атырау облысы Білім басқармасының Атырау қаласы білім бөлімінің "Жалпы білім беретін № 37 орта мектеп" коммуналдық мемлекеттік мекемесіне Салық Зимановтың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