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f623" w14:textId="20bf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"Кедендік және салықтық әкімшілендірудің автоматтандырылған жүйесінің ("АСТАНА-1" АЖ) интеграцияланған кедендік құрауыштарын жаңғыртуды және техникалық қолдауды қамтамасыз ету бойынша тауарлар, жұмыстар, көрсетілетін қызметтер сатып алынатын тұлғаны айқындау туралы" Қазақстан Республикасы Үкіметінің 2019 жылғы 5 қарашадағы № 830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4 қарашадағы № 786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"Кедендік және салықтық әкімшілендірудің автоматтандырылған жүйесінің ("АСТАНА-1" АЖ) интеграцияланған кедендік құрауыштарын жаңғыртуды және техникалық қолдауды қамтамасыз ету бойынша тауарлар, жұмыстар, көрсетілетін қызметтер сатып алынатын тұлғаны айқындау туралы" Қазақстан Республикасы Үкіметінің 2019 жылғы 5 қарашадағы № 830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қаулы алғашқы ресми жарияланған күнінен бастап қолданысқа енгізіледі және қоса алғанда 2023 жылғы 11 қарашаға дейін қолданыста болады.".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