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f413" w14:textId="5c3f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10 қарашадағы № 805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ұлттық холдингтердің және (немесе) ұлттық компаниялардың не олардың аффилирленген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"Меншігінде стратегиялық объектілер бар заңды тұлғалар акцияларының пакеттері (қатысу үлестері, пайлары)" деген бөлімде: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58, 60 және 66-жолдар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әуежайы және тасымалдау - АТХӘ" АҚ акциялар пакетінің 50 %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 акциялар пакетінің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халықаралық әуежайы" ЖШС қатысу үлесінің 100 %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84-жолмен толықтырылсын: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АҚ акциялар пакетінің 100 % (Қызылорда қ.)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әуежайлар" деген бөлім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"Нұрсұлтан Назарбаев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"Петропавл қаласының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"Өскемен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"Қостанай"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"Семей халықаралық әуежайы" ЖШС мүлкі: жер учаскелері, ұшу-қону жолағы (тары),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"Хиуаз Доспанова атындағы "Атырау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"Қорқыт ата әуежайы" АҚ (Қызылорда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мемлекетпен аффилирленбеген заңды тұлғалардың, сондай-ақ жеке тұлғалардың меншігінде тұрған стратегиялық объектілердің тізбесінде: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3, 4 және 6-жолдар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 ата халықаралық әуежайы" АҚ акциялар пакетінің 100 % (Тараз қ.)"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 АҚ акциялар пакетінің 100 %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халықаралық әуежайы" АҚ акциялар пакетінің 100 % (Қарағанды қ.)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әуежайы және тасымалдау - АТХӘ" АҚ акциялар пакетінің 50 %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38-жолмен толықтырылсын: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эйр" авиакомпаниясы" АҚ акциялар пакетінің 100 % (Жезқазған қ.)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әуежайлар" деген бөлім мынадай редакцияда жазылсын: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әуежайлар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 ата халықаралық әуежайы" АҚ (Тараз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халықаралық әуежайы" АҚ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халықаралық әуежайы" АҚ (Қарағанды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"Орал" халықаралық әуежайы" ЖШС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 эйр" авиакомпаниясы" АҚ (Жезқазған қ.) мүлкі: жер учаскелері, ұшу-қону жолақтары, жермен жүру жолдары, магистральдық жермен жүру жолдары, перрон, әуе кемелерінің тұрақ орындары, ұшу-қону жолағының жарық-сигналдық жабдығын энергиямен жабдықтау жүйелері, оның ішінде жарық-сигналдық жабдық және авиациялық жанар-жағармай материалдарымен қамтамасыз ету жүйелері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