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493c" w14:textId="566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мөлшерiн 2022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17 қарашадағы № 820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ж.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2019 жылғы 26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2022 жылғы 1 қаңтардан бастап алатын әлеуметтік төлемдердің мөлшерінен бес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