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43be" w14:textId="9ab4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22 қарашадағы № 825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"5. Осы қаулы 2024 жылғы 1 қаңтарға дейін қолданылатын Ереженің </w:t>
      </w:r>
      <w:r>
        <w:rPr>
          <w:rFonts w:ascii="Times New Roman"/>
          <w:b w:val="false"/>
          <w:i w:val="false"/>
          <w:color w:val="000000"/>
          <w:sz w:val="28"/>
        </w:rPr>
        <w:t>16-тармағының</w:t>
      </w:r>
      <w:r>
        <w:rPr>
          <w:rFonts w:ascii="Times New Roman"/>
          <w:b w:val="false"/>
          <w:i w:val="false"/>
          <w:color w:val="000000"/>
          <w:sz w:val="28"/>
        </w:rPr>
        <w:t xml:space="preserve"> орталық аппарат функцияларының 301) және 302) тармақшаларын және Ереженің 16-тармағының ведомстволар функцияларының 64, 65) және 78) тармақшаларын,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2023 жылғы 1 қаңтарға дейін қолданылатын Ереженің 16-тармағының ведомстволар функцияларының 98) тармақшасын қоспағанда, қол қойылған күнінен бастап қолданысқа енгізіледі.";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(бұдан әрі – Министрлік) қоршаған ортаны қорғау, метеорологиялық және гидрологиялық мониторинг, "жасыл экономиканы" дамыту, қалдықтармен жұмыс істеу (коммуналдық, медициналық және радиоактивті қалдықтарды қоспағанда), табиғи ресурстарды қорғау, олардың ұтымды пайдаланылуын бақылау және қадағалау, жер қойнауын мемлекеттік геологиялық зерделеу, минералдық-шикізат базасын өндіру, су қорын пайдалану және қорғау, сумен жабдықтау, су бұру, орман шаруашылығы, жануарлар дүниесін қорғау, өсімін молайту және пайдалану және ерекше қорғалатын табиғи аумақтар салаларында (бұдан әрі – реттелетін салалар) мемлекеттік саясатты қалыптастыру және іске асыру, басқару процесін үйлестіру салаларында басқаратын жүзеге асыратын Қазақстан Республикасының мемлекеттік атқарушы органы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 қоршаған ортаны қорғау, метеорологиялық және гидрологиялық мониторинг, табиғи ресурстарды қорғауды, пайдалануды және молықтыруды мемлекеттік бақылау, өндірістік және тұтыну қалдықтарымен жұмыс істеу (коммуналдық, медициналық және радиоактивті қалдықтарды қоспағанда), қоршаған ортаны қорғау және мемлекеттік экологиялық бақылау, қоршаған ортаны қорғаудың экономикалық әдістері, "жасыл экономиканы" дамытудың мемлекеттік саясатын бақылау, мемлекеттік геологиялық зерделеу, минералдық-шикізат базасын молықтыру салаларындағы мемлекеттік саясатты қалыптастыру және іске асыру, техникалық реттеу саласындағы нормативтік құқықтық актілермен және өз құзыреті шегінде нормативтік-техникалық құжаттармен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"4) табиғи ресурстарды сақтау, ұтымды пайдалану және қалпына келтіру;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"6) қоршаған ортаны қорғау, метеорологиялық және гидрологиялық мониторинг саласында басшылық және салааралық үйлестіру;";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"16. Функциялары:</w:t>
      </w:r>
    </w:p>
    <w:bookmarkEnd w:id="8"/>
    <w:bookmarkStart w:name="z20" w:id="9"/>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w:t>
      </w:r>
      <w:r>
        <w:rPr>
          <w:rFonts w:ascii="Times New Roman"/>
          <w:b w:val="false"/>
          <w:i w:val="false"/>
          <w:color w:val="000000"/>
          <w:sz w:val="28"/>
        </w:rPr>
        <w:t>:</w:t>
      </w:r>
    </w:p>
    <w:bookmarkEnd w:id="9"/>
    <w:bookmarkStart w:name="z21" w:id="10"/>
    <w:p>
      <w:pPr>
        <w:spacing w:after="0"/>
        <w:ind w:left="0"/>
        <w:jc w:val="both"/>
      </w:pPr>
      <w:r>
        <w:rPr>
          <w:rFonts w:ascii="Times New Roman"/>
          <w:b w:val="false"/>
          <w:i w:val="false"/>
          <w:color w:val="000000"/>
          <w:sz w:val="28"/>
        </w:rPr>
        <w:t>
      1) реттелетін салаларда стратегиялық, реттеушілік, іске асыру және бақылау-қадағалау функцияларын жүзеге асырады;</w:t>
      </w:r>
    </w:p>
    <w:bookmarkEnd w:id="10"/>
    <w:bookmarkStart w:name="z22" w:id="11"/>
    <w:p>
      <w:pPr>
        <w:spacing w:after="0"/>
        <w:ind w:left="0"/>
        <w:jc w:val="both"/>
      </w:pPr>
      <w:r>
        <w:rPr>
          <w:rFonts w:ascii="Times New Roman"/>
          <w:b w:val="false"/>
          <w:i w:val="false"/>
          <w:color w:val="000000"/>
          <w:sz w:val="28"/>
        </w:rPr>
        <w:t>
      2) реттелетін салаларда мемлекеттік саясатты қалыптастыруды және іске асыруды қамтамасыз етеді;</w:t>
      </w:r>
    </w:p>
    <w:bookmarkEnd w:id="11"/>
    <w:bookmarkStart w:name="z23" w:id="12"/>
    <w:p>
      <w:pPr>
        <w:spacing w:after="0"/>
        <w:ind w:left="0"/>
        <w:jc w:val="both"/>
      </w:pPr>
      <w:r>
        <w:rPr>
          <w:rFonts w:ascii="Times New Roman"/>
          <w:b w:val="false"/>
          <w:i w:val="false"/>
          <w:color w:val="000000"/>
          <w:sz w:val="28"/>
        </w:rPr>
        <w:t>
      3) реттелетін салаларда мемлекеттік саясатты іске асыру жөніндегі нормативтік құқықтық актілерді бекітеді;</w:t>
      </w:r>
    </w:p>
    <w:bookmarkEnd w:id="12"/>
    <w:bookmarkStart w:name="z24" w:id="13"/>
    <w:p>
      <w:pPr>
        <w:spacing w:after="0"/>
        <w:ind w:left="0"/>
        <w:jc w:val="both"/>
      </w:pPr>
      <w:r>
        <w:rPr>
          <w:rFonts w:ascii="Times New Roman"/>
          <w:b w:val="false"/>
          <w:i w:val="false"/>
          <w:color w:val="000000"/>
          <w:sz w:val="28"/>
        </w:rPr>
        <w:t>
      4) қоғамдық кеңес құрады;</w:t>
      </w:r>
    </w:p>
    <w:bookmarkEnd w:id="13"/>
    <w:bookmarkStart w:name="z25" w:id="14"/>
    <w:p>
      <w:pPr>
        <w:spacing w:after="0"/>
        <w:ind w:left="0"/>
        <w:jc w:val="both"/>
      </w:pPr>
      <w:r>
        <w:rPr>
          <w:rFonts w:ascii="Times New Roman"/>
          <w:b w:val="false"/>
          <w:i w:val="false"/>
          <w:color w:val="000000"/>
          <w:sz w:val="28"/>
        </w:rPr>
        <w:t>
      5) қоғамдық кеңестің ұсынымдарын қарайды;</w:t>
      </w:r>
    </w:p>
    <w:bookmarkEnd w:id="14"/>
    <w:bookmarkStart w:name="z26" w:id="15"/>
    <w:p>
      <w:pPr>
        <w:spacing w:after="0"/>
        <w:ind w:left="0"/>
        <w:jc w:val="both"/>
      </w:pPr>
      <w:r>
        <w:rPr>
          <w:rFonts w:ascii="Times New Roman"/>
          <w:b w:val="false"/>
          <w:i w:val="false"/>
          <w:color w:val="000000"/>
          <w:sz w:val="28"/>
        </w:rPr>
        <w:t>
      6) қоғамдық кеңестің қызметін ұйымдастырушылық қамтамасыз етуді жүзеге асырады;</w:t>
      </w:r>
    </w:p>
    <w:bookmarkEnd w:id="15"/>
    <w:bookmarkStart w:name="z27" w:id="16"/>
    <w:p>
      <w:pPr>
        <w:spacing w:after="0"/>
        <w:ind w:left="0"/>
        <w:jc w:val="both"/>
      </w:pPr>
      <w:r>
        <w:rPr>
          <w:rFonts w:ascii="Times New Roman"/>
          <w:b w:val="false"/>
          <w:i w:val="false"/>
          <w:color w:val="000000"/>
          <w:sz w:val="28"/>
        </w:rPr>
        <w:t>
      7) қоғамдық кеңестерді азаматтардың құқықтарына, бостандықтары мен міндеттеріне қатысты консультациялық құжатты немесе нормативтік құқықтық актінің тиісті жобасын жария талқылау үшін ашық нормативтік құқықтық актілердің интернет-порталында орналастыру туралы хабардар етеді;</w:t>
      </w:r>
    </w:p>
    <w:bookmarkEnd w:id="16"/>
    <w:bookmarkStart w:name="z28" w:id="17"/>
    <w:p>
      <w:pPr>
        <w:spacing w:after="0"/>
        <w:ind w:left="0"/>
        <w:jc w:val="both"/>
      </w:pPr>
      <w:r>
        <w:rPr>
          <w:rFonts w:ascii="Times New Roman"/>
          <w:b w:val="false"/>
          <w:i w:val="false"/>
          <w:color w:val="000000"/>
          <w:sz w:val="28"/>
        </w:rPr>
        <w:t>
      8) Министрлік құратын қоғамдық кеңестің қоғамдық тыңдауларды өткізу мерзімдерін келіседі;</w:t>
      </w:r>
    </w:p>
    <w:bookmarkEnd w:id="17"/>
    <w:bookmarkStart w:name="z29" w:id="18"/>
    <w:p>
      <w:pPr>
        <w:spacing w:after="0"/>
        <w:ind w:left="0"/>
        <w:jc w:val="both"/>
      </w:pPr>
      <w:r>
        <w:rPr>
          <w:rFonts w:ascii="Times New Roman"/>
          <w:b w:val="false"/>
          <w:i w:val="false"/>
          <w:color w:val="000000"/>
          <w:sz w:val="28"/>
        </w:rPr>
        <w:t>
      9) Министрліктің қоғамдық мүдделерді қорғауға бағытталған жұмысының нәтижелері туралы есепті қоғамдық кеңеске ұсынады;</w:t>
      </w:r>
    </w:p>
    <w:bookmarkEnd w:id="18"/>
    <w:bookmarkStart w:name="z30" w:id="19"/>
    <w:p>
      <w:pPr>
        <w:spacing w:after="0"/>
        <w:ind w:left="0"/>
        <w:jc w:val="both"/>
      </w:pPr>
      <w:r>
        <w:rPr>
          <w:rFonts w:ascii="Times New Roman"/>
          <w:b w:val="false"/>
          <w:i w:val="false"/>
          <w:color w:val="000000"/>
          <w:sz w:val="28"/>
        </w:rPr>
        <w:t>
      10) реттелетін салаларда мемлекеттік саясатты іске асыру бойынша орталық және жергілікті атқарушы органдардың қызметін үйлестіруді жүргізеді;</w:t>
      </w:r>
    </w:p>
    <w:bookmarkEnd w:id="19"/>
    <w:bookmarkStart w:name="z31" w:id="20"/>
    <w:p>
      <w:pPr>
        <w:spacing w:after="0"/>
        <w:ind w:left="0"/>
        <w:jc w:val="both"/>
      </w:pPr>
      <w:r>
        <w:rPr>
          <w:rFonts w:ascii="Times New Roman"/>
          <w:b w:val="false"/>
          <w:i w:val="false"/>
          <w:color w:val="000000"/>
          <w:sz w:val="28"/>
        </w:rPr>
        <w:t>
      11) тиісті салада мемлекеттік бақылау және қадағалау саласындағы мемлекеттік саясатты іске асырады;</w:t>
      </w:r>
    </w:p>
    <w:bookmarkEnd w:id="20"/>
    <w:bookmarkStart w:name="z32" w:id="21"/>
    <w:p>
      <w:pPr>
        <w:spacing w:after="0"/>
        <w:ind w:left="0"/>
        <w:jc w:val="both"/>
      </w:pPr>
      <w:r>
        <w:rPr>
          <w:rFonts w:ascii="Times New Roman"/>
          <w:b w:val="false"/>
          <w:i w:val="false"/>
          <w:color w:val="000000"/>
          <w:sz w:val="28"/>
        </w:rPr>
        <w:t>
      12) өз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сыныптауыштарын және стандарттау жөніндегі ұсынымдарды әзірлеуді, оларға өзгерістер енгізуді, қайта қарау және жою жөнінде ұсыныстар дайындауды жүзеге асырады;</w:t>
      </w:r>
    </w:p>
    <w:bookmarkEnd w:id="21"/>
    <w:bookmarkStart w:name="z33" w:id="22"/>
    <w:p>
      <w:pPr>
        <w:spacing w:after="0"/>
        <w:ind w:left="0"/>
        <w:jc w:val="both"/>
      </w:pPr>
      <w:r>
        <w:rPr>
          <w:rFonts w:ascii="Times New Roman"/>
          <w:b w:val="false"/>
          <w:i w:val="false"/>
          <w:color w:val="000000"/>
          <w:sz w:val="28"/>
        </w:rPr>
        <w:t>
      13) стандарттау жөніндегі құжаттар мен ұлттық стандарттау жоспарының жобаларын қарайды;</w:t>
      </w:r>
    </w:p>
    <w:bookmarkEnd w:id="22"/>
    <w:bookmarkStart w:name="z34" w:id="23"/>
    <w:p>
      <w:pPr>
        <w:spacing w:after="0"/>
        <w:ind w:left="0"/>
        <w:jc w:val="both"/>
      </w:pPr>
      <w:r>
        <w:rPr>
          <w:rFonts w:ascii="Times New Roman"/>
          <w:b w:val="false"/>
          <w:i w:val="false"/>
          <w:color w:val="000000"/>
          <w:sz w:val="28"/>
        </w:rPr>
        <w:t>
      14) реттелетін салалардағы мақсаттар мен міндеттерге қол жеткізуге бағытталған нормативтік құқықтық актілерді, стратегиялық және бағдарламалық құжаттарды орындайды;</w:t>
      </w:r>
    </w:p>
    <w:bookmarkEnd w:id="23"/>
    <w:bookmarkStart w:name="z35" w:id="24"/>
    <w:p>
      <w:pPr>
        <w:spacing w:after="0"/>
        <w:ind w:left="0"/>
        <w:jc w:val="both"/>
      </w:pPr>
      <w:r>
        <w:rPr>
          <w:rFonts w:ascii="Times New Roman"/>
          <w:b w:val="false"/>
          <w:i w:val="false"/>
          <w:color w:val="000000"/>
          <w:sz w:val="28"/>
        </w:rPr>
        <w:t>
      15) мемлекеттік қызметтер көрсету тәртібін айқындайтын заңға тәуелді нормативтік құқықтық актілерді әзірлейді және бекітеді;</w:t>
      </w:r>
    </w:p>
    <w:bookmarkEnd w:id="24"/>
    <w:bookmarkStart w:name="z36" w:id="25"/>
    <w:p>
      <w:pPr>
        <w:spacing w:after="0"/>
        <w:ind w:left="0"/>
        <w:jc w:val="both"/>
      </w:pPr>
      <w:r>
        <w:rPr>
          <w:rFonts w:ascii="Times New Roman"/>
          <w:b w:val="false"/>
          <w:i w:val="false"/>
          <w:color w:val="000000"/>
          <w:sz w:val="28"/>
        </w:rPr>
        <w:t>
      16) мемлекеттік қызметтер көрсету сапасын арттыруды, қолжетімділігін қамтамасыз етеді;</w:t>
      </w:r>
    </w:p>
    <w:bookmarkEnd w:id="25"/>
    <w:bookmarkStart w:name="z37" w:id="26"/>
    <w:p>
      <w:pPr>
        <w:spacing w:after="0"/>
        <w:ind w:left="0"/>
        <w:jc w:val="both"/>
      </w:pPr>
      <w:r>
        <w:rPr>
          <w:rFonts w:ascii="Times New Roman"/>
          <w:b w:val="false"/>
          <w:i w:val="false"/>
          <w:color w:val="000000"/>
          <w:sz w:val="28"/>
        </w:rPr>
        <w:t>
      17) мемлекеттік қызметтер көрсету тәртібін айқындайтын заңға тәуелді нормативтік құқықтық актілердің қолжетімділігін қамтамасыз етеді;</w:t>
      </w:r>
    </w:p>
    <w:bookmarkEnd w:id="26"/>
    <w:bookmarkStart w:name="z38" w:id="27"/>
    <w:p>
      <w:pPr>
        <w:spacing w:after="0"/>
        <w:ind w:left="0"/>
        <w:jc w:val="both"/>
      </w:pPr>
      <w:r>
        <w:rPr>
          <w:rFonts w:ascii="Times New Roman"/>
          <w:b w:val="false"/>
          <w:i w:val="false"/>
          <w:color w:val="000000"/>
          <w:sz w:val="28"/>
        </w:rPr>
        <w:t>
      18) көрсетілетін қызметті алушылардың мемлекеттік қызметтер көрсету тәртібі туралы қолжетімді нысанда хабардар болуын қамтамасыз етеді;</w:t>
      </w:r>
    </w:p>
    <w:bookmarkEnd w:id="27"/>
    <w:bookmarkStart w:name="z39" w:id="28"/>
    <w:p>
      <w:pPr>
        <w:spacing w:after="0"/>
        <w:ind w:left="0"/>
        <w:jc w:val="both"/>
      </w:pPr>
      <w:r>
        <w:rPr>
          <w:rFonts w:ascii="Times New Roman"/>
          <w:b w:val="false"/>
          <w:i w:val="false"/>
          <w:color w:val="000000"/>
          <w:sz w:val="28"/>
        </w:rPr>
        <w:t>
      19) көрсетілетін қызметті алушылардың мемлекеттік қызметтер көрсету мәселелері бойынша өтініштерін қарайды;</w:t>
      </w:r>
    </w:p>
    <w:bookmarkEnd w:id="28"/>
    <w:bookmarkStart w:name="z40" w:id="29"/>
    <w:p>
      <w:pPr>
        <w:spacing w:after="0"/>
        <w:ind w:left="0"/>
        <w:jc w:val="both"/>
      </w:pPr>
      <w:r>
        <w:rPr>
          <w:rFonts w:ascii="Times New Roman"/>
          <w:b w:val="false"/>
          <w:i w:val="false"/>
          <w:color w:val="000000"/>
          <w:sz w:val="28"/>
        </w:rPr>
        <w:t>
      20)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29"/>
    <w:bookmarkStart w:name="z41" w:id="30"/>
    <w:p>
      <w:pPr>
        <w:spacing w:after="0"/>
        <w:ind w:left="0"/>
        <w:jc w:val="both"/>
      </w:pPr>
      <w:r>
        <w:rPr>
          <w:rFonts w:ascii="Times New Roman"/>
          <w:b w:val="false"/>
          <w:i w:val="false"/>
          <w:color w:val="000000"/>
          <w:sz w:val="28"/>
        </w:rPr>
        <w:t>
      21) мемлекеттік қызметтер көрсету, мүгедектермен қарым-қатынас жасау саласындағы қызметкерлердің біліктілігін арттыруды қамтамасыз етеді;</w:t>
      </w:r>
    </w:p>
    <w:bookmarkEnd w:id="30"/>
    <w:bookmarkStart w:name="z42" w:id="31"/>
    <w:p>
      <w:pPr>
        <w:spacing w:after="0"/>
        <w:ind w:left="0"/>
        <w:jc w:val="both"/>
      </w:pPr>
      <w:r>
        <w:rPr>
          <w:rFonts w:ascii="Times New Roman"/>
          <w:b w:val="false"/>
          <w:i w:val="false"/>
          <w:color w:val="000000"/>
          <w:sz w:val="28"/>
        </w:rPr>
        <w:t>
      22)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бойынша шаралар қабылдайды;</w:t>
      </w:r>
    </w:p>
    <w:bookmarkEnd w:id="31"/>
    <w:bookmarkStart w:name="z43" w:id="32"/>
    <w:p>
      <w:pPr>
        <w:spacing w:after="0"/>
        <w:ind w:left="0"/>
        <w:jc w:val="both"/>
      </w:pPr>
      <w:r>
        <w:rPr>
          <w:rFonts w:ascii="Times New Roman"/>
          <w:b w:val="false"/>
          <w:i w:val="false"/>
          <w:color w:val="000000"/>
          <w:sz w:val="28"/>
        </w:rPr>
        <w:t>
      23)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қабылдайды;</w:t>
      </w:r>
    </w:p>
    <w:bookmarkEnd w:id="32"/>
    <w:bookmarkStart w:name="z44" w:id="33"/>
    <w:p>
      <w:pPr>
        <w:spacing w:after="0"/>
        <w:ind w:left="0"/>
        <w:jc w:val="both"/>
      </w:pPr>
      <w:r>
        <w:rPr>
          <w:rFonts w:ascii="Times New Roman"/>
          <w:b w:val="false"/>
          <w:i w:val="false"/>
          <w:color w:val="000000"/>
          <w:sz w:val="28"/>
        </w:rPr>
        <w:t>
      24)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33"/>
    <w:bookmarkStart w:name="z45" w:id="34"/>
    <w:p>
      <w:pPr>
        <w:spacing w:after="0"/>
        <w:ind w:left="0"/>
        <w:jc w:val="both"/>
      </w:pPr>
      <w:r>
        <w:rPr>
          <w:rFonts w:ascii="Times New Roman"/>
          <w:b w:val="false"/>
          <w:i w:val="false"/>
          <w:color w:val="000000"/>
          <w:sz w:val="28"/>
        </w:rPr>
        <w:t>
      25)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ақпараттандыру саласындағы уәкілетті органға ұсынылуын қамтамасыз етеді;</w:t>
      </w:r>
    </w:p>
    <w:bookmarkEnd w:id="34"/>
    <w:bookmarkStart w:name="z46" w:id="35"/>
    <w:p>
      <w:pPr>
        <w:spacing w:after="0"/>
        <w:ind w:left="0"/>
        <w:jc w:val="both"/>
      </w:pPr>
      <w:r>
        <w:rPr>
          <w:rFonts w:ascii="Times New Roman"/>
          <w:b w:val="false"/>
          <w:i w:val="false"/>
          <w:color w:val="000000"/>
          <w:sz w:val="28"/>
        </w:rPr>
        <w:t>
      26)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35"/>
    <w:bookmarkStart w:name="z47" w:id="36"/>
    <w:p>
      <w:pPr>
        <w:spacing w:after="0"/>
        <w:ind w:left="0"/>
        <w:jc w:val="both"/>
      </w:pPr>
      <w:r>
        <w:rPr>
          <w:rFonts w:ascii="Times New Roman"/>
          <w:b w:val="false"/>
          <w:i w:val="false"/>
          <w:color w:val="000000"/>
          <w:sz w:val="28"/>
        </w:rPr>
        <w:t>
      27) мемлекеттік қызметтер көрсету тәртібі туралы ақпаратты Бірыңғай байланыс орталығына береді;</w:t>
      </w:r>
    </w:p>
    <w:bookmarkEnd w:id="36"/>
    <w:bookmarkStart w:name="z48" w:id="37"/>
    <w:p>
      <w:pPr>
        <w:spacing w:after="0"/>
        <w:ind w:left="0"/>
        <w:jc w:val="both"/>
      </w:pPr>
      <w:r>
        <w:rPr>
          <w:rFonts w:ascii="Times New Roman"/>
          <w:b w:val="false"/>
          <w:i w:val="false"/>
          <w:color w:val="000000"/>
          <w:sz w:val="28"/>
        </w:rPr>
        <w:t>
      28) Қазақстан Республикасының заңнамасына сәйкес мемлекеттік қызметтер көрсету сапасын ішкі бақылауды жүргізеді;</w:t>
      </w:r>
    </w:p>
    <w:bookmarkEnd w:id="37"/>
    <w:bookmarkStart w:name="z49" w:id="38"/>
    <w:p>
      <w:pPr>
        <w:spacing w:after="0"/>
        <w:ind w:left="0"/>
        <w:jc w:val="both"/>
      </w:pPr>
      <w:r>
        <w:rPr>
          <w:rFonts w:ascii="Times New Roman"/>
          <w:b w:val="false"/>
          <w:i w:val="false"/>
          <w:color w:val="000000"/>
          <w:sz w:val="28"/>
        </w:rPr>
        <w:t>
      29)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38"/>
    <w:bookmarkStart w:name="z50" w:id="39"/>
    <w:p>
      <w:pPr>
        <w:spacing w:after="0"/>
        <w:ind w:left="0"/>
        <w:jc w:val="both"/>
      </w:pPr>
      <w:r>
        <w:rPr>
          <w:rFonts w:ascii="Times New Roman"/>
          <w:b w:val="false"/>
          <w:i w:val="false"/>
          <w:color w:val="000000"/>
          <w:sz w:val="28"/>
        </w:rPr>
        <w:t>
      30)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шарттардың басқа қатысушыларының өз міндеттемелерін орындауын бақылайды;</w:t>
      </w:r>
    </w:p>
    <w:bookmarkEnd w:id="39"/>
    <w:bookmarkStart w:name="z51" w:id="40"/>
    <w:p>
      <w:pPr>
        <w:spacing w:after="0"/>
        <w:ind w:left="0"/>
        <w:jc w:val="both"/>
      </w:pPr>
      <w:r>
        <w:rPr>
          <w:rFonts w:ascii="Times New Roman"/>
          <w:b w:val="false"/>
          <w:i w:val="false"/>
          <w:color w:val="000000"/>
          <w:sz w:val="28"/>
        </w:rPr>
        <w:t>
      31) Қазақстан Республикасының қоршаған ортаны қорғау саласындағы халықаралық шарттарын іске асырады;</w:t>
      </w:r>
    </w:p>
    <w:bookmarkEnd w:id="40"/>
    <w:bookmarkStart w:name="z52" w:id="41"/>
    <w:p>
      <w:pPr>
        <w:spacing w:after="0"/>
        <w:ind w:left="0"/>
        <w:jc w:val="both"/>
      </w:pPr>
      <w:r>
        <w:rPr>
          <w:rFonts w:ascii="Times New Roman"/>
          <w:b w:val="false"/>
          <w:i w:val="false"/>
          <w:color w:val="000000"/>
          <w:sz w:val="28"/>
        </w:rPr>
        <w:t>
      32) техникалық реттеу саласындағы уәкілетті органмен келісу бойынша Министрліктің құзыретіне кіретін мәселелер бойынша техникалық регламенттерді бекітуді, күшін жоюды, тоқтата тұруды, сондай-ақ техникалық регламенттерге өзгерістер енгізуді жүзеге асырады;</w:t>
      </w:r>
    </w:p>
    <w:bookmarkEnd w:id="41"/>
    <w:bookmarkStart w:name="z53" w:id="42"/>
    <w:p>
      <w:pPr>
        <w:spacing w:after="0"/>
        <w:ind w:left="0"/>
        <w:jc w:val="both"/>
      </w:pPr>
      <w:r>
        <w:rPr>
          <w:rFonts w:ascii="Times New Roman"/>
          <w:b w:val="false"/>
          <w:i w:val="false"/>
          <w:color w:val="000000"/>
          <w:sz w:val="28"/>
        </w:rPr>
        <w:t>
      33) техникалық регламенттерді немесе техникалық регламенттерге өзгерістерді және (немесе) толықтыруларды әзірлеу бойынша ұсыныстар дайындауды және Қазақстан Республикасының заңнамасында белгіленген тәртіппен уәкілетті органға енгізуді жүзеге асырады;</w:t>
      </w:r>
    </w:p>
    <w:bookmarkEnd w:id="42"/>
    <w:bookmarkStart w:name="z54" w:id="43"/>
    <w:p>
      <w:pPr>
        <w:spacing w:after="0"/>
        <w:ind w:left="0"/>
        <w:jc w:val="both"/>
      </w:pPr>
      <w:r>
        <w:rPr>
          <w:rFonts w:ascii="Times New Roman"/>
          <w:b w:val="false"/>
          <w:i w:val="false"/>
          <w:color w:val="000000"/>
          <w:sz w:val="28"/>
        </w:rPr>
        <w:t>
      34) сараптамалық кеңестер құрады;</w:t>
      </w:r>
    </w:p>
    <w:bookmarkEnd w:id="43"/>
    <w:bookmarkStart w:name="z55" w:id="44"/>
    <w:p>
      <w:pPr>
        <w:spacing w:after="0"/>
        <w:ind w:left="0"/>
        <w:jc w:val="both"/>
      </w:pPr>
      <w:r>
        <w:rPr>
          <w:rFonts w:ascii="Times New Roman"/>
          <w:b w:val="false"/>
          <w:i w:val="false"/>
          <w:color w:val="000000"/>
          <w:sz w:val="28"/>
        </w:rPr>
        <w:t>
      35)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44"/>
    <w:bookmarkStart w:name="z56" w:id="45"/>
    <w:p>
      <w:pPr>
        <w:spacing w:after="0"/>
        <w:ind w:left="0"/>
        <w:jc w:val="both"/>
      </w:pPr>
      <w:r>
        <w:rPr>
          <w:rFonts w:ascii="Times New Roman"/>
          <w:b w:val="false"/>
          <w:i w:val="false"/>
          <w:color w:val="000000"/>
          <w:sz w:val="28"/>
        </w:rPr>
        <w:t>
      36)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енгізеді;</w:t>
      </w:r>
    </w:p>
    <w:bookmarkEnd w:id="45"/>
    <w:bookmarkStart w:name="z57" w:id="46"/>
    <w:p>
      <w:pPr>
        <w:spacing w:after="0"/>
        <w:ind w:left="0"/>
        <w:jc w:val="both"/>
      </w:pPr>
      <w:r>
        <w:rPr>
          <w:rFonts w:ascii="Times New Roman"/>
          <w:b w:val="false"/>
          <w:i w:val="false"/>
          <w:color w:val="000000"/>
          <w:sz w:val="28"/>
        </w:rPr>
        <w:t>
      37)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және хабарламалар саласындағы уәкілетті органмен және ақпараттандыру саласындағы уәкілетті органмен келіседі және бекітеді;</w:t>
      </w:r>
    </w:p>
    <w:bookmarkEnd w:id="46"/>
    <w:bookmarkStart w:name="z58" w:id="47"/>
    <w:p>
      <w:pPr>
        <w:spacing w:after="0"/>
        <w:ind w:left="0"/>
        <w:jc w:val="both"/>
      </w:pPr>
      <w:r>
        <w:rPr>
          <w:rFonts w:ascii="Times New Roman"/>
          <w:b w:val="false"/>
          <w:i w:val="false"/>
          <w:color w:val="000000"/>
          <w:sz w:val="28"/>
        </w:rPr>
        <w:t>
      38) рұқсат беру талаптары мен оларға сәйкестікті растайтын құжаттар тізбесін бекіту туралы нормативтік құқықтық актілерді әзірлейді, рұқсаттар және хабарламалар саласындағы уәкілетті органмен және ақпараттандыру саласындағы уәкілетті органмен келіседі және бекітеді;</w:t>
      </w:r>
    </w:p>
    <w:bookmarkEnd w:id="47"/>
    <w:bookmarkStart w:name="z59" w:id="48"/>
    <w:p>
      <w:pPr>
        <w:spacing w:after="0"/>
        <w:ind w:left="0"/>
        <w:jc w:val="both"/>
      </w:pPr>
      <w:r>
        <w:rPr>
          <w:rFonts w:ascii="Times New Roman"/>
          <w:b w:val="false"/>
          <w:i w:val="false"/>
          <w:color w:val="000000"/>
          <w:sz w:val="28"/>
        </w:rPr>
        <w:t>
      39)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әзірлейді, рұқсаттар және хабарламалар саласындағы уәкілетті органмен және ақпараттандыру саласындағы уәкілетті органмен келіседі және бекітеді;</w:t>
      </w:r>
    </w:p>
    <w:bookmarkEnd w:id="48"/>
    <w:bookmarkStart w:name="z60" w:id="49"/>
    <w:p>
      <w:pPr>
        <w:spacing w:after="0"/>
        <w:ind w:left="0"/>
        <w:jc w:val="both"/>
      </w:pPr>
      <w:r>
        <w:rPr>
          <w:rFonts w:ascii="Times New Roman"/>
          <w:b w:val="false"/>
          <w:i w:val="false"/>
          <w:color w:val="000000"/>
          <w:sz w:val="28"/>
        </w:rPr>
        <w:t>
      40) екінші санаттағы рұқсаттарды алуға арналған өтініштердің нысандарын, екінші санаттағы рұқсаттардың нысандарын әзірлейді, рұқсаттар және хабарламалар саласындағы уәкілетті органмен және ақпараттандыру саласындағы уәкілетті органмен келіседі және бекітеді;</w:t>
      </w:r>
    </w:p>
    <w:bookmarkEnd w:id="49"/>
    <w:bookmarkStart w:name="z61" w:id="50"/>
    <w:p>
      <w:pPr>
        <w:spacing w:after="0"/>
        <w:ind w:left="0"/>
        <w:jc w:val="both"/>
      </w:pPr>
      <w:r>
        <w:rPr>
          <w:rFonts w:ascii="Times New Roman"/>
          <w:b w:val="false"/>
          <w:i w:val="false"/>
          <w:color w:val="000000"/>
          <w:sz w:val="28"/>
        </w:rPr>
        <w:t>
      41) бақылау және қадағалау субъектілерін (объектілерін), тексеру парақтарын іріктеу үшін тәуекел дәрежесін бағалау өлшемшарттарына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орналастырылады;</w:t>
      </w:r>
    </w:p>
    <w:bookmarkEnd w:id="50"/>
    <w:bookmarkStart w:name="z62" w:id="51"/>
    <w:p>
      <w:pPr>
        <w:spacing w:after="0"/>
        <w:ind w:left="0"/>
        <w:jc w:val="both"/>
      </w:pPr>
      <w:r>
        <w:rPr>
          <w:rFonts w:ascii="Times New Roman"/>
          <w:b w:val="false"/>
          <w:i w:val="false"/>
          <w:color w:val="000000"/>
          <w:sz w:val="28"/>
        </w:rPr>
        <w:t>
      42) Қазақстан Республикасының Кәсіпкерлік кодексіне сәйкес реттелетін салаларда тексерулер жүргізудің жартыжылдық жоспарларын әзірлейді, бекітеді және бекітілген тексерулер жүргізудің жартыжылдық графиктерін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bookmarkEnd w:id="51"/>
    <w:bookmarkStart w:name="z63" w:id="52"/>
    <w:p>
      <w:pPr>
        <w:spacing w:after="0"/>
        <w:ind w:left="0"/>
        <w:jc w:val="both"/>
      </w:pPr>
      <w:r>
        <w:rPr>
          <w:rFonts w:ascii="Times New Roman"/>
          <w:b w:val="false"/>
          <w:i w:val="false"/>
          <w:color w:val="000000"/>
          <w:sz w:val="28"/>
        </w:rPr>
        <w:t>
      43) өз құзыреті шегінде жеке кәсіпкерлік субъектілерінің мүдделерін қозғайтын нормативтік құқықтық актілердің жобаларына, заң жобаларының тұжырымдамаларына, Қазақстан Республикасы халықаралық шарттарының, сондай-ақ Қазақстан Республикасы қатысушысы болуға ниеттенетін халықаралық шарттардың жобаларына сараптама жүргізуге қатысуға үміткер жеке кәсіпкерлік субъектілерінің бірлестіктерін аккредиттеуді жүзеге асырады;</w:t>
      </w:r>
    </w:p>
    <w:bookmarkEnd w:id="52"/>
    <w:bookmarkStart w:name="z64" w:id="53"/>
    <w:p>
      <w:pPr>
        <w:spacing w:after="0"/>
        <w:ind w:left="0"/>
        <w:jc w:val="both"/>
      </w:pPr>
      <w:r>
        <w:rPr>
          <w:rFonts w:ascii="Times New Roman"/>
          <w:b w:val="false"/>
          <w:i w:val="false"/>
          <w:color w:val="000000"/>
          <w:sz w:val="28"/>
        </w:rPr>
        <w:t>
      44) өз құзыреті шегінде Қазақстан Республикасының Кәсіпкерлік кодексіне сәйкес жеке кәсіпкерлік мәселелері жөніндегі сараптамалық кеңестiң құрамын бекітеді;</w:t>
      </w:r>
    </w:p>
    <w:bookmarkEnd w:id="53"/>
    <w:bookmarkStart w:name="z65" w:id="54"/>
    <w:p>
      <w:pPr>
        <w:spacing w:after="0"/>
        <w:ind w:left="0"/>
        <w:jc w:val="both"/>
      </w:pPr>
      <w:r>
        <w:rPr>
          <w:rFonts w:ascii="Times New Roman"/>
          <w:b w:val="false"/>
          <w:i w:val="false"/>
          <w:color w:val="000000"/>
          <w:sz w:val="28"/>
        </w:rPr>
        <w:t xml:space="preserve">
      45) Қазақстан Республикасының Кәсіпкерлік кодексі </w:t>
      </w:r>
      <w:r>
        <w:rPr>
          <w:rFonts w:ascii="Times New Roman"/>
          <w:b w:val="false"/>
          <w:i w:val="false"/>
          <w:color w:val="000000"/>
          <w:sz w:val="28"/>
        </w:rPr>
        <w:t>82-бабының</w:t>
      </w:r>
      <w:r>
        <w:rPr>
          <w:rFonts w:ascii="Times New Roman"/>
          <w:b w:val="false"/>
          <w:i w:val="false"/>
          <w:color w:val="000000"/>
          <w:sz w:val="28"/>
        </w:rPr>
        <w:t xml:space="preserve"> 2-тармағында көзделген құжаттар бойынша кәсіпкерлік жөніндегі уәкілетті орган айқындайтын тәртіппен реттеушілік әсерге талдау жүргізеді;</w:t>
      </w:r>
    </w:p>
    <w:bookmarkEnd w:id="54"/>
    <w:bookmarkStart w:name="z66" w:id="55"/>
    <w:p>
      <w:pPr>
        <w:spacing w:after="0"/>
        <w:ind w:left="0"/>
        <w:jc w:val="both"/>
      </w:pPr>
      <w:r>
        <w:rPr>
          <w:rFonts w:ascii="Times New Roman"/>
          <w:b w:val="false"/>
          <w:i w:val="false"/>
          <w:color w:val="000000"/>
          <w:sz w:val="28"/>
        </w:rPr>
        <w:t>
      46) реттелетін саладағы мемлекеттік бақылау және қадағалаудың тиімділігіне мониторингті жүзеге асырады;</w:t>
      </w:r>
    </w:p>
    <w:bookmarkEnd w:id="55"/>
    <w:bookmarkStart w:name="z67" w:id="56"/>
    <w:p>
      <w:pPr>
        <w:spacing w:after="0"/>
        <w:ind w:left="0"/>
        <w:jc w:val="both"/>
      </w:pPr>
      <w:r>
        <w:rPr>
          <w:rFonts w:ascii="Times New Roman"/>
          <w:b w:val="false"/>
          <w:i w:val="false"/>
          <w:color w:val="000000"/>
          <w:sz w:val="28"/>
        </w:rPr>
        <w:t>
      47) кәсіпкерлік қызметті реттеудің жай-күйі туралы есептерді кәсіпкерлік жөніндегі уәкілетті органға өз құзыреті шегінде ұсынады;</w:t>
      </w:r>
    </w:p>
    <w:bookmarkEnd w:id="56"/>
    <w:bookmarkStart w:name="z68" w:id="57"/>
    <w:p>
      <w:pPr>
        <w:spacing w:after="0"/>
        <w:ind w:left="0"/>
        <w:jc w:val="both"/>
      </w:pPr>
      <w:r>
        <w:rPr>
          <w:rFonts w:ascii="Times New Roman"/>
          <w:b w:val="false"/>
          <w:i w:val="false"/>
          <w:color w:val="000000"/>
          <w:sz w:val="28"/>
        </w:rPr>
        <w:t>
      48) сапаның экологиялық нормативтерін әзірлейді және бекітеді;</w:t>
      </w:r>
    </w:p>
    <w:bookmarkEnd w:id="57"/>
    <w:bookmarkStart w:name="z69" w:id="58"/>
    <w:p>
      <w:pPr>
        <w:spacing w:after="0"/>
        <w:ind w:left="0"/>
        <w:jc w:val="both"/>
      </w:pPr>
      <w:r>
        <w:rPr>
          <w:rFonts w:ascii="Times New Roman"/>
          <w:b w:val="false"/>
          <w:i w:val="false"/>
          <w:color w:val="000000"/>
          <w:sz w:val="28"/>
        </w:rPr>
        <w:t>
      49) Жердің озон қабатын қорғау саласында мемлекеттік реттеуді жүзеге асырады;</w:t>
      </w:r>
    </w:p>
    <w:bookmarkEnd w:id="58"/>
    <w:bookmarkStart w:name="z70" w:id="59"/>
    <w:p>
      <w:pPr>
        <w:spacing w:after="0"/>
        <w:ind w:left="0"/>
        <w:jc w:val="both"/>
      </w:pPr>
      <w:r>
        <w:rPr>
          <w:rFonts w:ascii="Times New Roman"/>
          <w:b w:val="false"/>
          <w:i w:val="false"/>
          <w:color w:val="000000"/>
          <w:sz w:val="28"/>
        </w:rPr>
        <w:t>
      50) коммуналдық қалдықтардың түзілу және жинақталу нормаларын есептеудің үлгілік қағидаларын бекітеді;</w:t>
      </w:r>
    </w:p>
    <w:bookmarkEnd w:id="59"/>
    <w:bookmarkStart w:name="z71" w:id="60"/>
    <w:p>
      <w:pPr>
        <w:spacing w:after="0"/>
        <w:ind w:left="0"/>
        <w:jc w:val="both"/>
      </w:pPr>
      <w:r>
        <w:rPr>
          <w:rFonts w:ascii="Times New Roman"/>
          <w:b w:val="false"/>
          <w:i w:val="false"/>
          <w:color w:val="000000"/>
          <w:sz w:val="28"/>
        </w:rPr>
        <w:t>
      51) эмиссиялар нормативтерін айқындау әдістемесін бекітеді;</w:t>
      </w:r>
    </w:p>
    <w:bookmarkEnd w:id="60"/>
    <w:bookmarkStart w:name="z72" w:id="61"/>
    <w:p>
      <w:pPr>
        <w:spacing w:after="0"/>
        <w:ind w:left="0"/>
        <w:jc w:val="both"/>
      </w:pPr>
      <w:r>
        <w:rPr>
          <w:rFonts w:ascii="Times New Roman"/>
          <w:b w:val="false"/>
          <w:i w:val="false"/>
          <w:color w:val="000000"/>
          <w:sz w:val="28"/>
        </w:rPr>
        <w:t>
      52) Қазақстан Республикасының Экология кодексінде көзделген жағдайларда қоршаған ортаны қорғау саласындағы нормативтік құқықтық актілерді әзірлейді және бекітеді;</w:t>
      </w:r>
    </w:p>
    <w:bookmarkEnd w:id="61"/>
    <w:bookmarkStart w:name="z73" w:id="62"/>
    <w:p>
      <w:pPr>
        <w:spacing w:after="0"/>
        <w:ind w:left="0"/>
        <w:jc w:val="both"/>
      </w:pPr>
      <w:r>
        <w:rPr>
          <w:rFonts w:ascii="Times New Roman"/>
          <w:b w:val="false"/>
          <w:i w:val="false"/>
          <w:color w:val="000000"/>
          <w:sz w:val="28"/>
        </w:rPr>
        <w:t>
      53) табиғи ресурстардың жай-күйі мен пайдаланылуын есепке алу деректерінің негізінде табиғи ресурстардың тиісті түрлерінің мониторингін жүзеге асыратын арнайы уәкілетті мемлекеттік органдармен бірлесіп кадастрлардың бірыңғай жүйесін жүргізуді ұйымдастырады;</w:t>
      </w:r>
    </w:p>
    <w:bookmarkEnd w:id="62"/>
    <w:bookmarkStart w:name="z74" w:id="63"/>
    <w:p>
      <w:pPr>
        <w:spacing w:after="0"/>
        <w:ind w:left="0"/>
        <w:jc w:val="both"/>
      </w:pPr>
      <w:r>
        <w:rPr>
          <w:rFonts w:ascii="Times New Roman"/>
          <w:b w:val="false"/>
          <w:i w:val="false"/>
          <w:color w:val="000000"/>
          <w:sz w:val="28"/>
        </w:rPr>
        <w:t>
      54) Қазақстан Республикасы табиғи ресурстарының мемлекеттік кадастрларының бірыңғай жүйесін жүргізу қағидаларын бекітеді;</w:t>
      </w:r>
    </w:p>
    <w:bookmarkEnd w:id="63"/>
    <w:bookmarkStart w:name="z75" w:id="64"/>
    <w:p>
      <w:pPr>
        <w:spacing w:after="0"/>
        <w:ind w:left="0"/>
        <w:jc w:val="both"/>
      </w:pPr>
      <w:r>
        <w:rPr>
          <w:rFonts w:ascii="Times New Roman"/>
          <w:b w:val="false"/>
          <w:i w:val="false"/>
          <w:color w:val="000000"/>
          <w:sz w:val="28"/>
        </w:rPr>
        <w:t>
      55) ең озық қолжетімді техникалар бойынша анықтамалықтарды әзірлеу, қолдану, мониторингтеу және қайта қарау қағидаларын әзірлеу тәртібін айқындайды;</w:t>
      </w:r>
    </w:p>
    <w:bookmarkEnd w:id="64"/>
    <w:bookmarkStart w:name="z76" w:id="65"/>
    <w:p>
      <w:pPr>
        <w:spacing w:after="0"/>
        <w:ind w:left="0"/>
        <w:jc w:val="both"/>
      </w:pPr>
      <w:r>
        <w:rPr>
          <w:rFonts w:ascii="Times New Roman"/>
          <w:b w:val="false"/>
          <w:i w:val="false"/>
          <w:color w:val="000000"/>
          <w:sz w:val="28"/>
        </w:rPr>
        <w:t>
      56) қалдықтардың мемлекеттік кадастрын жүргізуді ұйымдастырады;</w:t>
      </w:r>
    </w:p>
    <w:bookmarkEnd w:id="65"/>
    <w:bookmarkStart w:name="z77" w:id="66"/>
    <w:p>
      <w:pPr>
        <w:spacing w:after="0"/>
        <w:ind w:left="0"/>
        <w:jc w:val="both"/>
      </w:pPr>
      <w:r>
        <w:rPr>
          <w:rFonts w:ascii="Times New Roman"/>
          <w:b w:val="false"/>
          <w:i w:val="false"/>
          <w:color w:val="000000"/>
          <w:sz w:val="28"/>
        </w:rPr>
        <w:t>
      57) мемлекеттік экологиялық ақпарат қорын жүргізуді ұйымдастырады;</w:t>
      </w:r>
    </w:p>
    <w:bookmarkEnd w:id="66"/>
    <w:bookmarkStart w:name="z78" w:id="67"/>
    <w:p>
      <w:pPr>
        <w:spacing w:after="0"/>
        <w:ind w:left="0"/>
        <w:jc w:val="both"/>
      </w:pPr>
      <w:r>
        <w:rPr>
          <w:rFonts w:ascii="Times New Roman"/>
          <w:b w:val="false"/>
          <w:i w:val="false"/>
          <w:color w:val="000000"/>
          <w:sz w:val="28"/>
        </w:rPr>
        <w:t>
      58) қоршаған орта мен табиғи ресурстар мониторингінің бірыңғай мемлекеттік жүйесіне қатысушылар арасында жұмыс процестерін үйлестіруді жүзеге асырады;</w:t>
      </w:r>
    </w:p>
    <w:bookmarkEnd w:id="67"/>
    <w:bookmarkStart w:name="z79" w:id="68"/>
    <w:p>
      <w:pPr>
        <w:spacing w:after="0"/>
        <w:ind w:left="0"/>
        <w:jc w:val="both"/>
      </w:pPr>
      <w:r>
        <w:rPr>
          <w:rFonts w:ascii="Times New Roman"/>
          <w:b w:val="false"/>
          <w:i w:val="false"/>
          <w:color w:val="000000"/>
          <w:sz w:val="28"/>
        </w:rPr>
        <w:t>
      59) бюджеттік жоспарлау жөніндегі орталық уәкілетті органмен келісу бойынша техникамен және жабдықпен материалдық-техникалық жарақтандырудың заттай нормаларын, пайдалану шығындары үшін материалдардың жұмсалу нормаларын, химиялық реактивтер мен зертхана ыдыстарының, далалық жарақтардың және арнайы киімдердің тиесілілік нормаларын, Министрлік және оның аумақтық ведомстволары қызметкерлерінің уақыт пен жұмыс жүктемесі нормаларын әзірлейді және бекітеді;</w:t>
      </w:r>
    </w:p>
    <w:bookmarkEnd w:id="68"/>
    <w:bookmarkStart w:name="z80" w:id="69"/>
    <w:p>
      <w:pPr>
        <w:spacing w:after="0"/>
        <w:ind w:left="0"/>
        <w:jc w:val="both"/>
      </w:pPr>
      <w:r>
        <w:rPr>
          <w:rFonts w:ascii="Times New Roman"/>
          <w:b w:val="false"/>
          <w:i w:val="false"/>
          <w:color w:val="000000"/>
          <w:sz w:val="28"/>
        </w:rPr>
        <w:t>
      60) коммуналдық қалдықтарды басқару мәселелері бойынша жергілікті атқарушы органдарды әдістемелік қамтамасыз етуді ұйымдастырады;</w:t>
      </w:r>
    </w:p>
    <w:bookmarkEnd w:id="69"/>
    <w:bookmarkStart w:name="z81" w:id="70"/>
    <w:p>
      <w:pPr>
        <w:spacing w:after="0"/>
        <w:ind w:left="0"/>
        <w:jc w:val="both"/>
      </w:pPr>
      <w:r>
        <w:rPr>
          <w:rFonts w:ascii="Times New Roman"/>
          <w:b w:val="false"/>
          <w:i w:val="false"/>
          <w:color w:val="000000"/>
          <w:sz w:val="28"/>
        </w:rPr>
        <w:t>
      61) парниктік газдардың шығарылуы мен сіңірілуі саласындағы мемлекеттік реттеу қағидаларын әзірлейді және бекітеді;</w:t>
      </w:r>
    </w:p>
    <w:bookmarkEnd w:id="70"/>
    <w:bookmarkStart w:name="z82" w:id="71"/>
    <w:p>
      <w:pPr>
        <w:spacing w:after="0"/>
        <w:ind w:left="0"/>
        <w:jc w:val="both"/>
      </w:pPr>
      <w:r>
        <w:rPr>
          <w:rFonts w:ascii="Times New Roman"/>
          <w:b w:val="false"/>
          <w:i w:val="false"/>
          <w:color w:val="000000"/>
          <w:sz w:val="28"/>
        </w:rPr>
        <w:t>
      62) қоғамдық тыңдауларды өткізу қағидаларын әзірлейді және бекітеді;</w:t>
      </w:r>
    </w:p>
    <w:bookmarkEnd w:id="71"/>
    <w:bookmarkStart w:name="z83" w:id="72"/>
    <w:p>
      <w:pPr>
        <w:spacing w:after="0"/>
        <w:ind w:left="0"/>
        <w:jc w:val="both"/>
      </w:pPr>
      <w:r>
        <w:rPr>
          <w:rFonts w:ascii="Times New Roman"/>
          <w:b w:val="false"/>
          <w:i w:val="false"/>
          <w:color w:val="000000"/>
          <w:sz w:val="28"/>
        </w:rPr>
        <w:t>
      63) иесіз қауіпті қалдықтарды басқару тәртібін бекітеді;</w:t>
      </w:r>
    </w:p>
    <w:bookmarkEnd w:id="72"/>
    <w:bookmarkStart w:name="z84" w:id="73"/>
    <w:p>
      <w:pPr>
        <w:spacing w:after="0"/>
        <w:ind w:left="0"/>
        <w:jc w:val="both"/>
      </w:pPr>
      <w:r>
        <w:rPr>
          <w:rFonts w:ascii="Times New Roman"/>
          <w:b w:val="false"/>
          <w:i w:val="false"/>
          <w:color w:val="000000"/>
          <w:sz w:val="28"/>
        </w:rPr>
        <w:t>
      64)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айқындайды;</w:t>
      </w:r>
    </w:p>
    <w:bookmarkEnd w:id="73"/>
    <w:bookmarkStart w:name="z85" w:id="74"/>
    <w:p>
      <w:pPr>
        <w:spacing w:after="0"/>
        <w:ind w:left="0"/>
        <w:jc w:val="both"/>
      </w:pPr>
      <w:r>
        <w:rPr>
          <w:rFonts w:ascii="Times New Roman"/>
          <w:b w:val="false"/>
          <w:i w:val="false"/>
          <w:color w:val="000000"/>
          <w:sz w:val="28"/>
        </w:rPr>
        <w:t>
      65)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өндірушілердің (импорттаушылардың) кеңейтілген міндеттемелері бойынша міндеттемелердің орындалуын растау ретінде құжаттарды ұсыну тәртібін айқындайды;</w:t>
      </w:r>
    </w:p>
    <w:bookmarkEnd w:id="74"/>
    <w:bookmarkStart w:name="z86" w:id="75"/>
    <w:p>
      <w:pPr>
        <w:spacing w:after="0"/>
        <w:ind w:left="0"/>
        <w:jc w:val="both"/>
      </w:pPr>
      <w:r>
        <w:rPr>
          <w:rFonts w:ascii="Times New Roman"/>
          <w:b w:val="false"/>
          <w:i w:val="false"/>
          <w:color w:val="000000"/>
          <w:sz w:val="28"/>
        </w:rPr>
        <w:t>
      66) Қазақстан Республикасының аумағы бойынша қауіпті қалдықтарды трансшекаралық тасымалдауға қорытынды шығару қағидаларын және қорытынды нысандарын бекітеді;</w:t>
      </w:r>
    </w:p>
    <w:bookmarkEnd w:id="75"/>
    <w:bookmarkStart w:name="z87" w:id="76"/>
    <w:p>
      <w:pPr>
        <w:spacing w:after="0"/>
        <w:ind w:left="0"/>
        <w:jc w:val="both"/>
      </w:pPr>
      <w:r>
        <w:rPr>
          <w:rFonts w:ascii="Times New Roman"/>
          <w:b w:val="false"/>
          <w:i w:val="false"/>
          <w:color w:val="000000"/>
          <w:sz w:val="28"/>
        </w:rPr>
        <w:t>
      67) парниктік газдар көздері мен сіңіргіштерінен антропогендік шығарындыларды бағалаудың ұлттық жүйесін жүргізеді;</w:t>
      </w:r>
    </w:p>
    <w:bookmarkEnd w:id="76"/>
    <w:bookmarkStart w:name="z88" w:id="77"/>
    <w:p>
      <w:pPr>
        <w:spacing w:after="0"/>
        <w:ind w:left="0"/>
        <w:jc w:val="both"/>
      </w:pPr>
      <w:r>
        <w:rPr>
          <w:rFonts w:ascii="Times New Roman"/>
          <w:b w:val="false"/>
          <w:i w:val="false"/>
          <w:color w:val="000000"/>
          <w:sz w:val="28"/>
        </w:rPr>
        <w:t>
      68) парниктік газдар шығарындылары мен сіңірулері саласында мемлекеттік реттеуді жүзеге асырады;</w:t>
      </w:r>
    </w:p>
    <w:bookmarkEnd w:id="77"/>
    <w:bookmarkStart w:name="z89" w:id="78"/>
    <w:p>
      <w:pPr>
        <w:spacing w:after="0"/>
        <w:ind w:left="0"/>
        <w:jc w:val="both"/>
      </w:pPr>
      <w:r>
        <w:rPr>
          <w:rFonts w:ascii="Times New Roman"/>
          <w:b w:val="false"/>
          <w:i w:val="false"/>
          <w:color w:val="000000"/>
          <w:sz w:val="28"/>
        </w:rPr>
        <w:t>
      69) аумақтардың экологиялық ахуалын бағалау өлшемшарттарын белгілейді;</w:t>
      </w:r>
    </w:p>
    <w:bookmarkEnd w:id="78"/>
    <w:bookmarkStart w:name="z90" w:id="79"/>
    <w:p>
      <w:pPr>
        <w:spacing w:after="0"/>
        <w:ind w:left="0"/>
        <w:jc w:val="both"/>
      </w:pPr>
      <w:r>
        <w:rPr>
          <w:rFonts w:ascii="Times New Roman"/>
          <w:b w:val="false"/>
          <w:i w:val="false"/>
          <w:color w:val="000000"/>
          <w:sz w:val="28"/>
        </w:rPr>
        <w:t>
      70) полигон операторының тарату қорын қалыптастыру тәртібін айқындайды;</w:t>
      </w:r>
    </w:p>
    <w:bookmarkEnd w:id="79"/>
    <w:bookmarkStart w:name="z91" w:id="80"/>
    <w:p>
      <w:pPr>
        <w:spacing w:after="0"/>
        <w:ind w:left="0"/>
        <w:jc w:val="both"/>
      </w:pPr>
      <w:r>
        <w:rPr>
          <w:rFonts w:ascii="Times New Roman"/>
          <w:b w:val="false"/>
          <w:i w:val="false"/>
          <w:color w:val="000000"/>
          <w:sz w:val="28"/>
        </w:rPr>
        <w:t>
      71) көміртегі бірліктерінің мемлекеттік тізілімін әзірлеуді және жүргізуді ұйымдастырады;</w:t>
      </w:r>
    </w:p>
    <w:bookmarkEnd w:id="80"/>
    <w:bookmarkStart w:name="z92" w:id="81"/>
    <w:p>
      <w:pPr>
        <w:spacing w:after="0"/>
        <w:ind w:left="0"/>
        <w:jc w:val="both"/>
      </w:pPr>
      <w:r>
        <w:rPr>
          <w:rFonts w:ascii="Times New Roman"/>
          <w:b w:val="false"/>
          <w:i w:val="false"/>
          <w:color w:val="000000"/>
          <w:sz w:val="28"/>
        </w:rPr>
        <w:t>
      72) мемлекеттік көміртегі кадастрын әзірлеуді және жүргізуді ұйымдастырады;</w:t>
      </w:r>
    </w:p>
    <w:bookmarkEnd w:id="81"/>
    <w:bookmarkStart w:name="z93" w:id="82"/>
    <w:p>
      <w:pPr>
        <w:spacing w:after="0"/>
        <w:ind w:left="0"/>
        <w:jc w:val="both"/>
      </w:pPr>
      <w:r>
        <w:rPr>
          <w:rFonts w:ascii="Times New Roman"/>
          <w:b w:val="false"/>
          <w:i w:val="false"/>
          <w:color w:val="000000"/>
          <w:sz w:val="28"/>
        </w:rPr>
        <w:t>
      73) қалдықтардың жинақталу лимиттерін және қалдықтарды көму лимиттерін есептеу әдістемесін бекітеді;</w:t>
      </w:r>
    </w:p>
    <w:bookmarkEnd w:id="82"/>
    <w:bookmarkStart w:name="z94" w:id="83"/>
    <w:p>
      <w:pPr>
        <w:spacing w:after="0"/>
        <w:ind w:left="0"/>
        <w:jc w:val="both"/>
      </w:pPr>
      <w:r>
        <w:rPr>
          <w:rFonts w:ascii="Times New Roman"/>
          <w:b w:val="false"/>
          <w:i w:val="false"/>
          <w:color w:val="000000"/>
          <w:sz w:val="28"/>
        </w:rPr>
        <w:t>
      74) парниктік газдар шығарындылары мен сіңірулері саласындағы мемлекеттік реттеу қағидаларын әзірлейді және бекітеді;</w:t>
      </w:r>
    </w:p>
    <w:bookmarkEnd w:id="83"/>
    <w:bookmarkStart w:name="z95" w:id="84"/>
    <w:p>
      <w:pPr>
        <w:spacing w:after="0"/>
        <w:ind w:left="0"/>
        <w:jc w:val="both"/>
      </w:pPr>
      <w:r>
        <w:rPr>
          <w:rFonts w:ascii="Times New Roman"/>
          <w:b w:val="false"/>
          <w:i w:val="false"/>
          <w:color w:val="000000"/>
          <w:sz w:val="28"/>
        </w:rPr>
        <w:t>
      75) көміртегі квоталарының ұлттық жоспарын әзірлейді және бекітеді;</w:t>
      </w:r>
    </w:p>
    <w:bookmarkEnd w:id="84"/>
    <w:bookmarkStart w:name="z96" w:id="85"/>
    <w:p>
      <w:pPr>
        <w:spacing w:after="0"/>
        <w:ind w:left="0"/>
        <w:jc w:val="both"/>
      </w:pPr>
      <w:r>
        <w:rPr>
          <w:rFonts w:ascii="Times New Roman"/>
          <w:b w:val="false"/>
          <w:i w:val="false"/>
          <w:color w:val="000000"/>
          <w:sz w:val="28"/>
        </w:rPr>
        <w:t>
      76) қалдықтарды басқару бағдарламасын әзірлеу қағидаларын бекітеді;</w:t>
      </w:r>
    </w:p>
    <w:bookmarkEnd w:id="85"/>
    <w:bookmarkStart w:name="z97" w:id="86"/>
    <w:p>
      <w:pPr>
        <w:spacing w:after="0"/>
        <w:ind w:left="0"/>
        <w:jc w:val="both"/>
      </w:pPr>
      <w:r>
        <w:rPr>
          <w:rFonts w:ascii="Times New Roman"/>
          <w:b w:val="false"/>
          <w:i w:val="false"/>
          <w:color w:val="000000"/>
          <w:sz w:val="28"/>
        </w:rPr>
        <w:t>
      77) өндірушілердің (импорттаушылардың) кеңейтілген міндеттемелері операторын айқындау туралы Қазақстан Республикасының Үкіметі шешімінің жобасын әзірлейді;</w:t>
      </w:r>
    </w:p>
    <w:bookmarkEnd w:id="86"/>
    <w:bookmarkStart w:name="z98" w:id="87"/>
    <w:p>
      <w:pPr>
        <w:spacing w:after="0"/>
        <w:ind w:left="0"/>
        <w:jc w:val="both"/>
      </w:pPr>
      <w:r>
        <w:rPr>
          <w:rFonts w:ascii="Times New Roman"/>
          <w:b w:val="false"/>
          <w:i w:val="false"/>
          <w:color w:val="000000"/>
          <w:sz w:val="28"/>
        </w:rPr>
        <w:t>
      78) өндірушілердің (импорттаушылардың) кеңейтілген міндеттемелерін іске асыру қағидаларын әзірлейді;</w:t>
      </w:r>
    </w:p>
    <w:bookmarkEnd w:id="87"/>
    <w:bookmarkStart w:name="z99" w:id="88"/>
    <w:p>
      <w:pPr>
        <w:spacing w:after="0"/>
        <w:ind w:left="0"/>
        <w:jc w:val="both"/>
      </w:pPr>
      <w:r>
        <w:rPr>
          <w:rFonts w:ascii="Times New Roman"/>
          <w:b w:val="false"/>
          <w:i w:val="false"/>
          <w:color w:val="000000"/>
          <w:sz w:val="28"/>
        </w:rPr>
        <w:t>
      79) коммуналдық қалдықтарды басқару қағидаларын әзірлейді және бекітеді;</w:t>
      </w:r>
    </w:p>
    <w:bookmarkEnd w:id="88"/>
    <w:bookmarkStart w:name="z100" w:id="89"/>
    <w:p>
      <w:pPr>
        <w:spacing w:after="0"/>
        <w:ind w:left="0"/>
        <w:jc w:val="both"/>
      </w:pPr>
      <w:r>
        <w:rPr>
          <w:rFonts w:ascii="Times New Roman"/>
          <w:b w:val="false"/>
          <w:i w:val="false"/>
          <w:color w:val="000000"/>
          <w:sz w:val="28"/>
        </w:rPr>
        <w:t>
      80) әлеуметтік маңызы бар азық-түлік тауарларын өндірушілерге әлеуметтік маңызы бар азық-түлік тауарларын буып-түю үшін қолданылатын полимер, шыны, қағаз, картон және (немесе) металл орамаларды, аралас материалдардан жасалған орамаларды өндірушілердің (импорттаушылардың) кәдеге жарату төлемін енгізуіне байланысты шығыстарды өтеу қағидаларын бекітеді;</w:t>
      </w:r>
    </w:p>
    <w:bookmarkEnd w:id="89"/>
    <w:bookmarkStart w:name="z101" w:id="90"/>
    <w:p>
      <w:pPr>
        <w:spacing w:after="0"/>
        <w:ind w:left="0"/>
        <w:jc w:val="both"/>
      </w:pPr>
      <w:r>
        <w:rPr>
          <w:rFonts w:ascii="Times New Roman"/>
          <w:b w:val="false"/>
          <w:i w:val="false"/>
          <w:color w:val="000000"/>
          <w:sz w:val="28"/>
        </w:rPr>
        <w:t>
      81) қалдықтарды энергетикалық кәдеге жарату жолымен өндірілген электр энергиясына шекті аукциондық бағаларды бекітеді;</w:t>
      </w:r>
    </w:p>
    <w:bookmarkEnd w:id="90"/>
    <w:bookmarkStart w:name="z102" w:id="91"/>
    <w:p>
      <w:pPr>
        <w:spacing w:after="0"/>
        <w:ind w:left="0"/>
        <w:jc w:val="both"/>
      </w:pPr>
      <w:r>
        <w:rPr>
          <w:rFonts w:ascii="Times New Roman"/>
          <w:b w:val="false"/>
          <w:i w:val="false"/>
          <w:color w:val="000000"/>
          <w:sz w:val="28"/>
        </w:rPr>
        <w:t>
      82) энергетикалық кәдеге жаратуға жатпайтын қалдықтардың тізбесін бекітеді;</w:t>
      </w:r>
    </w:p>
    <w:bookmarkEnd w:id="91"/>
    <w:bookmarkStart w:name="z103" w:id="92"/>
    <w:p>
      <w:pPr>
        <w:spacing w:after="0"/>
        <w:ind w:left="0"/>
        <w:jc w:val="both"/>
      </w:pPr>
      <w:r>
        <w:rPr>
          <w:rFonts w:ascii="Times New Roman"/>
          <w:b w:val="false"/>
          <w:i w:val="false"/>
          <w:color w:val="000000"/>
          <w:sz w:val="28"/>
        </w:rPr>
        <w:t>
      83) қалдықтарды энергетикалық кәдеге жарату жөніндегі объектілерді пайдалануға қойылатын экологиялық талаптарды бекітеді;</w:t>
      </w:r>
    </w:p>
    <w:bookmarkEnd w:id="92"/>
    <w:bookmarkStart w:name="z104" w:id="93"/>
    <w:p>
      <w:pPr>
        <w:spacing w:after="0"/>
        <w:ind w:left="0"/>
        <w:jc w:val="both"/>
      </w:pPr>
      <w:r>
        <w:rPr>
          <w:rFonts w:ascii="Times New Roman"/>
          <w:b w:val="false"/>
          <w:i w:val="false"/>
          <w:color w:val="000000"/>
          <w:sz w:val="28"/>
        </w:rPr>
        <w:t>
      84) қалдықтарды энергетикалық кәдеге жаратуды пайдаланатын энергия өндіруші ұйымдардың тізбесін қалыптастыру қағидаларын бекітеді;</w:t>
      </w:r>
    </w:p>
    <w:bookmarkEnd w:id="93"/>
    <w:bookmarkStart w:name="z105" w:id="94"/>
    <w:p>
      <w:pPr>
        <w:spacing w:after="0"/>
        <w:ind w:left="0"/>
        <w:jc w:val="both"/>
      </w:pPr>
      <w:r>
        <w:rPr>
          <w:rFonts w:ascii="Times New Roman"/>
          <w:b w:val="false"/>
          <w:i w:val="false"/>
          <w:color w:val="000000"/>
          <w:sz w:val="28"/>
        </w:rPr>
        <w:t>
      85) қалдықтарды энергетикалық кәдеге жарату арқылы өндірілген электр энергиясына шекті аукциондық бағаларды бекітеді;</w:t>
      </w:r>
    </w:p>
    <w:bookmarkEnd w:id="94"/>
    <w:bookmarkStart w:name="z106" w:id="95"/>
    <w:p>
      <w:pPr>
        <w:spacing w:after="0"/>
        <w:ind w:left="0"/>
        <w:jc w:val="both"/>
      </w:pPr>
      <w:r>
        <w:rPr>
          <w:rFonts w:ascii="Times New Roman"/>
          <w:b w:val="false"/>
          <w:i w:val="false"/>
          <w:color w:val="000000"/>
          <w:sz w:val="28"/>
        </w:rPr>
        <w:t>
      86) қалдықтарды энергетикалық кәдеге жаратуды пайдаланатын энергия өндіруші ұйымдардың тізбесін бекітеді;</w:t>
      </w:r>
    </w:p>
    <w:bookmarkEnd w:id="95"/>
    <w:bookmarkStart w:name="z107" w:id="96"/>
    <w:p>
      <w:pPr>
        <w:spacing w:after="0"/>
        <w:ind w:left="0"/>
        <w:jc w:val="both"/>
      </w:pPr>
      <w:r>
        <w:rPr>
          <w:rFonts w:ascii="Times New Roman"/>
          <w:b w:val="false"/>
          <w:i w:val="false"/>
          <w:color w:val="000000"/>
          <w:sz w:val="28"/>
        </w:rPr>
        <w:t>
      87) ластауыштардың шығарындылары мен тасымалдарының тіркелімін жүргізуді ұйымдастырады;</w:t>
      </w:r>
    </w:p>
    <w:bookmarkEnd w:id="96"/>
    <w:bookmarkStart w:name="z108" w:id="97"/>
    <w:p>
      <w:pPr>
        <w:spacing w:after="0"/>
        <w:ind w:left="0"/>
        <w:jc w:val="both"/>
      </w:pPr>
      <w:r>
        <w:rPr>
          <w:rFonts w:ascii="Times New Roman"/>
          <w:b w:val="false"/>
          <w:i w:val="false"/>
          <w:color w:val="000000"/>
          <w:sz w:val="28"/>
        </w:rPr>
        <w:t>
      88) Қоршаған ортаның жай-күйі және Қазақстан Республикасының табиғи ресурстарын пайдалану туралы ұлттық баяндаманы әзірлеу, сондай-ақ Қоршаған ортаның жай-күйі және Қазақстан Республикасының табиғи ресурстарын пайдалану туралы интерактивті баяндаманы әзірлеу және жүргізу қағидаларын бекітеді;</w:t>
      </w:r>
    </w:p>
    <w:bookmarkEnd w:id="97"/>
    <w:bookmarkStart w:name="z109" w:id="98"/>
    <w:p>
      <w:pPr>
        <w:spacing w:after="0"/>
        <w:ind w:left="0"/>
        <w:jc w:val="both"/>
      </w:pPr>
      <w:r>
        <w:rPr>
          <w:rFonts w:ascii="Times New Roman"/>
          <w:b w:val="false"/>
          <w:i w:val="false"/>
          <w:color w:val="000000"/>
          <w:sz w:val="28"/>
        </w:rPr>
        <w:t>
      89) Қазақстан Республикасының "жасыл" экономикаға көшуі жөніндегі ұлттық баяндаманы әзірлеуді ұйымдастырады;</w:t>
      </w:r>
    </w:p>
    <w:bookmarkEnd w:id="98"/>
    <w:bookmarkStart w:name="z110" w:id="99"/>
    <w:p>
      <w:pPr>
        <w:spacing w:after="0"/>
        <w:ind w:left="0"/>
        <w:jc w:val="both"/>
      </w:pPr>
      <w:r>
        <w:rPr>
          <w:rFonts w:ascii="Times New Roman"/>
          <w:b w:val="false"/>
          <w:i w:val="false"/>
          <w:color w:val="000000"/>
          <w:sz w:val="28"/>
        </w:rPr>
        <w:t>
      90) экологиялық ақпараттың мемлекеттік қорын жүргізу қағидаларын бекітеді;</w:t>
      </w:r>
    </w:p>
    <w:bookmarkEnd w:id="99"/>
    <w:bookmarkStart w:name="z111" w:id="100"/>
    <w:p>
      <w:pPr>
        <w:spacing w:after="0"/>
        <w:ind w:left="0"/>
        <w:jc w:val="both"/>
      </w:pPr>
      <w:r>
        <w:rPr>
          <w:rFonts w:ascii="Times New Roman"/>
          <w:b w:val="false"/>
          <w:i w:val="false"/>
          <w:color w:val="000000"/>
          <w:sz w:val="28"/>
        </w:rPr>
        <w:t>
      91) мемлекеттік экологиялық ақпарат қорын жүргізу қағидаларын әзірлейді және бекітеді;</w:t>
      </w:r>
    </w:p>
    <w:bookmarkEnd w:id="100"/>
    <w:bookmarkStart w:name="z112" w:id="101"/>
    <w:p>
      <w:pPr>
        <w:spacing w:after="0"/>
        <w:ind w:left="0"/>
        <w:jc w:val="both"/>
      </w:pPr>
      <w:r>
        <w:rPr>
          <w:rFonts w:ascii="Times New Roman"/>
          <w:b w:val="false"/>
          <w:i w:val="false"/>
          <w:color w:val="000000"/>
          <w:sz w:val="28"/>
        </w:rPr>
        <w:t>
      92) көміртегі офсетін мақұлдау және офсеттік бірліктерді ұсыну қағидаларын әзірлейді және бекітеді;</w:t>
      </w:r>
    </w:p>
    <w:bookmarkEnd w:id="101"/>
    <w:bookmarkStart w:name="z113" w:id="102"/>
    <w:p>
      <w:pPr>
        <w:spacing w:after="0"/>
        <w:ind w:left="0"/>
        <w:jc w:val="both"/>
      </w:pPr>
      <w:r>
        <w:rPr>
          <w:rFonts w:ascii="Times New Roman"/>
          <w:b w:val="false"/>
          <w:i w:val="false"/>
          <w:color w:val="000000"/>
          <w:sz w:val="28"/>
        </w:rPr>
        <w:t>
      93) көміртегі квоталарының ұлттық жоспарының резервін басқаруды жүзеге асырады;</w:t>
      </w:r>
    </w:p>
    <w:bookmarkEnd w:id="102"/>
    <w:bookmarkStart w:name="z114" w:id="103"/>
    <w:p>
      <w:pPr>
        <w:spacing w:after="0"/>
        <w:ind w:left="0"/>
        <w:jc w:val="both"/>
      </w:pPr>
      <w:r>
        <w:rPr>
          <w:rFonts w:ascii="Times New Roman"/>
          <w:b w:val="false"/>
          <w:i w:val="false"/>
          <w:color w:val="000000"/>
          <w:sz w:val="28"/>
        </w:rPr>
        <w:t>
      94) жыл сайын 1 мамырға дейін ресми интернет-ресурста өткен жылғы:</w:t>
      </w:r>
    </w:p>
    <w:bookmarkEnd w:id="103"/>
    <w:bookmarkStart w:name="z115" w:id="104"/>
    <w:p>
      <w:pPr>
        <w:spacing w:after="0"/>
        <w:ind w:left="0"/>
        <w:jc w:val="both"/>
      </w:pPr>
      <w:r>
        <w:rPr>
          <w:rFonts w:ascii="Times New Roman"/>
          <w:b w:val="false"/>
          <w:i w:val="false"/>
          <w:color w:val="000000"/>
          <w:sz w:val="28"/>
        </w:rPr>
        <w:t>
      1) мемлекеттік экологиялық саясаттың іске асырылу барысы туралы;</w:t>
      </w:r>
    </w:p>
    <w:bookmarkEnd w:id="104"/>
    <w:bookmarkStart w:name="z116" w:id="105"/>
    <w:p>
      <w:pPr>
        <w:spacing w:after="0"/>
        <w:ind w:left="0"/>
        <w:jc w:val="both"/>
      </w:pPr>
      <w:r>
        <w:rPr>
          <w:rFonts w:ascii="Times New Roman"/>
          <w:b w:val="false"/>
          <w:i w:val="false"/>
          <w:color w:val="000000"/>
          <w:sz w:val="28"/>
        </w:rPr>
        <w:t>
      2) экологиялық залалды ремедиациялау жөніндегі іске асырылған іс-шаралар туралы;</w:t>
      </w:r>
    </w:p>
    <w:bookmarkEnd w:id="105"/>
    <w:bookmarkStart w:name="z117" w:id="106"/>
    <w:p>
      <w:pPr>
        <w:spacing w:after="0"/>
        <w:ind w:left="0"/>
        <w:jc w:val="both"/>
      </w:pPr>
      <w:r>
        <w:rPr>
          <w:rFonts w:ascii="Times New Roman"/>
          <w:b w:val="false"/>
          <w:i w:val="false"/>
          <w:color w:val="000000"/>
          <w:sz w:val="28"/>
        </w:rPr>
        <w:t>
      3) республикалық бюджеттің қоршаған ортаны қорғау жөніндегі іс-шараларға арналған шығыстары туралы;</w:t>
      </w:r>
    </w:p>
    <w:bookmarkEnd w:id="106"/>
    <w:bookmarkStart w:name="z118" w:id="107"/>
    <w:p>
      <w:pPr>
        <w:spacing w:after="0"/>
        <w:ind w:left="0"/>
        <w:jc w:val="both"/>
      </w:pPr>
      <w:r>
        <w:rPr>
          <w:rFonts w:ascii="Times New Roman"/>
          <w:b w:val="false"/>
          <w:i w:val="false"/>
          <w:color w:val="000000"/>
          <w:sz w:val="28"/>
        </w:rPr>
        <w:t>
      4) мемлекеттік экологиялық бақылау нәтижелері және Қазақстан Республикасының экология заңнамасының талаптарын бұзғаны үшін бюджетке өндіріп алынған айыппұлдардың жалпы сомасы туралы ақпаратты орналастырады;</w:t>
      </w:r>
    </w:p>
    <w:bookmarkEnd w:id="107"/>
    <w:bookmarkStart w:name="z119" w:id="108"/>
    <w:p>
      <w:pPr>
        <w:spacing w:after="0"/>
        <w:ind w:left="0"/>
        <w:jc w:val="both"/>
      </w:pPr>
      <w:r>
        <w:rPr>
          <w:rFonts w:ascii="Times New Roman"/>
          <w:b w:val="false"/>
          <w:i w:val="false"/>
          <w:color w:val="000000"/>
          <w:sz w:val="28"/>
        </w:rPr>
        <w:t>
      95) тарихи ластану объектілерін анықтау, бағалау және есепке алу, оның ішінде тарихи ластану объектілерінің мемлекеттік тізілімін жүргізу қағидаларын бекітеді;</w:t>
      </w:r>
    </w:p>
    <w:bookmarkEnd w:id="108"/>
    <w:bookmarkStart w:name="z120" w:id="109"/>
    <w:p>
      <w:pPr>
        <w:spacing w:after="0"/>
        <w:ind w:left="0"/>
        <w:jc w:val="both"/>
      </w:pPr>
      <w:r>
        <w:rPr>
          <w:rFonts w:ascii="Times New Roman"/>
          <w:b w:val="false"/>
          <w:i w:val="false"/>
          <w:color w:val="000000"/>
          <w:sz w:val="28"/>
        </w:rPr>
        <w:t>
      96) тарихи ластануды болғызбау жөніндегі қағидаларды бекітеді;</w:t>
      </w:r>
    </w:p>
    <w:bookmarkEnd w:id="109"/>
    <w:bookmarkStart w:name="z121" w:id="110"/>
    <w:p>
      <w:pPr>
        <w:spacing w:after="0"/>
        <w:ind w:left="0"/>
        <w:jc w:val="both"/>
      </w:pPr>
      <w:r>
        <w:rPr>
          <w:rFonts w:ascii="Times New Roman"/>
          <w:b w:val="false"/>
          <w:i w:val="false"/>
          <w:color w:val="000000"/>
          <w:sz w:val="28"/>
        </w:rPr>
        <w:t>
      97) озонды бұзатын заттардың мемлекеттік кадастрын әзірлеуді және жүргізуді ұйымдастырады;</w:t>
      </w:r>
    </w:p>
    <w:bookmarkEnd w:id="110"/>
    <w:bookmarkStart w:name="z122" w:id="111"/>
    <w:p>
      <w:pPr>
        <w:spacing w:after="0"/>
        <w:ind w:left="0"/>
        <w:jc w:val="both"/>
      </w:pPr>
      <w:r>
        <w:rPr>
          <w:rFonts w:ascii="Times New Roman"/>
          <w:b w:val="false"/>
          <w:i w:val="false"/>
          <w:color w:val="000000"/>
          <w:sz w:val="28"/>
        </w:rPr>
        <w:t>
      98) "Қазақстан Республикасының қоршаған ортасы мен табиғи ресурстарының жай-күйі туралы ұлттық деректер банкі" ақпараттық жүйесін құру, оның жұмыс істеуі, жүргізу және пайдалану жөніндегі жұмысты, сондай-ақ осыған байланысты барлық жұмыс процестерін үйлестіруді қамтамасыз етуді ұйымдастырады;</w:t>
      </w:r>
    </w:p>
    <w:bookmarkEnd w:id="111"/>
    <w:bookmarkStart w:name="z123" w:id="112"/>
    <w:p>
      <w:pPr>
        <w:spacing w:after="0"/>
        <w:ind w:left="0"/>
        <w:jc w:val="both"/>
      </w:pPr>
      <w:r>
        <w:rPr>
          <w:rFonts w:ascii="Times New Roman"/>
          <w:b w:val="false"/>
          <w:i w:val="false"/>
          <w:color w:val="000000"/>
          <w:sz w:val="28"/>
        </w:rPr>
        <w:t>
      99) әртүрлі кластағы полигондарда көмуге арналған қалдықтар түрлерінің тізбесін айқындайды;</w:t>
      </w:r>
    </w:p>
    <w:bookmarkEnd w:id="112"/>
    <w:bookmarkStart w:name="z124" w:id="113"/>
    <w:p>
      <w:pPr>
        <w:spacing w:after="0"/>
        <w:ind w:left="0"/>
        <w:jc w:val="both"/>
      </w:pPr>
      <w:r>
        <w:rPr>
          <w:rFonts w:ascii="Times New Roman"/>
          <w:b w:val="false"/>
          <w:i w:val="false"/>
          <w:color w:val="000000"/>
          <w:sz w:val="28"/>
        </w:rPr>
        <w:t>
      100) Қазақстан Республикасының Кәсіпкерлік кодексінде көзделген жағдайларды қоспағанда, мемлекеттік экологиялық бақылауды ұйымдастыруға және жүргізуге қатысты құжаттардың нысандарын әзірлейді;</w:t>
      </w:r>
    </w:p>
    <w:bookmarkEnd w:id="113"/>
    <w:bookmarkStart w:name="z125" w:id="114"/>
    <w:p>
      <w:pPr>
        <w:spacing w:after="0"/>
        <w:ind w:left="0"/>
        <w:jc w:val="both"/>
      </w:pPr>
      <w:r>
        <w:rPr>
          <w:rFonts w:ascii="Times New Roman"/>
          <w:b w:val="false"/>
          <w:i w:val="false"/>
          <w:color w:val="000000"/>
          <w:sz w:val="28"/>
        </w:rPr>
        <w:t>
      101) өндірістік экологиялық бақылауды жүргізу кезінде қоршаған ортаға эмиссиялар мониторингінің автоматтандырылған жүйесін жүргізу қағидаларын бекітеді;</w:t>
      </w:r>
    </w:p>
    <w:bookmarkEnd w:id="114"/>
    <w:bookmarkStart w:name="z126" w:id="115"/>
    <w:p>
      <w:pPr>
        <w:spacing w:after="0"/>
        <w:ind w:left="0"/>
        <w:jc w:val="both"/>
      </w:pPr>
      <w:r>
        <w:rPr>
          <w:rFonts w:ascii="Times New Roman"/>
          <w:b w:val="false"/>
          <w:i w:val="false"/>
          <w:color w:val="000000"/>
          <w:sz w:val="28"/>
        </w:rPr>
        <w:t>
      102) қоршаған ортаға әсерді бағалауды жүргізу жөніндегі нұсқаулық-әдістемелік құжаттарды бекітеді;</w:t>
      </w:r>
    </w:p>
    <w:bookmarkEnd w:id="115"/>
    <w:bookmarkStart w:name="z127" w:id="116"/>
    <w:p>
      <w:pPr>
        <w:spacing w:after="0"/>
        <w:ind w:left="0"/>
        <w:jc w:val="both"/>
      </w:pPr>
      <w:r>
        <w:rPr>
          <w:rFonts w:ascii="Times New Roman"/>
          <w:b w:val="false"/>
          <w:i w:val="false"/>
          <w:color w:val="000000"/>
          <w:sz w:val="28"/>
        </w:rPr>
        <w:t>
      103) қоршаған ортаға эмиссиялар нормативтерін айқындау әдістемесін бекітеді;</w:t>
      </w:r>
    </w:p>
    <w:bookmarkEnd w:id="116"/>
    <w:bookmarkStart w:name="z128" w:id="117"/>
    <w:p>
      <w:pPr>
        <w:spacing w:after="0"/>
        <w:ind w:left="0"/>
        <w:jc w:val="both"/>
      </w:pPr>
      <w:r>
        <w:rPr>
          <w:rFonts w:ascii="Times New Roman"/>
          <w:b w:val="false"/>
          <w:i w:val="false"/>
          <w:color w:val="000000"/>
          <w:sz w:val="28"/>
        </w:rPr>
        <w:t>
      104)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бекітеді;</w:t>
      </w:r>
    </w:p>
    <w:bookmarkEnd w:id="117"/>
    <w:bookmarkStart w:name="z129" w:id="118"/>
    <w:p>
      <w:pPr>
        <w:spacing w:after="0"/>
        <w:ind w:left="0"/>
        <w:jc w:val="both"/>
      </w:pPr>
      <w:r>
        <w:rPr>
          <w:rFonts w:ascii="Times New Roman"/>
          <w:b w:val="false"/>
          <w:i w:val="false"/>
          <w:color w:val="000000"/>
          <w:sz w:val="28"/>
        </w:rPr>
        <w:t>
      105)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 бекітеді;</w:t>
      </w:r>
    </w:p>
    <w:bookmarkEnd w:id="118"/>
    <w:bookmarkStart w:name="z130" w:id="119"/>
    <w:p>
      <w:pPr>
        <w:spacing w:after="0"/>
        <w:ind w:left="0"/>
        <w:jc w:val="both"/>
      </w:pPr>
      <w:r>
        <w:rPr>
          <w:rFonts w:ascii="Times New Roman"/>
          <w:b w:val="false"/>
          <w:i w:val="false"/>
          <w:color w:val="000000"/>
          <w:sz w:val="28"/>
        </w:rPr>
        <w:t>
      106)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тізбесіне қосу үшін хердерлерді айқындау әдістемесін бекітеді;</w:t>
      </w:r>
    </w:p>
    <w:bookmarkEnd w:id="119"/>
    <w:bookmarkStart w:name="z131" w:id="120"/>
    <w:p>
      <w:pPr>
        <w:spacing w:after="0"/>
        <w:ind w:left="0"/>
        <w:jc w:val="both"/>
      </w:pPr>
      <w:r>
        <w:rPr>
          <w:rFonts w:ascii="Times New Roman"/>
          <w:b w:val="false"/>
          <w:i w:val="false"/>
          <w:color w:val="000000"/>
          <w:sz w:val="28"/>
        </w:rPr>
        <w:t>
      107) Қазақстан Республикасының теңізінде, ішкі су айдындарында және сақтық аймағында мұнайдың төгілуін жою үшін экологиялық сезімталдық картасын әзірлеу және сезімталдық индексін айқындау жөнінде шешім қабылдау қағидаларын бекітеді;</w:t>
      </w:r>
    </w:p>
    <w:bookmarkEnd w:id="120"/>
    <w:bookmarkStart w:name="z132" w:id="121"/>
    <w:p>
      <w:pPr>
        <w:spacing w:after="0"/>
        <w:ind w:left="0"/>
        <w:jc w:val="both"/>
      </w:pPr>
      <w:r>
        <w:rPr>
          <w:rFonts w:ascii="Times New Roman"/>
          <w:b w:val="false"/>
          <w:i w:val="false"/>
          <w:color w:val="000000"/>
          <w:sz w:val="28"/>
        </w:rPr>
        <w:t>
      108)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бекітеді;</w:t>
      </w:r>
    </w:p>
    <w:bookmarkEnd w:id="121"/>
    <w:bookmarkStart w:name="z133" w:id="122"/>
    <w:p>
      <w:pPr>
        <w:spacing w:after="0"/>
        <w:ind w:left="0"/>
        <w:jc w:val="both"/>
      </w:pPr>
      <w:r>
        <w:rPr>
          <w:rFonts w:ascii="Times New Roman"/>
          <w:b w:val="false"/>
          <w:i w:val="false"/>
          <w:color w:val="000000"/>
          <w:sz w:val="28"/>
        </w:rPr>
        <w:t>
      109) техникалық газды күкіртпен жұмыс істеу қағидаларын бекітеді;</w:t>
      </w:r>
    </w:p>
    <w:bookmarkEnd w:id="122"/>
    <w:bookmarkStart w:name="z134" w:id="123"/>
    <w:p>
      <w:pPr>
        <w:spacing w:after="0"/>
        <w:ind w:left="0"/>
        <w:jc w:val="both"/>
      </w:pPr>
      <w:r>
        <w:rPr>
          <w:rFonts w:ascii="Times New Roman"/>
          <w:b w:val="false"/>
          <w:i w:val="false"/>
          <w:color w:val="000000"/>
          <w:sz w:val="28"/>
        </w:rPr>
        <w:t>
      110) Қазақстан Республикасы экологиялық заңнамасының талаптарын бұзу нәтижесінде алынған экономикалық пайда сомасын айқындау әдістемесін бекітеді;</w:t>
      </w:r>
    </w:p>
    <w:bookmarkEnd w:id="123"/>
    <w:bookmarkStart w:name="z135" w:id="124"/>
    <w:p>
      <w:pPr>
        <w:spacing w:after="0"/>
        <w:ind w:left="0"/>
        <w:jc w:val="both"/>
      </w:pPr>
      <w:r>
        <w:rPr>
          <w:rFonts w:ascii="Times New Roman"/>
          <w:b w:val="false"/>
          <w:i w:val="false"/>
          <w:color w:val="000000"/>
          <w:sz w:val="28"/>
        </w:rPr>
        <w:t>
      111) экологиялық рұқсаттар беру, қоршаған ортаға әсер ету туралы декларацияны ұсыну қағидаларын бекітеді;</w:t>
      </w:r>
    </w:p>
    <w:bookmarkEnd w:id="124"/>
    <w:bookmarkStart w:name="z136" w:id="125"/>
    <w:p>
      <w:pPr>
        <w:spacing w:after="0"/>
        <w:ind w:left="0"/>
        <w:jc w:val="both"/>
      </w:pPr>
      <w:r>
        <w:rPr>
          <w:rFonts w:ascii="Times New Roman"/>
          <w:b w:val="false"/>
          <w:i w:val="false"/>
          <w:color w:val="000000"/>
          <w:sz w:val="28"/>
        </w:rPr>
        <w:t>
      112) республикалық деңгейде маңызы бар қоршаған ортаны қорғау жөніндегі іс-шараларды әзірлеуді және ұйымдастыруды жүзеге асырады;</w:t>
      </w:r>
    </w:p>
    <w:bookmarkEnd w:id="125"/>
    <w:bookmarkStart w:name="z137" w:id="126"/>
    <w:p>
      <w:pPr>
        <w:spacing w:after="0"/>
        <w:ind w:left="0"/>
        <w:jc w:val="both"/>
      </w:pPr>
      <w:r>
        <w:rPr>
          <w:rFonts w:ascii="Times New Roman"/>
          <w:b w:val="false"/>
          <w:i w:val="false"/>
          <w:color w:val="000000"/>
          <w:sz w:val="28"/>
        </w:rPr>
        <w:t>
      113) кәдеге жарату төлемін есептеу әдістемесін бекітеді;</w:t>
      </w:r>
    </w:p>
    <w:bookmarkEnd w:id="126"/>
    <w:bookmarkStart w:name="z138" w:id="127"/>
    <w:p>
      <w:pPr>
        <w:spacing w:after="0"/>
        <w:ind w:left="0"/>
        <w:jc w:val="both"/>
      </w:pPr>
      <w:r>
        <w:rPr>
          <w:rFonts w:ascii="Times New Roman"/>
          <w:b w:val="false"/>
          <w:i w:val="false"/>
          <w:color w:val="000000"/>
          <w:sz w:val="28"/>
        </w:rPr>
        <w:t>
      114) индустриялық-инновациялық қызметті мемлекеттік қолдау саласындағы уәкілетті органмен бірлесіп,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компоненттерін,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 бекітеді;</w:t>
      </w:r>
    </w:p>
    <w:bookmarkEnd w:id="127"/>
    <w:bookmarkStart w:name="z139" w:id="128"/>
    <w:p>
      <w:pPr>
        <w:spacing w:after="0"/>
        <w:ind w:left="0"/>
        <w:jc w:val="both"/>
      </w:pPr>
      <w:r>
        <w:rPr>
          <w:rFonts w:ascii="Times New Roman"/>
          <w:b w:val="false"/>
          <w:i w:val="false"/>
          <w:color w:val="000000"/>
          <w:sz w:val="28"/>
        </w:rPr>
        <w:t>
      115) индустриялық-инновациялық қызметті мемлекеттік қолдау саласындағы уәкілетті органмен бірлесіп,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кәбілді-өткізгіш өнім өндіруді ынталандыру қағидаларын бекітеді;</w:t>
      </w:r>
    </w:p>
    <w:bookmarkEnd w:id="128"/>
    <w:bookmarkStart w:name="z140" w:id="129"/>
    <w:p>
      <w:pPr>
        <w:spacing w:after="0"/>
        <w:ind w:left="0"/>
        <w:jc w:val="both"/>
      </w:pPr>
      <w:r>
        <w:rPr>
          <w:rFonts w:ascii="Times New Roman"/>
          <w:b w:val="false"/>
          <w:i w:val="false"/>
          <w:color w:val="000000"/>
          <w:sz w:val="28"/>
        </w:rPr>
        <w:t>
      116) өлшем бірлігін қамтамасыз ету саласындағы уәкілетті органмен бірлесіп, мемлекеттік реттеуге жататын өлшемдер тізбесін бекітеді;</w:t>
      </w:r>
    </w:p>
    <w:bookmarkEnd w:id="129"/>
    <w:bookmarkStart w:name="z141" w:id="130"/>
    <w:p>
      <w:pPr>
        <w:spacing w:after="0"/>
        <w:ind w:left="0"/>
        <w:jc w:val="both"/>
      </w:pPr>
      <w:r>
        <w:rPr>
          <w:rFonts w:ascii="Times New Roman"/>
          <w:b w:val="false"/>
          <w:i w:val="false"/>
          <w:color w:val="000000"/>
          <w:sz w:val="28"/>
        </w:rPr>
        <w:t>
      117) өлшем бірлігін қамтамасыз ету саласындағы бірыңғай мемлекеттік саясатты іске асыруға қатысады;</w:t>
      </w:r>
    </w:p>
    <w:bookmarkEnd w:id="130"/>
    <w:bookmarkStart w:name="z142" w:id="131"/>
    <w:p>
      <w:pPr>
        <w:spacing w:after="0"/>
        <w:ind w:left="0"/>
        <w:jc w:val="both"/>
      </w:pPr>
      <w:r>
        <w:rPr>
          <w:rFonts w:ascii="Times New Roman"/>
          <w:b w:val="false"/>
          <w:i w:val="false"/>
          <w:color w:val="000000"/>
          <w:sz w:val="28"/>
        </w:rPr>
        <w:t>
      118) мемлекеттік экологиялық сараптама жүргізу қағидаларын бекітеді;</w:t>
      </w:r>
    </w:p>
    <w:bookmarkEnd w:id="131"/>
    <w:bookmarkStart w:name="z143" w:id="132"/>
    <w:p>
      <w:pPr>
        <w:spacing w:after="0"/>
        <w:ind w:left="0"/>
        <w:jc w:val="both"/>
      </w:pPr>
      <w:r>
        <w:rPr>
          <w:rFonts w:ascii="Times New Roman"/>
          <w:b w:val="false"/>
          <w:i w:val="false"/>
          <w:color w:val="000000"/>
          <w:sz w:val="28"/>
        </w:rPr>
        <w:t>
      119) қоршаған орта мен табиғи ресурстар мониторингінің бірыңғай мемлекеттік жүйесін ұйымдастыру және оның жұмыс істеу қағидаларын бекітеді;</w:t>
      </w:r>
    </w:p>
    <w:bookmarkEnd w:id="132"/>
    <w:bookmarkStart w:name="z144" w:id="133"/>
    <w:p>
      <w:pPr>
        <w:spacing w:after="0"/>
        <w:ind w:left="0"/>
        <w:jc w:val="both"/>
      </w:pPr>
      <w:r>
        <w:rPr>
          <w:rFonts w:ascii="Times New Roman"/>
          <w:b w:val="false"/>
          <w:i w:val="false"/>
          <w:color w:val="000000"/>
          <w:sz w:val="28"/>
        </w:rPr>
        <w:t>
      120) білім беру саласындағы уәкілетті орган бекітетін қоршаған ортаны қорғау және табиғи ресурстарды пайдалану саласындағы мамандықтар бойынша мемлекеттік жалпыға міндетті білім беру стандарттарын және кәсіптік білім берудің үлгілік оқу бағдарламаларын келіседі;</w:t>
      </w:r>
    </w:p>
    <w:bookmarkEnd w:id="133"/>
    <w:bookmarkStart w:name="z145" w:id="134"/>
    <w:p>
      <w:pPr>
        <w:spacing w:after="0"/>
        <w:ind w:left="0"/>
        <w:jc w:val="both"/>
      </w:pPr>
      <w:r>
        <w:rPr>
          <w:rFonts w:ascii="Times New Roman"/>
          <w:b w:val="false"/>
          <w:i w:val="false"/>
          <w:color w:val="000000"/>
          <w:sz w:val="28"/>
        </w:rPr>
        <w:t>
      121) мемлекеттік жастар саясатын іске асырады;</w:t>
      </w:r>
    </w:p>
    <w:bookmarkEnd w:id="134"/>
    <w:bookmarkStart w:name="z146" w:id="135"/>
    <w:p>
      <w:pPr>
        <w:spacing w:after="0"/>
        <w:ind w:left="0"/>
        <w:jc w:val="both"/>
      </w:pPr>
      <w:r>
        <w:rPr>
          <w:rFonts w:ascii="Times New Roman"/>
          <w:b w:val="false"/>
          <w:i w:val="false"/>
          <w:color w:val="000000"/>
          <w:sz w:val="28"/>
        </w:rPr>
        <w:t>
      122) жастар арасында экологиялық мәдениетті қалыптастыру бойынша шаралар қабылдайды;</w:t>
      </w:r>
    </w:p>
    <w:bookmarkEnd w:id="135"/>
    <w:bookmarkStart w:name="z147" w:id="136"/>
    <w:p>
      <w:pPr>
        <w:spacing w:after="0"/>
        <w:ind w:left="0"/>
        <w:jc w:val="both"/>
      </w:pPr>
      <w:r>
        <w:rPr>
          <w:rFonts w:ascii="Times New Roman"/>
          <w:b w:val="false"/>
          <w:i w:val="false"/>
          <w:color w:val="000000"/>
          <w:sz w:val="28"/>
        </w:rPr>
        <w:t>
      123) қоршаған ортаны қорғау мәселелері бойынша жастар ұйымдарымен өзара іс-қимылды және ынтымақтастықты жүзеге асырады;</w:t>
      </w:r>
    </w:p>
    <w:bookmarkEnd w:id="136"/>
    <w:bookmarkStart w:name="z148" w:id="137"/>
    <w:p>
      <w:pPr>
        <w:spacing w:after="0"/>
        <w:ind w:left="0"/>
        <w:jc w:val="both"/>
      </w:pPr>
      <w:r>
        <w:rPr>
          <w:rFonts w:ascii="Times New Roman"/>
          <w:b w:val="false"/>
          <w:i w:val="false"/>
          <w:color w:val="000000"/>
          <w:sz w:val="28"/>
        </w:rPr>
        <w:t>
      124) жастардың қоршаған ортаны қорғау мәселелерін шешуге қатысуы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137"/>
    <w:bookmarkStart w:name="z149" w:id="138"/>
    <w:p>
      <w:pPr>
        <w:spacing w:after="0"/>
        <w:ind w:left="0"/>
        <w:jc w:val="both"/>
      </w:pPr>
      <w:r>
        <w:rPr>
          <w:rFonts w:ascii="Times New Roman"/>
          <w:b w:val="false"/>
          <w:i w:val="false"/>
          <w:color w:val="000000"/>
          <w:sz w:val="28"/>
        </w:rPr>
        <w:t>
      125) өсімдіктерді қорғау жөніндегі мемлекеттік орган халықтың санитариялық-эпидемиологиялық саламаттылығы саласындағы мемлекеттік органмен келісу бойынша бекітетін пестицидтердің тіркеу (ұсақ-түйек және өндірістік) сынақтарын жүргізу және оларды мемлекеттік тіркеу қағидаларын келіседі;</w:t>
      </w:r>
    </w:p>
    <w:bookmarkEnd w:id="138"/>
    <w:bookmarkStart w:name="z150" w:id="139"/>
    <w:p>
      <w:pPr>
        <w:spacing w:after="0"/>
        <w:ind w:left="0"/>
        <w:jc w:val="both"/>
      </w:pPr>
      <w:r>
        <w:rPr>
          <w:rFonts w:ascii="Times New Roman"/>
          <w:b w:val="false"/>
          <w:i w:val="false"/>
          <w:color w:val="000000"/>
          <w:sz w:val="28"/>
        </w:rPr>
        <w:t>
      126) өндірушілердің (импорттаушылардың) кеңейтілген міндеттемелері операторының қызметін дамыту стратегиясын және инвестициялық саясатын келіседі;</w:t>
      </w:r>
    </w:p>
    <w:bookmarkEnd w:id="139"/>
    <w:bookmarkStart w:name="z151" w:id="140"/>
    <w:p>
      <w:pPr>
        <w:spacing w:after="0"/>
        <w:ind w:left="0"/>
        <w:jc w:val="both"/>
      </w:pPr>
      <w:r>
        <w:rPr>
          <w:rFonts w:ascii="Times New Roman"/>
          <w:b w:val="false"/>
          <w:i w:val="false"/>
          <w:color w:val="000000"/>
          <w:sz w:val="28"/>
        </w:rPr>
        <w:t>
      127) қоршаған ортаны қорғау саласындағы уәкілетті органның мемлекеттік экологиялық бақылау бөлімшелері мемлекеттік қызметшілерінің санаттарын қоршаған ортаны қорғау саласында мемлекеттік экологиялық бақылауды іске асыратын лауазымды адамдарға жатқызу тәртібін айқындайды;</w:t>
      </w:r>
    </w:p>
    <w:bookmarkEnd w:id="140"/>
    <w:bookmarkStart w:name="z152" w:id="141"/>
    <w:p>
      <w:pPr>
        <w:spacing w:after="0"/>
        <w:ind w:left="0"/>
        <w:jc w:val="both"/>
      </w:pPr>
      <w:r>
        <w:rPr>
          <w:rFonts w:ascii="Times New Roman"/>
          <w:b w:val="false"/>
          <w:i w:val="false"/>
          <w:color w:val="000000"/>
          <w:sz w:val="28"/>
        </w:rPr>
        <w:t>
      128) парниктік газдар шығарындылары мен сіңірулерін түгендеудің мемлекеттік жүйесінің жұмыс істеуін ұйымдастыруды және үйлестіруді жүзеге асырады;</w:t>
      </w:r>
    </w:p>
    <w:bookmarkEnd w:id="141"/>
    <w:bookmarkStart w:name="z153" w:id="142"/>
    <w:p>
      <w:pPr>
        <w:spacing w:after="0"/>
        <w:ind w:left="0"/>
        <w:jc w:val="both"/>
      </w:pPr>
      <w:r>
        <w:rPr>
          <w:rFonts w:ascii="Times New Roman"/>
          <w:b w:val="false"/>
          <w:i w:val="false"/>
          <w:color w:val="000000"/>
          <w:sz w:val="28"/>
        </w:rPr>
        <w:t>
      129) қоршаған ортаны қорғау саласындағы уәкілетті орган, оның құрылымдық және аумақтық бөлімшелері арасында мемлекеттік экологиялық сараптама жүргізу жөніндегі функциялар мен өкілеттіктерді бөлуді белгілейді;</w:t>
      </w:r>
    </w:p>
    <w:bookmarkEnd w:id="142"/>
    <w:bookmarkStart w:name="z154" w:id="143"/>
    <w:p>
      <w:pPr>
        <w:spacing w:after="0"/>
        <w:ind w:left="0"/>
        <w:jc w:val="both"/>
      </w:pPr>
      <w:r>
        <w:rPr>
          <w:rFonts w:ascii="Times New Roman"/>
          <w:b w:val="false"/>
          <w:i w:val="false"/>
          <w:color w:val="000000"/>
          <w:sz w:val="28"/>
        </w:rPr>
        <w:t>
      130) әсер етуге экологиялық рұқсат берілетін I санаттағы объектілерді қоршаған ортаны қорғау саласындағы уәкілетті орган, оның құрылымдық және аумақтық бөлімшелері арасында бөлуді белгілейді;</w:t>
      </w:r>
    </w:p>
    <w:bookmarkEnd w:id="143"/>
    <w:bookmarkStart w:name="z155" w:id="144"/>
    <w:p>
      <w:pPr>
        <w:spacing w:after="0"/>
        <w:ind w:left="0"/>
        <w:jc w:val="both"/>
      </w:pPr>
      <w:r>
        <w:rPr>
          <w:rFonts w:ascii="Times New Roman"/>
          <w:b w:val="false"/>
          <w:i w:val="false"/>
          <w:color w:val="000000"/>
          <w:sz w:val="28"/>
        </w:rPr>
        <w:t>
      131) климаттың өзгеруі мәселелері жөніндегі халықаралық шарттарға сәйкес климаттың өзгеруіне бейімделу нәтижелері бойынша есептілікті жүзеге асырады;</w:t>
      </w:r>
    </w:p>
    <w:bookmarkEnd w:id="144"/>
    <w:bookmarkStart w:name="z156" w:id="145"/>
    <w:p>
      <w:pPr>
        <w:spacing w:after="0"/>
        <w:ind w:left="0"/>
        <w:jc w:val="both"/>
      </w:pPr>
      <w:r>
        <w:rPr>
          <w:rFonts w:ascii="Times New Roman"/>
          <w:b w:val="false"/>
          <w:i w:val="false"/>
          <w:color w:val="000000"/>
          <w:sz w:val="28"/>
        </w:rPr>
        <w:t>
      132) қауіпті қалдықтарды трансшекаралық тасымалдауды және оларды жоюды бақылау туралы халықаралық шарттарды іске асыру бойынша бөлінген орталықтың функцияларын жүзеге асырады;</w:t>
      </w:r>
    </w:p>
    <w:bookmarkEnd w:id="145"/>
    <w:bookmarkStart w:name="z157" w:id="146"/>
    <w:p>
      <w:pPr>
        <w:spacing w:after="0"/>
        <w:ind w:left="0"/>
        <w:jc w:val="both"/>
      </w:pPr>
      <w:r>
        <w:rPr>
          <w:rFonts w:ascii="Times New Roman"/>
          <w:b w:val="false"/>
          <w:i w:val="false"/>
          <w:color w:val="000000"/>
          <w:sz w:val="28"/>
        </w:rPr>
        <w:t>
      133) халықаралық саудадағы жекелеген қауіпті химиялық заттар мен пестицидтерге қатысты алдын ала негізделген келісім рәсімі туралы Қазақстан Республикасының халықаралық шарттарын іске асыру жөніндегі ұлттық органның функцияларын жүзеге асырады;</w:t>
      </w:r>
    </w:p>
    <w:bookmarkEnd w:id="146"/>
    <w:bookmarkStart w:name="z158" w:id="147"/>
    <w:p>
      <w:pPr>
        <w:spacing w:after="0"/>
        <w:ind w:left="0"/>
        <w:jc w:val="both"/>
      </w:pPr>
      <w:r>
        <w:rPr>
          <w:rFonts w:ascii="Times New Roman"/>
          <w:b w:val="false"/>
          <w:i w:val="false"/>
          <w:color w:val="000000"/>
          <w:sz w:val="28"/>
        </w:rPr>
        <w:t>
      134) жалпы мемлекеттік және халықаралық маңызы бар қызметтерді көрсетуге байланысты метеорологиялық және гидрологиялық мониторингті, қоршаған орта жай-күйінің мониторингін жүргізу жөніндегі қызметті ұйымдастырады;</w:t>
      </w:r>
    </w:p>
    <w:bookmarkEnd w:id="147"/>
    <w:bookmarkStart w:name="z159" w:id="148"/>
    <w:p>
      <w:pPr>
        <w:spacing w:after="0"/>
        <w:ind w:left="0"/>
        <w:jc w:val="both"/>
      </w:pPr>
      <w:r>
        <w:rPr>
          <w:rFonts w:ascii="Times New Roman"/>
          <w:b w:val="false"/>
          <w:i w:val="false"/>
          <w:color w:val="000000"/>
          <w:sz w:val="28"/>
        </w:rPr>
        <w:t>
      135) жануарлардың сирек кездесетін және құрып кету қаупі төнген түрлерінің тізбесін әзірлейді;</w:t>
      </w:r>
    </w:p>
    <w:bookmarkEnd w:id="148"/>
    <w:bookmarkStart w:name="z160" w:id="149"/>
    <w:p>
      <w:pPr>
        <w:spacing w:after="0"/>
        <w:ind w:left="0"/>
        <w:jc w:val="both"/>
      </w:pPr>
      <w:r>
        <w:rPr>
          <w:rFonts w:ascii="Times New Roman"/>
          <w:b w:val="false"/>
          <w:i w:val="false"/>
          <w:color w:val="000000"/>
          <w:sz w:val="28"/>
        </w:rPr>
        <w:t>
      136) қалдықтар сыныптауышын бекітеді;</w:t>
      </w:r>
    </w:p>
    <w:bookmarkEnd w:id="149"/>
    <w:bookmarkStart w:name="z161" w:id="150"/>
    <w:p>
      <w:pPr>
        <w:spacing w:after="0"/>
        <w:ind w:left="0"/>
        <w:jc w:val="both"/>
      </w:pPr>
      <w:r>
        <w:rPr>
          <w:rFonts w:ascii="Times New Roman"/>
          <w:b w:val="false"/>
          <w:i w:val="false"/>
          <w:color w:val="000000"/>
          <w:sz w:val="28"/>
        </w:rPr>
        <w:t>
      137) Қазақстан Республикасының орнықты органикалық ластағыштар туралы халықаралық шарттарын іске асыруды қамтамасыз етеді;</w:t>
      </w:r>
    </w:p>
    <w:bookmarkEnd w:id="150"/>
    <w:bookmarkStart w:name="z162" w:id="151"/>
    <w:p>
      <w:pPr>
        <w:spacing w:after="0"/>
        <w:ind w:left="0"/>
        <w:jc w:val="both"/>
      </w:pPr>
      <w:r>
        <w:rPr>
          <w:rFonts w:ascii="Times New Roman"/>
          <w:b w:val="false"/>
          <w:i w:val="false"/>
          <w:color w:val="000000"/>
          <w:sz w:val="28"/>
        </w:rPr>
        <w:t>
      138) нысанды киім (погонсыз) киіп жүруге құқығы бар лауазымды адамдар лауазымдарының тізбесін, нысанды киім (погонсыз) үлгілерін, киіп жүру тәртібін бекітеді;</w:t>
      </w:r>
    </w:p>
    <w:bookmarkEnd w:id="151"/>
    <w:bookmarkStart w:name="z163" w:id="152"/>
    <w:p>
      <w:pPr>
        <w:spacing w:after="0"/>
        <w:ind w:left="0"/>
        <w:jc w:val="both"/>
      </w:pPr>
      <w:r>
        <w:rPr>
          <w:rFonts w:ascii="Times New Roman"/>
          <w:b w:val="false"/>
          <w:i w:val="false"/>
          <w:color w:val="000000"/>
          <w:sz w:val="28"/>
        </w:rPr>
        <w:t>
      139) озон қабатын бұзатын заттар бойынша Қазақстан Республикасының халықаралық шарттарына сәйкес озонды бұзатын заттарды тұтыну лимиттерін (квоталарын) белгілейді;</w:t>
      </w:r>
    </w:p>
    <w:bookmarkEnd w:id="152"/>
    <w:bookmarkStart w:name="z164" w:id="153"/>
    <w:p>
      <w:pPr>
        <w:spacing w:after="0"/>
        <w:ind w:left="0"/>
        <w:jc w:val="both"/>
      </w:pPr>
      <w:r>
        <w:rPr>
          <w:rFonts w:ascii="Times New Roman"/>
          <w:b w:val="false"/>
          <w:i w:val="false"/>
          <w:color w:val="000000"/>
          <w:sz w:val="28"/>
        </w:rPr>
        <w:t>
      140) коммуналдық қалдықтарды басқару мәселелері бойынша жергілікті атқарушы органдарды әдістемелік қамтамасыз етуді ұйымдастырады;</w:t>
      </w:r>
    </w:p>
    <w:bookmarkEnd w:id="153"/>
    <w:bookmarkStart w:name="z165" w:id="154"/>
    <w:p>
      <w:pPr>
        <w:spacing w:after="0"/>
        <w:ind w:left="0"/>
        <w:jc w:val="both"/>
      </w:pPr>
      <w:r>
        <w:rPr>
          <w:rFonts w:ascii="Times New Roman"/>
          <w:b w:val="false"/>
          <w:i w:val="false"/>
          <w:color w:val="000000"/>
          <w:sz w:val="28"/>
        </w:rPr>
        <w:t>
      141) орман мен жануарлар дүниесін, ерекше қорғалатын табиғи аумақтарды қорғау, молықтыру және пайдалану саласындағы мемлекеттік саясатты іске асыруды салааралық үйлестіруді жүзеге асырады;</w:t>
      </w:r>
    </w:p>
    <w:bookmarkEnd w:id="154"/>
    <w:bookmarkStart w:name="z166" w:id="155"/>
    <w:p>
      <w:pPr>
        <w:spacing w:after="0"/>
        <w:ind w:left="0"/>
        <w:jc w:val="both"/>
      </w:pPr>
      <w:r>
        <w:rPr>
          <w:rFonts w:ascii="Times New Roman"/>
          <w:b w:val="false"/>
          <w:i w:val="false"/>
          <w:color w:val="000000"/>
          <w:sz w:val="28"/>
        </w:rPr>
        <w:t>
      142) жануарлар санын реттеу қағидаларын әзірлейді және бекітеді;</w:t>
      </w:r>
    </w:p>
    <w:bookmarkEnd w:id="155"/>
    <w:bookmarkStart w:name="z167" w:id="156"/>
    <w:p>
      <w:pPr>
        <w:spacing w:after="0"/>
        <w:ind w:left="0"/>
        <w:jc w:val="both"/>
      </w:pPr>
      <w:r>
        <w:rPr>
          <w:rFonts w:ascii="Times New Roman"/>
          <w:b w:val="false"/>
          <w:i w:val="false"/>
          <w:color w:val="000000"/>
          <w:sz w:val="28"/>
        </w:rPr>
        <w:t>
      143) карантиндік түрлерді қоспағанда, орманның аса қауіпті зиянкестері мен ауруларының тізбесін және оларға қарсы күрес тәртібін әзірлейді және бекітеді;</w:t>
      </w:r>
    </w:p>
    <w:bookmarkEnd w:id="156"/>
    <w:bookmarkStart w:name="z168" w:id="157"/>
    <w:p>
      <w:pPr>
        <w:spacing w:after="0"/>
        <w:ind w:left="0"/>
        <w:jc w:val="both"/>
      </w:pPr>
      <w:r>
        <w:rPr>
          <w:rFonts w:ascii="Times New Roman"/>
          <w:b w:val="false"/>
          <w:i w:val="false"/>
          <w:color w:val="000000"/>
          <w:sz w:val="28"/>
        </w:rPr>
        <w:t>
      144) өз құзыреті шегінде су қорын пайдалану және қорғау, сумен жабдықтау және су бұру саласындағы мемлекеттік саясатты әзірлеуге және іске асыруға қатысады;</w:t>
      </w:r>
    </w:p>
    <w:bookmarkEnd w:id="157"/>
    <w:bookmarkStart w:name="z169" w:id="158"/>
    <w:p>
      <w:pPr>
        <w:spacing w:after="0"/>
        <w:ind w:left="0"/>
        <w:jc w:val="both"/>
      </w:pPr>
      <w:r>
        <w:rPr>
          <w:rFonts w:ascii="Times New Roman"/>
          <w:b w:val="false"/>
          <w:i w:val="false"/>
          <w:color w:val="000000"/>
          <w:sz w:val="28"/>
        </w:rPr>
        <w:t>
      145) су ресурстарын кешенді пайдалану мен қорғаудың бас және бассейндік схемаларын және су шаруашылығы балансын әзірлеу және бекіту тәртібін айқындайды;</w:t>
      </w:r>
    </w:p>
    <w:bookmarkEnd w:id="158"/>
    <w:bookmarkStart w:name="z170" w:id="159"/>
    <w:p>
      <w:pPr>
        <w:spacing w:after="0"/>
        <w:ind w:left="0"/>
        <w:jc w:val="both"/>
      </w:pPr>
      <w:r>
        <w:rPr>
          <w:rFonts w:ascii="Times New Roman"/>
          <w:b w:val="false"/>
          <w:i w:val="false"/>
          <w:color w:val="000000"/>
          <w:sz w:val="28"/>
        </w:rPr>
        <w:t>
      146) ауызсумен жабдықтаудың баламасыз көздері болып табылатын аса маңызды топтық сумен жабдықтау жүйелерінің тізбесін әзірлейді және бекітеді;</w:t>
      </w:r>
    </w:p>
    <w:bookmarkEnd w:id="159"/>
    <w:bookmarkStart w:name="z171" w:id="160"/>
    <w:p>
      <w:pPr>
        <w:spacing w:after="0"/>
        <w:ind w:left="0"/>
        <w:jc w:val="both"/>
      </w:pPr>
      <w:r>
        <w:rPr>
          <w:rFonts w:ascii="Times New Roman"/>
          <w:b w:val="false"/>
          <w:i w:val="false"/>
          <w:color w:val="000000"/>
          <w:sz w:val="28"/>
        </w:rPr>
        <w:t>
      147) аумақтық суларда жүзу және шаруашылық, зерттеу, іздестіру және кәсіпшілік жұмыстарын жүргізу қағидаларын әзірлейді және бекітеді;</w:t>
      </w:r>
    </w:p>
    <w:bookmarkEnd w:id="160"/>
    <w:bookmarkStart w:name="z172" w:id="161"/>
    <w:p>
      <w:pPr>
        <w:spacing w:after="0"/>
        <w:ind w:left="0"/>
        <w:jc w:val="both"/>
      </w:pPr>
      <w:r>
        <w:rPr>
          <w:rFonts w:ascii="Times New Roman"/>
          <w:b w:val="false"/>
          <w:i w:val="false"/>
          <w:color w:val="000000"/>
          <w:sz w:val="28"/>
        </w:rPr>
        <w:t>
      148) су объектілерін оқшауланған немесе бірлесіп пайдалануға конкурстық негізде беру тәртібін айқындайды;</w:t>
      </w:r>
    </w:p>
    <w:bookmarkEnd w:id="161"/>
    <w:bookmarkStart w:name="z173" w:id="162"/>
    <w:p>
      <w:pPr>
        <w:spacing w:after="0"/>
        <w:ind w:left="0"/>
        <w:jc w:val="both"/>
      </w:pPr>
      <w:r>
        <w:rPr>
          <w:rFonts w:ascii="Times New Roman"/>
          <w:b w:val="false"/>
          <w:i w:val="false"/>
          <w:color w:val="000000"/>
          <w:sz w:val="28"/>
        </w:rPr>
        <w:t>
      149) су шаруашылығы құрылыстарын жалға және сенімгерлік басқаруға беру тәртібін айқындайды;</w:t>
      </w:r>
    </w:p>
    <w:bookmarkEnd w:id="162"/>
    <w:bookmarkStart w:name="z174" w:id="163"/>
    <w:p>
      <w:pPr>
        <w:spacing w:after="0"/>
        <w:ind w:left="0"/>
        <w:jc w:val="both"/>
      </w:pPr>
      <w:r>
        <w:rPr>
          <w:rFonts w:ascii="Times New Roman"/>
          <w:b w:val="false"/>
          <w:i w:val="false"/>
          <w:color w:val="000000"/>
          <w:sz w:val="28"/>
        </w:rPr>
        <w:t>
      150) ортақ су пайдаланудың үлгілік қағидаларын әзірлейді және бекітеді;</w:t>
      </w:r>
    </w:p>
    <w:bookmarkEnd w:id="163"/>
    <w:bookmarkStart w:name="z175" w:id="164"/>
    <w:p>
      <w:pPr>
        <w:spacing w:after="0"/>
        <w:ind w:left="0"/>
        <w:jc w:val="both"/>
      </w:pPr>
      <w:r>
        <w:rPr>
          <w:rFonts w:ascii="Times New Roman"/>
          <w:b w:val="false"/>
          <w:i w:val="false"/>
          <w:color w:val="000000"/>
          <w:sz w:val="28"/>
        </w:rPr>
        <w:t>
      151) суды бастапқы есепке алу қағидаларын әзірлейді және бекітеді;</w:t>
      </w:r>
    </w:p>
    <w:bookmarkEnd w:id="164"/>
    <w:bookmarkStart w:name="z176" w:id="165"/>
    <w:p>
      <w:pPr>
        <w:spacing w:after="0"/>
        <w:ind w:left="0"/>
        <w:jc w:val="both"/>
      </w:pPr>
      <w:r>
        <w:rPr>
          <w:rFonts w:ascii="Times New Roman"/>
          <w:b w:val="false"/>
          <w:i w:val="false"/>
          <w:color w:val="000000"/>
          <w:sz w:val="28"/>
        </w:rPr>
        <w:t>
      152) су тұтынудың және су бұрудың үлестік нормаларын әзірлеу жөніндегі әдістемені әзірлейді және бекітеді;</w:t>
      </w:r>
    </w:p>
    <w:bookmarkEnd w:id="165"/>
    <w:bookmarkStart w:name="z177" w:id="166"/>
    <w:p>
      <w:pPr>
        <w:spacing w:after="0"/>
        <w:ind w:left="0"/>
        <w:jc w:val="both"/>
      </w:pPr>
      <w:r>
        <w:rPr>
          <w:rFonts w:ascii="Times New Roman"/>
          <w:b w:val="false"/>
          <w:i w:val="false"/>
          <w:color w:val="000000"/>
          <w:sz w:val="28"/>
        </w:rPr>
        <w:t>
      153) экономиканың жекелеген салалары үшін су тұтынудың және су бұрудың ірілендірілген нормаларын әзірлейді және бекітеді;</w:t>
      </w:r>
    </w:p>
    <w:bookmarkEnd w:id="166"/>
    <w:bookmarkStart w:name="z178" w:id="167"/>
    <w:p>
      <w:pPr>
        <w:spacing w:after="0"/>
        <w:ind w:left="0"/>
        <w:jc w:val="both"/>
      </w:pPr>
      <w:r>
        <w:rPr>
          <w:rFonts w:ascii="Times New Roman"/>
          <w:b w:val="false"/>
          <w:i w:val="false"/>
          <w:color w:val="000000"/>
          <w:sz w:val="28"/>
        </w:rPr>
        <w:t>
      154) су қорғау аймақтары мен белдеулерін белгілеу қағидаларын әзірлейді және бекітеді;</w:t>
      </w:r>
    </w:p>
    <w:bookmarkEnd w:id="167"/>
    <w:bookmarkStart w:name="z179" w:id="168"/>
    <w:p>
      <w:pPr>
        <w:spacing w:after="0"/>
        <w:ind w:left="0"/>
        <w:jc w:val="both"/>
      </w:pPr>
      <w:r>
        <w:rPr>
          <w:rFonts w:ascii="Times New Roman"/>
          <w:b w:val="false"/>
          <w:i w:val="false"/>
          <w:color w:val="000000"/>
          <w:sz w:val="28"/>
        </w:rPr>
        <w:t>
      155) жерүсті су объектілері жай-күйінің нысаналы көрсеткіштерін және оларға қол жеткізу жөніндегі іс-шараларды әзірлеу әдістемесін әзірлейді және қоршаған ортаны қорғау саласындағы уәкілетті органмен бірлесіп бекітеді;</w:t>
      </w:r>
    </w:p>
    <w:bookmarkEnd w:id="168"/>
    <w:bookmarkStart w:name="z180" w:id="169"/>
    <w:p>
      <w:pPr>
        <w:spacing w:after="0"/>
        <w:ind w:left="0"/>
        <w:jc w:val="both"/>
      </w:pPr>
      <w:r>
        <w:rPr>
          <w:rFonts w:ascii="Times New Roman"/>
          <w:b w:val="false"/>
          <w:i w:val="false"/>
          <w:color w:val="000000"/>
          <w:sz w:val="28"/>
        </w:rPr>
        <w:t>
      156) Қазақстан Республикасының заңнамасында белгіленген тәртіппен су қатынастарын реттеу, трансшекаралық суларды ұтымды пайдалану және қорғау мәселелері бойынша шектес мемлекеттермен ынтымақтастықты жүзеге асырады;</w:t>
      </w:r>
    </w:p>
    <w:bookmarkEnd w:id="169"/>
    <w:bookmarkStart w:name="z181" w:id="170"/>
    <w:p>
      <w:pPr>
        <w:spacing w:after="0"/>
        <w:ind w:left="0"/>
        <w:jc w:val="both"/>
      </w:pPr>
      <w:r>
        <w:rPr>
          <w:rFonts w:ascii="Times New Roman"/>
          <w:b w:val="false"/>
          <w:i w:val="false"/>
          <w:color w:val="000000"/>
          <w:sz w:val="28"/>
        </w:rPr>
        <w:t>
      157) Қазақстан Республикасының Үкіметіне биоалуантүрлілікті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 бекіту жөнінде ұсыныстар енгізеді;</w:t>
      </w:r>
    </w:p>
    <w:bookmarkEnd w:id="170"/>
    <w:bookmarkStart w:name="z182" w:id="171"/>
    <w:p>
      <w:pPr>
        <w:spacing w:after="0"/>
        <w:ind w:left="0"/>
        <w:jc w:val="both"/>
      </w:pPr>
      <w:r>
        <w:rPr>
          <w:rFonts w:ascii="Times New Roman"/>
          <w:b w:val="false"/>
          <w:i w:val="false"/>
          <w:color w:val="000000"/>
          <w:sz w:val="28"/>
        </w:rPr>
        <w:t>
      158) республикалық маңызы бар ерекше қорғалатын табиғи аумақтардың тізбесін бекітеді;</w:t>
      </w:r>
    </w:p>
    <w:bookmarkEnd w:id="171"/>
    <w:bookmarkStart w:name="z183" w:id="172"/>
    <w:p>
      <w:pPr>
        <w:spacing w:after="0"/>
        <w:ind w:left="0"/>
        <w:jc w:val="both"/>
      </w:pPr>
      <w:r>
        <w:rPr>
          <w:rFonts w:ascii="Times New Roman"/>
          <w:b w:val="false"/>
          <w:i w:val="false"/>
          <w:color w:val="000000"/>
          <w:sz w:val="28"/>
        </w:rPr>
        <w:t>
      159) Қазақстан Республикасының Үкіметіне өсімдіктердің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172"/>
    <w:bookmarkStart w:name="z184" w:id="173"/>
    <w:p>
      <w:pPr>
        <w:spacing w:after="0"/>
        <w:ind w:left="0"/>
        <w:jc w:val="both"/>
      </w:pPr>
      <w:r>
        <w:rPr>
          <w:rFonts w:ascii="Times New Roman"/>
          <w:b w:val="false"/>
          <w:i w:val="false"/>
          <w:color w:val="000000"/>
          <w:sz w:val="28"/>
        </w:rPr>
        <w:t>
      160) Қазақстан Республикасының Үкіметіне мемлекеттік орман қорын санаттар бойынша бөлу жөнінде ұсыныстар енгізеді;</w:t>
      </w:r>
    </w:p>
    <w:bookmarkEnd w:id="173"/>
    <w:bookmarkStart w:name="z185" w:id="174"/>
    <w:p>
      <w:pPr>
        <w:spacing w:after="0"/>
        <w:ind w:left="0"/>
        <w:jc w:val="both"/>
      </w:pPr>
      <w:r>
        <w:rPr>
          <w:rFonts w:ascii="Times New Roman"/>
          <w:b w:val="false"/>
          <w:i w:val="false"/>
          <w:color w:val="000000"/>
          <w:sz w:val="28"/>
        </w:rPr>
        <w:t>
      161) орман шаруашылығы саласында көтермелеу қағидаларын және құрметті атақтар, төс белгілер мен құрмет грамоталарын беру тәртібін әзірлейді және бекітеді;</w:t>
      </w:r>
    </w:p>
    <w:bookmarkEnd w:id="174"/>
    <w:bookmarkStart w:name="z186" w:id="175"/>
    <w:p>
      <w:pPr>
        <w:spacing w:after="0"/>
        <w:ind w:left="0"/>
        <w:jc w:val="both"/>
      </w:pPr>
      <w:r>
        <w:rPr>
          <w:rFonts w:ascii="Times New Roman"/>
          <w:b w:val="false"/>
          <w:i w:val="false"/>
          <w:color w:val="000000"/>
          <w:sz w:val="28"/>
        </w:rPr>
        <w:t>
      162) білім беру саласындағы уәкілетті мемлекеттік органмен келісу бойынша мектеп орманшылығын ұйымдастыру және оның жұмыс істеу қағидаларын әзірлейді және бекітеді;</w:t>
      </w:r>
    </w:p>
    <w:bookmarkEnd w:id="175"/>
    <w:bookmarkStart w:name="z187" w:id="176"/>
    <w:p>
      <w:pPr>
        <w:spacing w:after="0"/>
        <w:ind w:left="0"/>
        <w:jc w:val="both"/>
      </w:pPr>
      <w:r>
        <w:rPr>
          <w:rFonts w:ascii="Times New Roman"/>
          <w:b w:val="false"/>
          <w:i w:val="false"/>
          <w:color w:val="000000"/>
          <w:sz w:val="28"/>
        </w:rPr>
        <w:t>
      163) халықаралық және республикалық маңызы бар сулы-батпақты алқаптардың тізімдерін әзірлейді және бекітеді;</w:t>
      </w:r>
    </w:p>
    <w:bookmarkEnd w:id="176"/>
    <w:bookmarkStart w:name="z188" w:id="177"/>
    <w:p>
      <w:pPr>
        <w:spacing w:after="0"/>
        <w:ind w:left="0"/>
        <w:jc w:val="both"/>
      </w:pPr>
      <w:r>
        <w:rPr>
          <w:rFonts w:ascii="Times New Roman"/>
          <w:b w:val="false"/>
          <w:i w:val="false"/>
          <w:color w:val="000000"/>
          <w:sz w:val="28"/>
        </w:rPr>
        <w:t>
      164) жануарлар дүниесін қорғау, өсімін молайту және пайдалану саласында құрметті атақтар, төсбелгілерін және құрмет грамоталарын беру қағидаларын әзірлейді және бекітеді;</w:t>
      </w:r>
    </w:p>
    <w:bookmarkEnd w:id="177"/>
    <w:bookmarkStart w:name="z189" w:id="178"/>
    <w:p>
      <w:pPr>
        <w:spacing w:after="0"/>
        <w:ind w:left="0"/>
        <w:jc w:val="both"/>
      </w:pPr>
      <w:r>
        <w:rPr>
          <w:rFonts w:ascii="Times New Roman"/>
          <w:b w:val="false"/>
          <w:i w:val="false"/>
          <w:color w:val="000000"/>
          <w:sz w:val="28"/>
        </w:rPr>
        <w:t>
      165) Қазақстан Республикасының аумағында шаруашылықаралық аңшылықты ұйымдастыру жөніндегі қағидаларды әзірлейді және бекітеді;</w:t>
      </w:r>
    </w:p>
    <w:bookmarkEnd w:id="178"/>
    <w:bookmarkStart w:name="z190" w:id="179"/>
    <w:p>
      <w:pPr>
        <w:spacing w:after="0"/>
        <w:ind w:left="0"/>
        <w:jc w:val="both"/>
      </w:pPr>
      <w:r>
        <w:rPr>
          <w:rFonts w:ascii="Times New Roman"/>
          <w:b w:val="false"/>
          <w:i w:val="false"/>
          <w:color w:val="000000"/>
          <w:sz w:val="28"/>
        </w:rPr>
        <w:t>
      166) су айдындарына балық жіберу, су объектілерін балық шаруашылығы мелиорациясы жөніндегі жұмыстарды жүргізу қағидаларын әзірлейді және бекітеді;</w:t>
      </w:r>
    </w:p>
    <w:bookmarkEnd w:id="179"/>
    <w:bookmarkStart w:name="z191" w:id="180"/>
    <w:p>
      <w:pPr>
        <w:spacing w:after="0"/>
        <w:ind w:left="0"/>
        <w:jc w:val="both"/>
      </w:pPr>
      <w:r>
        <w:rPr>
          <w:rFonts w:ascii="Times New Roman"/>
          <w:b w:val="false"/>
          <w:i w:val="false"/>
          <w:color w:val="000000"/>
          <w:sz w:val="28"/>
        </w:rPr>
        <w:t>
      167) ерекше қорғалатын табиғи аумақтар саласында көтермелеу қағидаларын және құрметті атақтар, төсбелгілерін және құрмет грамоталарын беру тәртібін әзірлейді және бекітеді;</w:t>
      </w:r>
    </w:p>
    <w:bookmarkEnd w:id="180"/>
    <w:bookmarkStart w:name="z192" w:id="181"/>
    <w:p>
      <w:pPr>
        <w:spacing w:after="0"/>
        <w:ind w:left="0"/>
        <w:jc w:val="both"/>
      </w:pPr>
      <w:r>
        <w:rPr>
          <w:rFonts w:ascii="Times New Roman"/>
          <w:b w:val="false"/>
          <w:i w:val="false"/>
          <w:color w:val="000000"/>
          <w:sz w:val="28"/>
        </w:rPr>
        <w:t>
      168) "Ерекше қорғалатын табиғи аумақтар туралы" Қазақстан Республикасы Заңының 23-бабы 2-тармағының екінші және үшінші бөліктерінде белгіленген жағдайларда республикалық маңызы бар ерекше қорғалатын табиғи аумақтарды құру және кеңейту, ерекше қорғалатын табиғи аумақтар жерін босалқы жерге ауыстыру жөнінде, сондай-ақ босалқы жерді қайтадан ерекше қорғалатын табиғи аумақтар жеріне ауыстыру жөнінде ұсыныстар енгізеді;</w:t>
      </w:r>
    </w:p>
    <w:bookmarkEnd w:id="181"/>
    <w:bookmarkStart w:name="z193" w:id="182"/>
    <w:p>
      <w:pPr>
        <w:spacing w:after="0"/>
        <w:ind w:left="0"/>
        <w:jc w:val="both"/>
      </w:pPr>
      <w:r>
        <w:rPr>
          <w:rFonts w:ascii="Times New Roman"/>
          <w:b w:val="false"/>
          <w:i w:val="false"/>
          <w:color w:val="000000"/>
          <w:sz w:val="28"/>
        </w:rPr>
        <w:t>
      169) аңшылық алқаптар мен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182"/>
    <w:bookmarkStart w:name="z194" w:id="183"/>
    <w:p>
      <w:pPr>
        <w:spacing w:after="0"/>
        <w:ind w:left="0"/>
        <w:jc w:val="both"/>
      </w:pPr>
      <w:r>
        <w:rPr>
          <w:rFonts w:ascii="Times New Roman"/>
          <w:b w:val="false"/>
          <w:i w:val="false"/>
          <w:color w:val="000000"/>
          <w:sz w:val="28"/>
        </w:rPr>
        <w:t>
      170) аңшылық алқаптар мен балық шаруашылығы су айдындарын және (немесе) олардың учаскелерін қайта бекітіп беру жөніндегі қағидаларды және олар бұрын бекітіп берілген адамдарға қойылатын біліктілік талаптарын әзірлейді және бекітеді;</w:t>
      </w:r>
    </w:p>
    <w:bookmarkEnd w:id="183"/>
    <w:bookmarkStart w:name="z195" w:id="184"/>
    <w:p>
      <w:pPr>
        <w:spacing w:after="0"/>
        <w:ind w:left="0"/>
        <w:jc w:val="both"/>
      </w:pPr>
      <w:r>
        <w:rPr>
          <w:rFonts w:ascii="Times New Roman"/>
          <w:b w:val="false"/>
          <w:i w:val="false"/>
          <w:color w:val="000000"/>
          <w:sz w:val="28"/>
        </w:rPr>
        <w:t>
      171) ихтиологиялық байқаулар қағидаларын әзірлейді және бекітеді;</w:t>
      </w:r>
    </w:p>
    <w:bookmarkEnd w:id="184"/>
    <w:bookmarkStart w:name="z196" w:id="185"/>
    <w:p>
      <w:pPr>
        <w:spacing w:after="0"/>
        <w:ind w:left="0"/>
        <w:jc w:val="both"/>
      </w:pPr>
      <w:r>
        <w:rPr>
          <w:rFonts w:ascii="Times New Roman"/>
          <w:b w:val="false"/>
          <w:i w:val="false"/>
          <w:color w:val="000000"/>
          <w:sz w:val="28"/>
        </w:rPr>
        <w:t>
      172) балық шаруашылығы су айдындарында балық өсіру қағидаларын әзірлейді және бекітеді;</w:t>
      </w:r>
    </w:p>
    <w:bookmarkEnd w:id="185"/>
    <w:bookmarkStart w:name="z197" w:id="186"/>
    <w:p>
      <w:pPr>
        <w:spacing w:after="0"/>
        <w:ind w:left="0"/>
        <w:jc w:val="both"/>
      </w:pPr>
      <w:r>
        <w:rPr>
          <w:rFonts w:ascii="Times New Roman"/>
          <w:b w:val="false"/>
          <w:i w:val="false"/>
          <w:color w:val="000000"/>
          <w:sz w:val="28"/>
        </w:rPr>
        <w:t>
      173)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әзірлейді және бекітеді;</w:t>
      </w:r>
    </w:p>
    <w:bookmarkEnd w:id="186"/>
    <w:bookmarkStart w:name="z198" w:id="187"/>
    <w:p>
      <w:pPr>
        <w:spacing w:after="0"/>
        <w:ind w:left="0"/>
        <w:jc w:val="both"/>
      </w:pPr>
      <w:r>
        <w:rPr>
          <w:rFonts w:ascii="Times New Roman"/>
          <w:b w:val="false"/>
          <w:i w:val="false"/>
          <w:color w:val="000000"/>
          <w:sz w:val="28"/>
        </w:rPr>
        <w:t>
      174) сирек кездесетін және құрып кету қаупі төнген жануарлардан басқа, эпизоотияны болғызбау мақсатында жануарларды пайдалану қағидаларын әзірлейді және бекітеді;</w:t>
      </w:r>
    </w:p>
    <w:bookmarkEnd w:id="187"/>
    <w:bookmarkStart w:name="z199" w:id="188"/>
    <w:p>
      <w:pPr>
        <w:spacing w:after="0"/>
        <w:ind w:left="0"/>
        <w:jc w:val="both"/>
      </w:pPr>
      <w:r>
        <w:rPr>
          <w:rFonts w:ascii="Times New Roman"/>
          <w:b w:val="false"/>
          <w:i w:val="false"/>
          <w:color w:val="000000"/>
          <w:sz w:val="28"/>
        </w:rPr>
        <w:t>
      175) балықтар мен басқа да су жануарлары мониторингінің қағидаларын әзірлейді және бекітеді;</w:t>
      </w:r>
    </w:p>
    <w:bookmarkEnd w:id="188"/>
    <w:bookmarkStart w:name="z200" w:id="189"/>
    <w:p>
      <w:pPr>
        <w:spacing w:after="0"/>
        <w:ind w:left="0"/>
        <w:jc w:val="both"/>
      </w:pPr>
      <w:r>
        <w:rPr>
          <w:rFonts w:ascii="Times New Roman"/>
          <w:b w:val="false"/>
          <w:i w:val="false"/>
          <w:color w:val="000000"/>
          <w:sz w:val="28"/>
        </w:rPr>
        <w:t>
      176) кәсіпшілік балық аулауды жүргізу үшін бекітілген балық шаруашылығы су айдындарын және (немесе) учаскелерін балық шаруашылығын (акваөсіру) жүргізу үшін балық шаруашылығы су айдындарына және (немесе) учаскелеріне ауыстыру қағидаларын әзірлейді және бекітеді;</w:t>
      </w:r>
    </w:p>
    <w:bookmarkEnd w:id="189"/>
    <w:bookmarkStart w:name="z201" w:id="190"/>
    <w:p>
      <w:pPr>
        <w:spacing w:after="0"/>
        <w:ind w:left="0"/>
        <w:jc w:val="both"/>
      </w:pPr>
      <w:r>
        <w:rPr>
          <w:rFonts w:ascii="Times New Roman"/>
          <w:b w:val="false"/>
          <w:i w:val="false"/>
          <w:color w:val="000000"/>
          <w:sz w:val="28"/>
        </w:rPr>
        <w:t>
      177) Еуразиялық экономикалық одақтың кедендік аумағынан жабайы тірі, оның ішінде сирек кездесетін және құрып кету қаупі төнген жабайы жануарларды экспорттауға лицензия береді;</w:t>
      </w:r>
    </w:p>
    <w:bookmarkEnd w:id="190"/>
    <w:bookmarkStart w:name="z202" w:id="191"/>
    <w:p>
      <w:pPr>
        <w:spacing w:after="0"/>
        <w:ind w:left="0"/>
        <w:jc w:val="both"/>
      </w:pPr>
      <w:r>
        <w:rPr>
          <w:rFonts w:ascii="Times New Roman"/>
          <w:b w:val="false"/>
          <w:i w:val="false"/>
          <w:color w:val="000000"/>
          <w:sz w:val="28"/>
        </w:rPr>
        <w:t>
      178) кәсіпшілік күш-жігер нормативтерін әзірлейді және бекітеді;</w:t>
      </w:r>
    </w:p>
    <w:bookmarkEnd w:id="191"/>
    <w:bookmarkStart w:name="z203" w:id="192"/>
    <w:p>
      <w:pPr>
        <w:spacing w:after="0"/>
        <w:ind w:left="0"/>
        <w:jc w:val="both"/>
      </w:pPr>
      <w:r>
        <w:rPr>
          <w:rFonts w:ascii="Times New Roman"/>
          <w:b w:val="false"/>
          <w:i w:val="false"/>
          <w:color w:val="000000"/>
          <w:sz w:val="28"/>
        </w:rPr>
        <w:t>
      179)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192"/>
    <w:bookmarkStart w:name="z204" w:id="193"/>
    <w:p>
      <w:pPr>
        <w:spacing w:after="0"/>
        <w:ind w:left="0"/>
        <w:jc w:val="both"/>
      </w:pPr>
      <w:r>
        <w:rPr>
          <w:rFonts w:ascii="Times New Roman"/>
          <w:b w:val="false"/>
          <w:i w:val="false"/>
          <w:color w:val="000000"/>
          <w:sz w:val="28"/>
        </w:rPr>
        <w:t>
      180) әкімшілік органның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 қағидаларын әзірлейді және бекітеді;</w:t>
      </w:r>
    </w:p>
    <w:bookmarkEnd w:id="193"/>
    <w:bookmarkStart w:name="z205" w:id="194"/>
    <w:p>
      <w:pPr>
        <w:spacing w:after="0"/>
        <w:ind w:left="0"/>
        <w:jc w:val="both"/>
      </w:pPr>
      <w:r>
        <w:rPr>
          <w:rFonts w:ascii="Times New Roman"/>
          <w:b w:val="false"/>
          <w:i w:val="false"/>
          <w:color w:val="000000"/>
          <w:sz w:val="28"/>
        </w:rPr>
        <w:t>
      181)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тәртібін әзірлейді және ұсыныстар енгізеді;</w:t>
      </w:r>
    </w:p>
    <w:bookmarkEnd w:id="194"/>
    <w:bookmarkStart w:name="z206" w:id="195"/>
    <w:p>
      <w:pPr>
        <w:spacing w:after="0"/>
        <w:ind w:left="0"/>
        <w:jc w:val="both"/>
      </w:pPr>
      <w:r>
        <w:rPr>
          <w:rFonts w:ascii="Times New Roman"/>
          <w:b w:val="false"/>
          <w:i w:val="false"/>
          <w:color w:val="000000"/>
          <w:sz w:val="28"/>
        </w:rPr>
        <w:t>
      182) ерекше қорғалатын табиғи аумақтарды биосфералық резерваттарға жатқызу қағидаларын бекітеді;</w:t>
      </w:r>
    </w:p>
    <w:bookmarkEnd w:id="195"/>
    <w:bookmarkStart w:name="z207" w:id="196"/>
    <w:p>
      <w:pPr>
        <w:spacing w:after="0"/>
        <w:ind w:left="0"/>
        <w:jc w:val="both"/>
      </w:pPr>
      <w:r>
        <w:rPr>
          <w:rFonts w:ascii="Times New Roman"/>
          <w:b w:val="false"/>
          <w:i w:val="false"/>
          <w:color w:val="000000"/>
          <w:sz w:val="28"/>
        </w:rPr>
        <w:t>
      183) бюджеттік жоспарлау жөніндегі орталық уәкілетті органмен келісу бойынша Қазақстан Республикасының мемлекеттік орман инспекциясы мен Қазақстан Республикасының мемлекеттік орман күзетінің лауазымды адамдарын айырым белгілері бар нысанды киіммен (погонсыз) қамтамасыз етудің заттай нормаларын әзірлейді және бекітеді;</w:t>
      </w:r>
    </w:p>
    <w:bookmarkEnd w:id="196"/>
    <w:bookmarkStart w:name="z208" w:id="197"/>
    <w:p>
      <w:pPr>
        <w:spacing w:after="0"/>
        <w:ind w:left="0"/>
        <w:jc w:val="both"/>
      </w:pPr>
      <w:r>
        <w:rPr>
          <w:rFonts w:ascii="Times New Roman"/>
          <w:b w:val="false"/>
          <w:i w:val="false"/>
          <w:color w:val="000000"/>
          <w:sz w:val="28"/>
        </w:rPr>
        <w:t>
      184) бюджеттік жоспарлау жөніндегі орталық уәкілетті органмен келісу бойынша мемлекеттік орман қоры аумағында орман пайдаланушылар сауықтыру, рекреациялық, тарихи-мәдени, туристік, спорттық және басқа да іс-шаралар өткізетін жерлерде өрт сөндіру құралдарының тиесілік нормаларын әзірлейді және бекітеді;</w:t>
      </w:r>
    </w:p>
    <w:bookmarkEnd w:id="197"/>
    <w:bookmarkStart w:name="z209" w:id="198"/>
    <w:p>
      <w:pPr>
        <w:spacing w:after="0"/>
        <w:ind w:left="0"/>
        <w:jc w:val="both"/>
      </w:pPr>
      <w:r>
        <w:rPr>
          <w:rFonts w:ascii="Times New Roman"/>
          <w:b w:val="false"/>
          <w:i w:val="false"/>
          <w:color w:val="000000"/>
          <w:sz w:val="28"/>
        </w:rPr>
        <w:t>
      185) мемлекеттік орман саясатын қалыптастыру жөнінде ұсыныстар әзірлейді және оны іске асырады;</w:t>
      </w:r>
    </w:p>
    <w:bookmarkEnd w:id="198"/>
    <w:bookmarkStart w:name="z210" w:id="199"/>
    <w:p>
      <w:pPr>
        <w:spacing w:after="0"/>
        <w:ind w:left="0"/>
        <w:jc w:val="both"/>
      </w:pPr>
      <w:r>
        <w:rPr>
          <w:rFonts w:ascii="Times New Roman"/>
          <w:b w:val="false"/>
          <w:i w:val="false"/>
          <w:color w:val="000000"/>
          <w:sz w:val="28"/>
        </w:rPr>
        <w:t>
      186)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тәртібін әзірлейді және осы жөнінде ұсыныстар енгізеді;</w:t>
      </w:r>
    </w:p>
    <w:bookmarkEnd w:id="199"/>
    <w:bookmarkStart w:name="z211" w:id="200"/>
    <w:p>
      <w:pPr>
        <w:spacing w:after="0"/>
        <w:ind w:left="0"/>
        <w:jc w:val="both"/>
      </w:pPr>
      <w:r>
        <w:rPr>
          <w:rFonts w:ascii="Times New Roman"/>
          <w:b w:val="false"/>
          <w:i w:val="false"/>
          <w:color w:val="000000"/>
          <w:sz w:val="28"/>
        </w:rPr>
        <w:t>
      187) Қазақстан Республикасының орман қорын күзету, қорғау және пайдалану, ормандарды молықтыру мен орман өсіру саласындағы нормативтік құқықтық актілерін әзірлейді және бекітеді;</w:t>
      </w:r>
    </w:p>
    <w:bookmarkEnd w:id="200"/>
    <w:bookmarkStart w:name="z212" w:id="201"/>
    <w:p>
      <w:pPr>
        <w:spacing w:after="0"/>
        <w:ind w:left="0"/>
        <w:jc w:val="both"/>
      </w:pPr>
      <w:r>
        <w:rPr>
          <w:rFonts w:ascii="Times New Roman"/>
          <w:b w:val="false"/>
          <w:i w:val="false"/>
          <w:color w:val="000000"/>
          <w:sz w:val="28"/>
        </w:rPr>
        <w:t>
      188) туристік қызмет саласындағы мемлекеттік басқару функцияларын жүзеге асыратын орталық атқарушы органмен келісу бойынша мемлекеттік ұлттық табиғи парктерде туристік және рекреациялық қызметті жүзеге асыру қағидаларын әзірлейді;</w:t>
      </w:r>
    </w:p>
    <w:bookmarkEnd w:id="201"/>
    <w:bookmarkStart w:name="z213" w:id="202"/>
    <w:p>
      <w:pPr>
        <w:spacing w:after="0"/>
        <w:ind w:left="0"/>
        <w:jc w:val="both"/>
      </w:pPr>
      <w:r>
        <w:rPr>
          <w:rFonts w:ascii="Times New Roman"/>
          <w:b w:val="false"/>
          <w:i w:val="false"/>
          <w:color w:val="000000"/>
          <w:sz w:val="28"/>
        </w:rPr>
        <w:t>
      189) мемлекеттік орман қоры учаскелерінде кеспеағаштарды бөліп беру мен мөлшерлеу қағидаларын әзірлейді және бекітеді;</w:t>
      </w:r>
    </w:p>
    <w:bookmarkEnd w:id="202"/>
    <w:bookmarkStart w:name="z214" w:id="203"/>
    <w:p>
      <w:pPr>
        <w:spacing w:after="0"/>
        <w:ind w:left="0"/>
        <w:jc w:val="both"/>
      </w:pPr>
      <w:r>
        <w:rPr>
          <w:rFonts w:ascii="Times New Roman"/>
          <w:b w:val="false"/>
          <w:i w:val="false"/>
          <w:color w:val="000000"/>
          <w:sz w:val="28"/>
        </w:rPr>
        <w:t>
      190) орман ресурстары сауықтыру, рекреациялық, тарихи-мәдени, туристік және спорттық мақсаттарға,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 үшін учаскелер беру қағидаларын әзірлейді және бекітеді;</w:t>
      </w:r>
    </w:p>
    <w:bookmarkEnd w:id="203"/>
    <w:bookmarkStart w:name="z215" w:id="204"/>
    <w:p>
      <w:pPr>
        <w:spacing w:after="0"/>
        <w:ind w:left="0"/>
        <w:jc w:val="both"/>
      </w:pPr>
      <w:r>
        <w:rPr>
          <w:rFonts w:ascii="Times New Roman"/>
          <w:b w:val="false"/>
          <w:i w:val="false"/>
          <w:color w:val="000000"/>
          <w:sz w:val="28"/>
        </w:rPr>
        <w:t>
      191) орман ағаштарын, питомниктерді, табиғи түрде қайта түлеуге жәрдемдесу шаралары жүргізілген және мемлекеттік орман қорында табиғи өсірілуге қалдырылған алқаптарды түгендеуді жүргізу тәртібін әзірлейді және бекітеді;</w:t>
      </w:r>
    </w:p>
    <w:bookmarkEnd w:id="204"/>
    <w:bookmarkStart w:name="z216" w:id="205"/>
    <w:p>
      <w:pPr>
        <w:spacing w:after="0"/>
        <w:ind w:left="0"/>
        <w:jc w:val="both"/>
      </w:pPr>
      <w:r>
        <w:rPr>
          <w:rFonts w:ascii="Times New Roman"/>
          <w:b w:val="false"/>
          <w:i w:val="false"/>
          <w:color w:val="000000"/>
          <w:sz w:val="28"/>
        </w:rPr>
        <w:t>
      192) орман орналастыруды жүргізу нұсқаулығын әзірлейді және бекітеді;</w:t>
      </w:r>
    </w:p>
    <w:bookmarkEnd w:id="205"/>
    <w:bookmarkStart w:name="z217" w:id="206"/>
    <w:p>
      <w:pPr>
        <w:spacing w:after="0"/>
        <w:ind w:left="0"/>
        <w:jc w:val="both"/>
      </w:pPr>
      <w:r>
        <w:rPr>
          <w:rFonts w:ascii="Times New Roman"/>
          <w:b w:val="false"/>
          <w:i w:val="false"/>
          <w:color w:val="000000"/>
          <w:sz w:val="28"/>
        </w:rPr>
        <w:t xml:space="preserve">
      193)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 </w:t>
      </w:r>
    </w:p>
    <w:bookmarkEnd w:id="206"/>
    <w:bookmarkStart w:name="z218" w:id="207"/>
    <w:p>
      <w:pPr>
        <w:spacing w:after="0"/>
        <w:ind w:left="0"/>
        <w:jc w:val="both"/>
      </w:pPr>
      <w:r>
        <w:rPr>
          <w:rFonts w:ascii="Times New Roman"/>
          <w:b w:val="false"/>
          <w:i w:val="false"/>
          <w:color w:val="000000"/>
          <w:sz w:val="28"/>
        </w:rPr>
        <w:t>
      194) мемлекеттік орман қоры учаскелерінде орманды пайдаланғаны үшін төлемақы мөлшерлемелерін есептеудің; орман қоры аумағында өрттен келтірілген залалды есепке алу және айқындау жөніндегі; орман қоры аумағында орманды заңсыз кесу көлемдерін және орманды заңсыз кесуден келтірілген залалды есепке алу және айқындау жөніндегі әдістемелік нұсқауларды әзірлейді және бекітеді;</w:t>
      </w:r>
    </w:p>
    <w:bookmarkEnd w:id="207"/>
    <w:bookmarkStart w:name="z219" w:id="208"/>
    <w:p>
      <w:pPr>
        <w:spacing w:after="0"/>
        <w:ind w:left="0"/>
        <w:jc w:val="both"/>
      </w:pPr>
      <w:r>
        <w:rPr>
          <w:rFonts w:ascii="Times New Roman"/>
          <w:b w:val="false"/>
          <w:i w:val="false"/>
          <w:color w:val="000000"/>
          <w:sz w:val="28"/>
        </w:rPr>
        <w:t>
      195) мемлекеттік орман қоры учаскелерінде орман қорын күзету, қорғау, пайдалану, ормандарды молықтыру мен орман өсіру жөніндегі нормалар мен нормативтерді әзірлейді және бекітеді;</w:t>
      </w:r>
    </w:p>
    <w:bookmarkEnd w:id="208"/>
    <w:bookmarkStart w:name="z220" w:id="209"/>
    <w:p>
      <w:pPr>
        <w:spacing w:after="0"/>
        <w:ind w:left="0"/>
        <w:jc w:val="both"/>
      </w:pPr>
      <w:r>
        <w:rPr>
          <w:rFonts w:ascii="Times New Roman"/>
          <w:b w:val="false"/>
          <w:i w:val="false"/>
          <w:color w:val="000000"/>
          <w:sz w:val="28"/>
        </w:rPr>
        <w:t>
      196) отырғызу материалдары мен арнайы мақсаттағы плантациялық екпелерді өсіру үшін мемлекеттік орман қоры учаскелерін пайдалану қағидаларын әзірлейді және бекітеді;</w:t>
      </w:r>
    </w:p>
    <w:bookmarkEnd w:id="209"/>
    <w:bookmarkStart w:name="z221" w:id="210"/>
    <w:p>
      <w:pPr>
        <w:spacing w:after="0"/>
        <w:ind w:left="0"/>
        <w:jc w:val="both"/>
      </w:pPr>
      <w:r>
        <w:rPr>
          <w:rFonts w:ascii="Times New Roman"/>
          <w:b w:val="false"/>
          <w:i w:val="false"/>
          <w:color w:val="000000"/>
          <w:sz w:val="28"/>
        </w:rPr>
        <w:t>
      197) ағаш кесу билеті мен орман билетінің нысандарын, оларды есепке алу, сақтау, толтыру және беру қағидаларын әзірлейді және бекітеді;</w:t>
      </w:r>
    </w:p>
    <w:bookmarkEnd w:id="210"/>
    <w:bookmarkStart w:name="z222" w:id="211"/>
    <w:p>
      <w:pPr>
        <w:spacing w:after="0"/>
        <w:ind w:left="0"/>
        <w:jc w:val="both"/>
      </w:pPr>
      <w:r>
        <w:rPr>
          <w:rFonts w:ascii="Times New Roman"/>
          <w:b w:val="false"/>
          <w:i w:val="false"/>
          <w:color w:val="000000"/>
          <w:sz w:val="28"/>
        </w:rPr>
        <w:t>
      198) мемлекеттік орман қоры учаскелерінде ағаш кесу орындарын куәландыруды жүргізу қағидаларын әзірлейді және бекітеді;</w:t>
      </w:r>
    </w:p>
    <w:bookmarkEnd w:id="211"/>
    <w:bookmarkStart w:name="z223" w:id="212"/>
    <w:p>
      <w:pPr>
        <w:spacing w:after="0"/>
        <w:ind w:left="0"/>
        <w:jc w:val="both"/>
      </w:pPr>
      <w:r>
        <w:rPr>
          <w:rFonts w:ascii="Times New Roman"/>
          <w:b w:val="false"/>
          <w:i w:val="false"/>
          <w:color w:val="000000"/>
          <w:sz w:val="28"/>
        </w:rPr>
        <w:t>
      199) мемлекеттік орман қорында таңбаларды қолдану қағидаларын әзірлейді және бекітеді;</w:t>
      </w:r>
    </w:p>
    <w:bookmarkEnd w:id="212"/>
    <w:bookmarkStart w:name="z224" w:id="213"/>
    <w:p>
      <w:pPr>
        <w:spacing w:after="0"/>
        <w:ind w:left="0"/>
        <w:jc w:val="both"/>
      </w:pPr>
      <w:r>
        <w:rPr>
          <w:rFonts w:ascii="Times New Roman"/>
          <w:b w:val="false"/>
          <w:i w:val="false"/>
          <w:color w:val="000000"/>
          <w:sz w:val="28"/>
        </w:rPr>
        <w:t>
      200) тез өсетін ағаш және бұта тұқымдастардың плантацияларын отырғызуға және өсіруге, жекеше орман питомниктерін құруға және дамытуға арналған шығыстарды өтеу қағидаларын әзірлейді және бекітеді;</w:t>
      </w:r>
    </w:p>
    <w:bookmarkEnd w:id="213"/>
    <w:bookmarkStart w:name="z225" w:id="214"/>
    <w:p>
      <w:pPr>
        <w:spacing w:after="0"/>
        <w:ind w:left="0"/>
        <w:jc w:val="both"/>
      </w:pPr>
      <w:r>
        <w:rPr>
          <w:rFonts w:ascii="Times New Roman"/>
          <w:b w:val="false"/>
          <w:i w:val="false"/>
          <w:color w:val="000000"/>
          <w:sz w:val="28"/>
        </w:rPr>
        <w:t>
      201) мемлекеттік орман иеленушінің орман өрт станциясы туралы ережені әзірлейді және бекітеді;</w:t>
      </w:r>
    </w:p>
    <w:bookmarkEnd w:id="214"/>
    <w:bookmarkStart w:name="z226" w:id="215"/>
    <w:p>
      <w:pPr>
        <w:spacing w:after="0"/>
        <w:ind w:left="0"/>
        <w:jc w:val="both"/>
      </w:pPr>
      <w:r>
        <w:rPr>
          <w:rFonts w:ascii="Times New Roman"/>
          <w:b w:val="false"/>
          <w:i w:val="false"/>
          <w:color w:val="000000"/>
          <w:sz w:val="28"/>
        </w:rPr>
        <w:t>
      202) басқа санаттағы жерді орман қорының жеріне ауыстыру қағидаларын әзірлейді және бекітеді;</w:t>
      </w:r>
    </w:p>
    <w:bookmarkEnd w:id="215"/>
    <w:bookmarkStart w:name="z227" w:id="216"/>
    <w:p>
      <w:pPr>
        <w:spacing w:after="0"/>
        <w:ind w:left="0"/>
        <w:jc w:val="both"/>
      </w:pPr>
      <w:r>
        <w:rPr>
          <w:rFonts w:ascii="Times New Roman"/>
          <w:b w:val="false"/>
          <w:i w:val="false"/>
          <w:color w:val="000000"/>
          <w:sz w:val="28"/>
        </w:rPr>
        <w:t>
      203) Еуразиялық экономикалық одақтың кедендік аумағынан жекелеген жабайы өсімдіктер мен жабайы өсетін дәрілік шикізатты, оның ішінде сирек кездесетін және құрып кету қаупі төнген шикізатты әкетуге қорытынды (рұқсат беру құжатын) береді;</w:t>
      </w:r>
    </w:p>
    <w:bookmarkEnd w:id="216"/>
    <w:bookmarkStart w:name="z228" w:id="217"/>
    <w:p>
      <w:pPr>
        <w:spacing w:after="0"/>
        <w:ind w:left="0"/>
        <w:jc w:val="both"/>
      </w:pPr>
      <w:r>
        <w:rPr>
          <w:rFonts w:ascii="Times New Roman"/>
          <w:b w:val="false"/>
          <w:i w:val="false"/>
          <w:color w:val="000000"/>
          <w:sz w:val="28"/>
        </w:rPr>
        <w:t>
      204) Еуразиялық экономикалық одақтың кедендік аумағынан жекелеген жабайы өсімдіктер мен жабайы өсетін дәрілік шикізатты, оның ішінде сирек кездесетін және құрып кету қаупі төнген шикізатты экспорттауға лицензия береді;</w:t>
      </w:r>
    </w:p>
    <w:bookmarkEnd w:id="217"/>
    <w:bookmarkStart w:name="z229" w:id="218"/>
    <w:p>
      <w:pPr>
        <w:spacing w:after="0"/>
        <w:ind w:left="0"/>
        <w:jc w:val="both"/>
      </w:pPr>
      <w:r>
        <w:rPr>
          <w:rFonts w:ascii="Times New Roman"/>
          <w:b w:val="false"/>
          <w:i w:val="false"/>
          <w:color w:val="000000"/>
          <w:sz w:val="28"/>
        </w:rPr>
        <w:t>
      205) мемлекеттік орман қорында орман шаруашылығын жүргізумен және орман пайдаланумен байланысты емес жұмыстарды жүргізу қағидаларын әзірлейді және бекітеді;</w:t>
      </w:r>
    </w:p>
    <w:bookmarkEnd w:id="218"/>
    <w:bookmarkStart w:name="z230" w:id="219"/>
    <w:p>
      <w:pPr>
        <w:spacing w:after="0"/>
        <w:ind w:left="0"/>
        <w:jc w:val="both"/>
      </w:pPr>
      <w:r>
        <w:rPr>
          <w:rFonts w:ascii="Times New Roman"/>
          <w:b w:val="false"/>
          <w:i w:val="false"/>
          <w:color w:val="000000"/>
          <w:sz w:val="28"/>
        </w:rPr>
        <w:t>
      206) мемлекеттік орман қоры жерлерінде бүлінген жер учаскелерін рекультивациялау және жерасты ұңғымалық шайып сілтісіздендіру әдісімен уран өндіру кезінде оларды орман иеленушіге беру қағидаларын әзірлейді және бекітеді;</w:t>
      </w:r>
    </w:p>
    <w:bookmarkEnd w:id="219"/>
    <w:bookmarkStart w:name="z231" w:id="220"/>
    <w:p>
      <w:pPr>
        <w:spacing w:after="0"/>
        <w:ind w:left="0"/>
        <w:jc w:val="both"/>
      </w:pPr>
      <w:r>
        <w:rPr>
          <w:rFonts w:ascii="Times New Roman"/>
          <w:b w:val="false"/>
          <w:i w:val="false"/>
          <w:color w:val="000000"/>
          <w:sz w:val="28"/>
        </w:rPr>
        <w:t>
      207) орман шаруашылығын жүргізумен байланысты емес мақсаттар үшін орман қоры жерлерінің санатынан басқа санаттағы жерлерге ауыстыру тәртібін әзірлейді және бекітеді;</w:t>
      </w:r>
    </w:p>
    <w:bookmarkEnd w:id="220"/>
    <w:bookmarkStart w:name="z232" w:id="221"/>
    <w:p>
      <w:pPr>
        <w:spacing w:after="0"/>
        <w:ind w:left="0"/>
        <w:jc w:val="both"/>
      </w:pPr>
      <w:r>
        <w:rPr>
          <w:rFonts w:ascii="Times New Roman"/>
          <w:b w:val="false"/>
          <w:i w:val="false"/>
          <w:color w:val="000000"/>
          <w:sz w:val="28"/>
        </w:rPr>
        <w:t>
      208) ормандарды молықтыру мен орман өсіру қағидаларын әзірлейді және бекітеді;</w:t>
      </w:r>
    </w:p>
    <w:bookmarkEnd w:id="221"/>
    <w:bookmarkStart w:name="z233" w:id="222"/>
    <w:p>
      <w:pPr>
        <w:spacing w:after="0"/>
        <w:ind w:left="0"/>
        <w:jc w:val="both"/>
      </w:pPr>
      <w:r>
        <w:rPr>
          <w:rFonts w:ascii="Times New Roman"/>
          <w:b w:val="false"/>
          <w:i w:val="false"/>
          <w:color w:val="000000"/>
          <w:sz w:val="28"/>
        </w:rPr>
        <w:t>
      209) орман қоры аумағында өрттен келтірілген залалды есепке алу, айқындау және өтеу қағидаларын әзірлейді және бекітеді;</w:t>
      </w:r>
    </w:p>
    <w:bookmarkEnd w:id="222"/>
    <w:bookmarkStart w:name="z234" w:id="223"/>
    <w:p>
      <w:pPr>
        <w:spacing w:after="0"/>
        <w:ind w:left="0"/>
        <w:jc w:val="both"/>
      </w:pPr>
      <w:r>
        <w:rPr>
          <w:rFonts w:ascii="Times New Roman"/>
          <w:b w:val="false"/>
          <w:i w:val="false"/>
          <w:color w:val="000000"/>
          <w:sz w:val="28"/>
        </w:rPr>
        <w:t>
      210) мемлекеттік орман қорғау туралы ережені әзірлейді және бекітеді;</w:t>
      </w:r>
    </w:p>
    <w:bookmarkEnd w:id="223"/>
    <w:bookmarkStart w:name="z235" w:id="224"/>
    <w:p>
      <w:pPr>
        <w:spacing w:after="0"/>
        <w:ind w:left="0"/>
        <w:jc w:val="both"/>
      </w:pPr>
      <w:r>
        <w:rPr>
          <w:rFonts w:ascii="Times New Roman"/>
          <w:b w:val="false"/>
          <w:i w:val="false"/>
          <w:color w:val="000000"/>
          <w:sz w:val="28"/>
        </w:rPr>
        <w:t>
      211) мемлекеттік орман қоры аумағында шайыр, ағаш шырындарын, қосалқы ағаш ресурстарын дайындау, орманды жанама пайдалану қағидаларын әзірлейді және бекітеді;</w:t>
      </w:r>
    </w:p>
    <w:bookmarkEnd w:id="224"/>
    <w:bookmarkStart w:name="z236" w:id="225"/>
    <w:p>
      <w:pPr>
        <w:spacing w:after="0"/>
        <w:ind w:left="0"/>
        <w:jc w:val="both"/>
      </w:pPr>
      <w:r>
        <w:rPr>
          <w:rFonts w:ascii="Times New Roman"/>
          <w:b w:val="false"/>
          <w:i w:val="false"/>
          <w:color w:val="000000"/>
          <w:sz w:val="28"/>
        </w:rPr>
        <w:t>
      212) орман қорын күзету және қорғау жөніндегі авиациялық жұмыстарды жүзеге асыру қағидаларын әзірлейді және бекітеді;</w:t>
      </w:r>
    </w:p>
    <w:bookmarkEnd w:id="225"/>
    <w:bookmarkStart w:name="z237" w:id="226"/>
    <w:p>
      <w:pPr>
        <w:spacing w:after="0"/>
        <w:ind w:left="0"/>
        <w:jc w:val="both"/>
      </w:pPr>
      <w:r>
        <w:rPr>
          <w:rFonts w:ascii="Times New Roman"/>
          <w:b w:val="false"/>
          <w:i w:val="false"/>
          <w:color w:val="000000"/>
          <w:sz w:val="28"/>
        </w:rPr>
        <w:t>
      213) мемлекеттік орман қоры учаскелерінде сүректі түбірімен босату және ағаш кесу қағидаларын әзірлейді және бекітеді;</w:t>
      </w:r>
    </w:p>
    <w:bookmarkEnd w:id="226"/>
    <w:bookmarkStart w:name="z238" w:id="227"/>
    <w:p>
      <w:pPr>
        <w:spacing w:after="0"/>
        <w:ind w:left="0"/>
        <w:jc w:val="both"/>
      </w:pPr>
      <w:r>
        <w:rPr>
          <w:rFonts w:ascii="Times New Roman"/>
          <w:b w:val="false"/>
          <w:i w:val="false"/>
          <w:color w:val="000000"/>
          <w:sz w:val="28"/>
        </w:rPr>
        <w:t>
      214) өзендер, көлдер, су қоймалары, арналар және басқа да су объектілері жағалауларындағы ормандардың тыйым салынған белдеулерінің енін белгілеу қағидаларын әзірлейді және бекітеді;</w:t>
      </w:r>
    </w:p>
    <w:bookmarkEnd w:id="227"/>
    <w:bookmarkStart w:name="z239" w:id="228"/>
    <w:p>
      <w:pPr>
        <w:spacing w:after="0"/>
        <w:ind w:left="0"/>
        <w:jc w:val="both"/>
      </w:pPr>
      <w:r>
        <w:rPr>
          <w:rFonts w:ascii="Times New Roman"/>
          <w:b w:val="false"/>
          <w:i w:val="false"/>
          <w:color w:val="000000"/>
          <w:sz w:val="28"/>
        </w:rPr>
        <w:t>
      215)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рұқсаттар беру қағидаларын әзірлейді және бекітеді;</w:t>
      </w:r>
    </w:p>
    <w:bookmarkEnd w:id="228"/>
    <w:bookmarkStart w:name="z240" w:id="229"/>
    <w:p>
      <w:pPr>
        <w:spacing w:after="0"/>
        <w:ind w:left="0"/>
        <w:jc w:val="both"/>
      </w:pPr>
      <w:r>
        <w:rPr>
          <w:rFonts w:ascii="Times New Roman"/>
          <w:b w:val="false"/>
          <w:i w:val="false"/>
          <w:color w:val="000000"/>
          <w:sz w:val="28"/>
        </w:rPr>
        <w:t>
      216) жануарлар дүниесін қорғау, өсімін молайту және пайдалану саласындағы нормалар мен нормативтерді әзірлейді және бекітеді;</w:t>
      </w:r>
    </w:p>
    <w:bookmarkEnd w:id="229"/>
    <w:bookmarkStart w:name="z241" w:id="230"/>
    <w:p>
      <w:pPr>
        <w:spacing w:after="0"/>
        <w:ind w:left="0"/>
        <w:jc w:val="both"/>
      </w:pPr>
      <w:r>
        <w:rPr>
          <w:rFonts w:ascii="Times New Roman"/>
          <w:b w:val="false"/>
          <w:i w:val="false"/>
          <w:color w:val="000000"/>
          <w:sz w:val="28"/>
        </w:rPr>
        <w:t>
      217) орман қоры аумағында заңсыз ағаш кесудің көлемін және заңсыз ағаш кесуден келтірілген залалды есепке алу мен айқындау қағидаларын әзірлейді және бекітеді;</w:t>
      </w:r>
    </w:p>
    <w:bookmarkEnd w:id="230"/>
    <w:bookmarkStart w:name="z242" w:id="231"/>
    <w:p>
      <w:pPr>
        <w:spacing w:after="0"/>
        <w:ind w:left="0"/>
        <w:jc w:val="both"/>
      </w:pPr>
      <w:r>
        <w:rPr>
          <w:rFonts w:ascii="Times New Roman"/>
          <w:b w:val="false"/>
          <w:i w:val="false"/>
          <w:color w:val="000000"/>
          <w:sz w:val="28"/>
        </w:rPr>
        <w:t>
      218) қорықшы төсбелгісінің және айырым белгілері бар арнайы киімнің нысанын әзірлейді және бекітеді;</w:t>
      </w:r>
    </w:p>
    <w:bookmarkEnd w:id="231"/>
    <w:bookmarkStart w:name="z243" w:id="232"/>
    <w:p>
      <w:pPr>
        <w:spacing w:after="0"/>
        <w:ind w:left="0"/>
        <w:jc w:val="both"/>
      </w:pPr>
      <w:r>
        <w:rPr>
          <w:rFonts w:ascii="Times New Roman"/>
          <w:b w:val="false"/>
          <w:i w:val="false"/>
          <w:color w:val="000000"/>
          <w:sz w:val="28"/>
        </w:rPr>
        <w:t>
      219) уәкілетті орган ведомствосының және оның жануарлар дүниесін қорғау, өсімін молайту және пайдалану саласындағы мемлекеттік бақылау мен қадағалауды жүзеге асыратын аумақтық бөлімшелерінің лауазымды адамдарының, сондай-ақ жануарлар дүниесін тікелей қорғауды жүзеге асыратын, айырым белгілері бар нысанды киім (погонсыз) киіп жүруге құқығы бар мемлекеттік мекемелер мен ұйымдар қызметкерлерінің тізбесін әзірлейді және бекітеді;</w:t>
      </w:r>
    </w:p>
    <w:bookmarkEnd w:id="232"/>
    <w:bookmarkStart w:name="z244" w:id="233"/>
    <w:p>
      <w:pPr>
        <w:spacing w:after="0"/>
        <w:ind w:left="0"/>
        <w:jc w:val="both"/>
      </w:pPr>
      <w:r>
        <w:rPr>
          <w:rFonts w:ascii="Times New Roman"/>
          <w:b w:val="false"/>
          <w:i w:val="false"/>
          <w:color w:val="000000"/>
          <w:sz w:val="28"/>
        </w:rPr>
        <w:t>
      220) аңшылық және балық шаруашылықтары субъектілерінің қорықшылық қызметі туралы үлгілік ережені әзірлейді және бекітеді;</w:t>
      </w:r>
    </w:p>
    <w:bookmarkEnd w:id="233"/>
    <w:bookmarkStart w:name="z245" w:id="234"/>
    <w:p>
      <w:pPr>
        <w:spacing w:after="0"/>
        <w:ind w:left="0"/>
        <w:jc w:val="both"/>
      </w:pPr>
      <w:r>
        <w:rPr>
          <w:rFonts w:ascii="Times New Roman"/>
          <w:b w:val="false"/>
          <w:i w:val="false"/>
          <w:color w:val="000000"/>
          <w:sz w:val="28"/>
        </w:rPr>
        <w:t>
      221) жолдаманың үлгілік нысанын, сондай-ақ оны беру тәртібін әзірлейді және бекітеді;</w:t>
      </w:r>
    </w:p>
    <w:bookmarkEnd w:id="234"/>
    <w:bookmarkStart w:name="z246" w:id="235"/>
    <w:p>
      <w:pPr>
        <w:spacing w:after="0"/>
        <w:ind w:left="0"/>
        <w:jc w:val="both"/>
      </w:pPr>
      <w:r>
        <w:rPr>
          <w:rFonts w:ascii="Times New Roman"/>
          <w:b w:val="false"/>
          <w:i w:val="false"/>
          <w:color w:val="000000"/>
          <w:sz w:val="28"/>
        </w:rPr>
        <w:t xml:space="preserve">
      222)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1-тармағының 4), 5) және 6) тармақшаларында көзделген санаттарға жатқызылған жануарлар түрлерінің тізбелерін айқындайды және сирек кездесетін және құрып кету қаупі төнген санатқа жатқызуды қоспағанда, оларды бір санаттан екінші санатқа ауыстырады;</w:t>
      </w:r>
    </w:p>
    <w:bookmarkEnd w:id="235"/>
    <w:bookmarkStart w:name="z247" w:id="236"/>
    <w:p>
      <w:pPr>
        <w:spacing w:after="0"/>
        <w:ind w:left="0"/>
        <w:jc w:val="both"/>
      </w:pPr>
      <w:r>
        <w:rPr>
          <w:rFonts w:ascii="Times New Roman"/>
          <w:b w:val="false"/>
          <w:i w:val="false"/>
          <w:color w:val="000000"/>
          <w:sz w:val="28"/>
        </w:rPr>
        <w:t>
      223) жануарларды интродукциялау, реинтродукциялау және будандастыру қағидаларын әзірлейді және бекітеді;</w:t>
      </w:r>
    </w:p>
    <w:bookmarkEnd w:id="236"/>
    <w:bookmarkStart w:name="z248" w:id="237"/>
    <w:p>
      <w:pPr>
        <w:spacing w:after="0"/>
        <w:ind w:left="0"/>
        <w:jc w:val="both"/>
      </w:pPr>
      <w:r>
        <w:rPr>
          <w:rFonts w:ascii="Times New Roman"/>
          <w:b w:val="false"/>
          <w:i w:val="false"/>
          <w:color w:val="000000"/>
          <w:sz w:val="28"/>
        </w:rPr>
        <w:t>
      224) дериваттар тізбесін әзірлейді және бекітеді;</w:t>
      </w:r>
    </w:p>
    <w:bookmarkEnd w:id="237"/>
    <w:bookmarkStart w:name="z249" w:id="238"/>
    <w:p>
      <w:pPr>
        <w:spacing w:after="0"/>
        <w:ind w:left="0"/>
        <w:jc w:val="both"/>
      </w:pPr>
      <w:r>
        <w:rPr>
          <w:rFonts w:ascii="Times New Roman"/>
          <w:b w:val="false"/>
          <w:i w:val="false"/>
          <w:color w:val="000000"/>
          <w:sz w:val="28"/>
        </w:rPr>
        <w:t>
      225) аңшылар мен аңшылық шаруашылығы субъектілері қоғамдық бірлестіктерінің республикалық қауымдастықтарын, сондай-ақ балық аулаушылар мен балық шаруашылығы субъектілерінің қоғамдық бірлестіктерін аккредиттеу қағидаларын әзірлейді және бекітеді, оларды аккредиттеуді жүргізеді;</w:t>
      </w:r>
    </w:p>
    <w:bookmarkEnd w:id="238"/>
    <w:bookmarkStart w:name="z250" w:id="239"/>
    <w:p>
      <w:pPr>
        <w:spacing w:after="0"/>
        <w:ind w:left="0"/>
        <w:jc w:val="both"/>
      </w:pPr>
      <w:r>
        <w:rPr>
          <w:rFonts w:ascii="Times New Roman"/>
          <w:b w:val="false"/>
          <w:i w:val="false"/>
          <w:color w:val="000000"/>
          <w:sz w:val="28"/>
        </w:rPr>
        <w:t>
      226) аң аулау объектісі болып табылатын жануарлар түрлерін алып қою лимиттерін және балық ресурстары мен басқа да су жануарларын алып қою лимиттерін әзірлейді және бекітеді;</w:t>
      </w:r>
    </w:p>
    <w:bookmarkEnd w:id="239"/>
    <w:bookmarkStart w:name="z251" w:id="240"/>
    <w:p>
      <w:pPr>
        <w:spacing w:after="0"/>
        <w:ind w:left="0"/>
        <w:jc w:val="both"/>
      </w:pPr>
      <w:r>
        <w:rPr>
          <w:rFonts w:ascii="Times New Roman"/>
          <w:b w:val="false"/>
          <w:i w:val="false"/>
          <w:color w:val="000000"/>
          <w:sz w:val="28"/>
        </w:rPr>
        <w:t>
      227) жануарлар дүниесі объектілерін алып қою квоталарын бөлу қағидаларын әзірлейді және бекітеді;</w:t>
      </w:r>
    </w:p>
    <w:bookmarkEnd w:id="240"/>
    <w:bookmarkStart w:name="z252" w:id="241"/>
    <w:p>
      <w:pPr>
        <w:spacing w:after="0"/>
        <w:ind w:left="0"/>
        <w:jc w:val="both"/>
      </w:pPr>
      <w:r>
        <w:rPr>
          <w:rFonts w:ascii="Times New Roman"/>
          <w:b w:val="false"/>
          <w:i w:val="false"/>
          <w:color w:val="000000"/>
          <w:sz w:val="28"/>
        </w:rPr>
        <w:t>
      228) халықаралық және республикалық маңызы бар балық шаруашылығы су айдындарының тізбесін әзірлейді және бекітеді;</w:t>
      </w:r>
    </w:p>
    <w:bookmarkEnd w:id="241"/>
    <w:bookmarkStart w:name="z253" w:id="242"/>
    <w:p>
      <w:pPr>
        <w:spacing w:after="0"/>
        <w:ind w:left="0"/>
        <w:jc w:val="both"/>
      </w:pPr>
      <w:r>
        <w:rPr>
          <w:rFonts w:ascii="Times New Roman"/>
          <w:b w:val="false"/>
          <w:i w:val="false"/>
          <w:color w:val="000000"/>
          <w:sz w:val="28"/>
        </w:rPr>
        <w:t>
      229) балық шаруашылығы су айдындарын және (немесе) олардың учаскелерін кәсіпшілік балық аулауды, әуесқойлық (спорттық) балық аулауды, көл-тауарлы балық өсіру шаруашылығын, шарбақтық балық өсіру шаруашылығын жүргізу үшін су айдындарына және (немесе) учаскелеріне жатқызу өлшемшарттарын айқындау әдістемесін әзірлейді және бекітеді;</w:t>
      </w:r>
    </w:p>
    <w:bookmarkEnd w:id="242"/>
    <w:bookmarkStart w:name="z254" w:id="243"/>
    <w:p>
      <w:pPr>
        <w:spacing w:after="0"/>
        <w:ind w:left="0"/>
        <w:jc w:val="both"/>
      </w:pPr>
      <w:r>
        <w:rPr>
          <w:rFonts w:ascii="Times New Roman"/>
          <w:b w:val="false"/>
          <w:i w:val="false"/>
          <w:color w:val="000000"/>
          <w:sz w:val="28"/>
        </w:rPr>
        <w:t>
      230) мемлекеттік монополия субъектісінің бекіре тұқымдас балық түрлерінің өнімін қайта өңдеу кезінде қалдықтар, ысыраптар және шикізат шығыстары нормаларын әзірлейді және бекітеді;</w:t>
      </w:r>
    </w:p>
    <w:bookmarkEnd w:id="243"/>
    <w:bookmarkStart w:name="z255" w:id="244"/>
    <w:p>
      <w:pPr>
        <w:spacing w:after="0"/>
        <w:ind w:left="0"/>
        <w:jc w:val="both"/>
      </w:pPr>
      <w:r>
        <w:rPr>
          <w:rFonts w:ascii="Times New Roman"/>
          <w:b w:val="false"/>
          <w:i w:val="false"/>
          <w:color w:val="000000"/>
          <w:sz w:val="28"/>
        </w:rPr>
        <w:t>
      231) бюджеттік жоспарлау жөніндегі орталық уәкілетті органмен келісу бойынша уәкілетті орган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244"/>
    <w:bookmarkStart w:name="z256" w:id="245"/>
    <w:p>
      <w:pPr>
        <w:spacing w:after="0"/>
        <w:ind w:left="0"/>
        <w:jc w:val="both"/>
      </w:pPr>
      <w:r>
        <w:rPr>
          <w:rFonts w:ascii="Times New Roman"/>
          <w:b w:val="false"/>
          <w:i w:val="false"/>
          <w:color w:val="000000"/>
          <w:sz w:val="28"/>
        </w:rPr>
        <w:t>
      232) су айдындарын халықаралық және республикалық маңызы бар сулы-батпақты алқаптарға жатқызу қағидаларын әзірлейді және бекітеді;</w:t>
      </w:r>
    </w:p>
    <w:bookmarkEnd w:id="245"/>
    <w:bookmarkStart w:name="z257" w:id="246"/>
    <w:p>
      <w:pPr>
        <w:spacing w:after="0"/>
        <w:ind w:left="0"/>
        <w:jc w:val="both"/>
      </w:pPr>
      <w:r>
        <w:rPr>
          <w:rFonts w:ascii="Times New Roman"/>
          <w:b w:val="false"/>
          <w:i w:val="false"/>
          <w:color w:val="000000"/>
          <w:sz w:val="28"/>
        </w:rPr>
        <w:t>
      233) аң аулау, балық аулау қағидаларын әзірлейді және бекітеді;</w:t>
      </w:r>
    </w:p>
    <w:bookmarkEnd w:id="246"/>
    <w:bookmarkStart w:name="z258" w:id="247"/>
    <w:p>
      <w:pPr>
        <w:spacing w:after="0"/>
        <w:ind w:left="0"/>
        <w:jc w:val="both"/>
      </w:pPr>
      <w:r>
        <w:rPr>
          <w:rFonts w:ascii="Times New Roman"/>
          <w:b w:val="false"/>
          <w:i w:val="false"/>
          <w:color w:val="000000"/>
          <w:sz w:val="28"/>
        </w:rPr>
        <w:t>
      234) аңшылық шаруашылығын жүргізу қағидаларын және балық шаруашылығын жүргізу қағидаларын әзірлейді және бекітеді;</w:t>
      </w:r>
    </w:p>
    <w:bookmarkEnd w:id="247"/>
    <w:bookmarkStart w:name="z259" w:id="248"/>
    <w:p>
      <w:pPr>
        <w:spacing w:after="0"/>
        <w:ind w:left="0"/>
        <w:jc w:val="both"/>
      </w:pPr>
      <w:r>
        <w:rPr>
          <w:rFonts w:ascii="Times New Roman"/>
          <w:b w:val="false"/>
          <w:i w:val="false"/>
          <w:color w:val="000000"/>
          <w:sz w:val="28"/>
        </w:rPr>
        <w:t>
      235) Қазақстан Республикасының жануарлар дүниесін қорғау, өсімін молайту және пайдалану саласындағы заңнамасын бұзудан келтірілген зиянды өтеу мөлшерін әзірлейді және бекітеді;</w:t>
      </w:r>
    </w:p>
    <w:bookmarkEnd w:id="248"/>
    <w:bookmarkStart w:name="z260" w:id="249"/>
    <w:p>
      <w:pPr>
        <w:spacing w:after="0"/>
        <w:ind w:left="0"/>
        <w:jc w:val="both"/>
      </w:pPr>
      <w:r>
        <w:rPr>
          <w:rFonts w:ascii="Times New Roman"/>
          <w:b w:val="false"/>
          <w:i w:val="false"/>
          <w:color w:val="000000"/>
          <w:sz w:val="28"/>
        </w:rPr>
        <w:t>
      236) мемлекеттік монополия субъектісі болып табылатын мемлекеттік кәсіпорынның табиғи мекендеу ортасынан алып қойылған бекіре тұқымдас балық түрлерін және олардың уылдырығын өткізу қағидаларын әзірлейді және бекітеді;</w:t>
      </w:r>
    </w:p>
    <w:bookmarkEnd w:id="249"/>
    <w:bookmarkStart w:name="z261" w:id="250"/>
    <w:p>
      <w:pPr>
        <w:spacing w:after="0"/>
        <w:ind w:left="0"/>
        <w:jc w:val="both"/>
      </w:pPr>
      <w:r>
        <w:rPr>
          <w:rFonts w:ascii="Times New Roman"/>
          <w:b w:val="false"/>
          <w:i w:val="false"/>
          <w:color w:val="000000"/>
          <w:sz w:val="28"/>
        </w:rPr>
        <w:t>
      237) жануарлар дүниесін пайдалануға рұқсаттар беру қағидаларын әзірлейді және бекітеді;</w:t>
      </w:r>
    </w:p>
    <w:bookmarkEnd w:id="250"/>
    <w:bookmarkStart w:name="z262" w:id="251"/>
    <w:p>
      <w:pPr>
        <w:spacing w:after="0"/>
        <w:ind w:left="0"/>
        <w:jc w:val="both"/>
      </w:pPr>
      <w:r>
        <w:rPr>
          <w:rFonts w:ascii="Times New Roman"/>
          <w:b w:val="false"/>
          <w:i w:val="false"/>
          <w:color w:val="000000"/>
          <w:sz w:val="28"/>
        </w:rPr>
        <w:t>
      238) жануарлар дүниесін мемлекеттік қорғау туралы ережені әзірлейді және бекітеді;</w:t>
      </w:r>
    </w:p>
    <w:bookmarkEnd w:id="251"/>
    <w:bookmarkStart w:name="z263" w:id="252"/>
    <w:p>
      <w:pPr>
        <w:spacing w:after="0"/>
        <w:ind w:left="0"/>
        <w:jc w:val="both"/>
      </w:pPr>
      <w:r>
        <w:rPr>
          <w:rFonts w:ascii="Times New Roman"/>
          <w:b w:val="false"/>
          <w:i w:val="false"/>
          <w:color w:val="000000"/>
          <w:sz w:val="28"/>
        </w:rPr>
        <w:t>
      239) жануарлар дүниесі объектілерін, олардың бөліктері мен дериваттарын пайдалануға шектеулер мен тыйым салуларды белгілеу қағидаларын әзірлейді және бекітеді;</w:t>
      </w:r>
    </w:p>
    <w:bookmarkEnd w:id="252"/>
    <w:bookmarkStart w:name="z264" w:id="253"/>
    <w:p>
      <w:pPr>
        <w:spacing w:after="0"/>
        <w:ind w:left="0"/>
        <w:jc w:val="both"/>
      </w:pPr>
      <w:r>
        <w:rPr>
          <w:rFonts w:ascii="Times New Roman"/>
          <w:b w:val="false"/>
          <w:i w:val="false"/>
          <w:color w:val="000000"/>
          <w:sz w:val="28"/>
        </w:rPr>
        <w:t>
      240) жануарлар дүниесін мемлекеттік есепке алуды, оның кадастры мен мониторингін жүргізу қағидаларын әзірлейді және бекітеді;</w:t>
      </w:r>
    </w:p>
    <w:bookmarkEnd w:id="253"/>
    <w:bookmarkStart w:name="z265" w:id="254"/>
    <w:p>
      <w:pPr>
        <w:spacing w:after="0"/>
        <w:ind w:left="0"/>
        <w:jc w:val="both"/>
      </w:pPr>
      <w:r>
        <w:rPr>
          <w:rFonts w:ascii="Times New Roman"/>
          <w:b w:val="false"/>
          <w:i w:val="false"/>
          <w:color w:val="000000"/>
          <w:sz w:val="28"/>
        </w:rPr>
        <w:t>
      241) зоологиялық коллекцияларды жасау және мемлекеттік есепке алу қағидаларын әзірлейді және бекітеді;</w:t>
      </w:r>
    </w:p>
    <w:bookmarkEnd w:id="254"/>
    <w:bookmarkStart w:name="z266" w:id="255"/>
    <w:p>
      <w:pPr>
        <w:spacing w:after="0"/>
        <w:ind w:left="0"/>
        <w:jc w:val="both"/>
      </w:pPr>
      <w:r>
        <w:rPr>
          <w:rFonts w:ascii="Times New Roman"/>
          <w:b w:val="false"/>
          <w:i w:val="false"/>
          <w:color w:val="000000"/>
          <w:sz w:val="28"/>
        </w:rPr>
        <w:t>
      242) аң аулау және балық аулау объектілері болып табылатын жануарлардың бағалы түрлерінің тізбесін әзірлейді және бекітеді;</w:t>
      </w:r>
    </w:p>
    <w:bookmarkEnd w:id="255"/>
    <w:bookmarkStart w:name="z267" w:id="256"/>
    <w:p>
      <w:pPr>
        <w:spacing w:after="0"/>
        <w:ind w:left="0"/>
        <w:jc w:val="both"/>
      </w:pPr>
      <w:r>
        <w:rPr>
          <w:rFonts w:ascii="Times New Roman"/>
          <w:b w:val="false"/>
          <w:i w:val="false"/>
          <w:color w:val="000000"/>
          <w:sz w:val="28"/>
        </w:rPr>
        <w:t>
      243)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256"/>
    <w:bookmarkStart w:name="z268" w:id="257"/>
    <w:p>
      <w:pPr>
        <w:spacing w:after="0"/>
        <w:ind w:left="0"/>
        <w:jc w:val="both"/>
      </w:pPr>
      <w:r>
        <w:rPr>
          <w:rFonts w:ascii="Times New Roman"/>
          <w:b w:val="false"/>
          <w:i w:val="false"/>
          <w:color w:val="000000"/>
          <w:sz w:val="28"/>
        </w:rPr>
        <w:t>
      244) аң аулауда пайдаланылатын аушы жыртқыш құстарды есепке алуды жүргізу және тіркеу қағидаларын әзірлейді және бекітеді;</w:t>
      </w:r>
    </w:p>
    <w:bookmarkEnd w:id="257"/>
    <w:bookmarkStart w:name="z269" w:id="258"/>
    <w:p>
      <w:pPr>
        <w:spacing w:after="0"/>
        <w:ind w:left="0"/>
        <w:jc w:val="both"/>
      </w:pPr>
      <w:r>
        <w:rPr>
          <w:rFonts w:ascii="Times New Roman"/>
          <w:b w:val="false"/>
          <w:i w:val="false"/>
          <w:color w:val="000000"/>
          <w:sz w:val="28"/>
        </w:rPr>
        <w:t>
      245) жануарлар дүниесін пайдалануға биологиялық негіздеме дайындау тәртібін әзірлейді және бекітеді;</w:t>
      </w:r>
    </w:p>
    <w:bookmarkEnd w:id="258"/>
    <w:bookmarkStart w:name="z270" w:id="259"/>
    <w:p>
      <w:pPr>
        <w:spacing w:after="0"/>
        <w:ind w:left="0"/>
        <w:jc w:val="both"/>
      </w:pPr>
      <w:r>
        <w:rPr>
          <w:rFonts w:ascii="Times New Roman"/>
          <w:b w:val="false"/>
          <w:i w:val="false"/>
          <w:color w:val="000000"/>
          <w:sz w:val="28"/>
        </w:rPr>
        <w:t>
      246) жануарлар дүниесін қорғау жөніндегі мемлекеттік инспектор актілерінің нысандарын, оларды жасау және беру тәртібін әзірлейді және бекітеді;</w:t>
      </w:r>
    </w:p>
    <w:bookmarkEnd w:id="259"/>
    <w:bookmarkStart w:name="z271" w:id="260"/>
    <w:p>
      <w:pPr>
        <w:spacing w:after="0"/>
        <w:ind w:left="0"/>
        <w:jc w:val="both"/>
      </w:pPr>
      <w:r>
        <w:rPr>
          <w:rFonts w:ascii="Times New Roman"/>
          <w:b w:val="false"/>
          <w:i w:val="false"/>
          <w:color w:val="000000"/>
          <w:sz w:val="28"/>
        </w:rPr>
        <w:t>
      247) айырым белгілері бар нысанды киім (погонсыз) үлгілерін, оны киіп жүру тәртібін және онымен жануарлар дүниесін қорғау, өсімін молайту және пайдалану саласындағы мемлекеттік бақылау мен қадағалауды жүзеге асыратын уәкілетті орган ведомствосы мен оның аумақтық бөлімшелерінің лауазымды адамдарын, сондай-ақ жануарлар дүниесін тікелей қорғауды жүзеге асыратын мемлекеттік мекемелер мен ұйымдар қызметкерлерін қамтамасыз ету нормаларын әзірлейді және бекітеді;</w:t>
      </w:r>
    </w:p>
    <w:bookmarkEnd w:id="260"/>
    <w:bookmarkStart w:name="z272" w:id="261"/>
    <w:p>
      <w:pPr>
        <w:spacing w:after="0"/>
        <w:ind w:left="0"/>
        <w:jc w:val="both"/>
      </w:pPr>
      <w:r>
        <w:rPr>
          <w:rFonts w:ascii="Times New Roman"/>
          <w:b w:val="false"/>
          <w:i w:val="false"/>
          <w:color w:val="000000"/>
          <w:sz w:val="28"/>
        </w:rPr>
        <w:t>
      248) жануарлар дүниесін пайдаланғаны үшін төлемақы мөлшерлемелерін және Қазақстан Республикасының жануарлар дүниесін қорғау, өсімін молайту және пайдалану саласындағы заңнамасын бұзудан келтірілген зиянды өтеу мөлшерін айқындау, сондай-ақ балық ресурстары мен басқа да су жануарларына шаруашылық қызметі нәтижесінде келтірілетін және келтірілген, оның ішінде болмай қоймайтын зиянды өтеу мөлшерін есептеу әдістемесін әзірлейді және бекітеді;</w:t>
      </w:r>
    </w:p>
    <w:bookmarkEnd w:id="261"/>
    <w:bookmarkStart w:name="z273" w:id="262"/>
    <w:p>
      <w:pPr>
        <w:spacing w:after="0"/>
        <w:ind w:left="0"/>
        <w:jc w:val="both"/>
      </w:pPr>
      <w:r>
        <w:rPr>
          <w:rFonts w:ascii="Times New Roman"/>
          <w:b w:val="false"/>
          <w:i w:val="false"/>
          <w:color w:val="000000"/>
          <w:sz w:val="28"/>
        </w:rPr>
        <w:t>
      249) аңшы, балықшы және қорықшы куәліктерінің нысаны мен оларды беру тәртібін әзірлейді және бекітеді;</w:t>
      </w:r>
    </w:p>
    <w:bookmarkEnd w:id="262"/>
    <w:bookmarkStart w:name="z274" w:id="263"/>
    <w:p>
      <w:pPr>
        <w:spacing w:after="0"/>
        <w:ind w:left="0"/>
        <w:jc w:val="both"/>
      </w:pPr>
      <w:r>
        <w:rPr>
          <w:rFonts w:ascii="Times New Roman"/>
          <w:b w:val="false"/>
          <w:i w:val="false"/>
          <w:color w:val="000000"/>
          <w:sz w:val="28"/>
        </w:rPr>
        <w:t>
      250) аңшылық, балық шаруашылықтарын жүргізуге арналған шарттардың үлгі нысандарын әзірлейді және бекітеді;</w:t>
      </w:r>
    </w:p>
    <w:bookmarkEnd w:id="263"/>
    <w:bookmarkStart w:name="z275" w:id="264"/>
    <w:p>
      <w:pPr>
        <w:spacing w:after="0"/>
        <w:ind w:left="0"/>
        <w:jc w:val="both"/>
      </w:pPr>
      <w:r>
        <w:rPr>
          <w:rFonts w:ascii="Times New Roman"/>
          <w:b w:val="false"/>
          <w:i w:val="false"/>
          <w:color w:val="000000"/>
          <w:sz w:val="28"/>
        </w:rPr>
        <w:t>
      251) аңшылық және балық шаруашылықтары субъектілерін дамыту жоспарының үлгі нысанын әзірлейді және бекітеді;</w:t>
      </w:r>
    </w:p>
    <w:bookmarkEnd w:id="264"/>
    <w:bookmarkStart w:name="z276" w:id="265"/>
    <w:p>
      <w:pPr>
        <w:spacing w:after="0"/>
        <w:ind w:left="0"/>
        <w:jc w:val="both"/>
      </w:pPr>
      <w:r>
        <w:rPr>
          <w:rFonts w:ascii="Times New Roman"/>
          <w:b w:val="false"/>
          <w:i w:val="false"/>
          <w:color w:val="000000"/>
          <w:sz w:val="28"/>
        </w:rPr>
        <w:t>
      252) су тарту және ағызу құрылыстарының балық қорғау құрылғыларына қойылатын талаптарды әзірлейді және бекітеді және оларды орнатуды келіседі;</w:t>
      </w:r>
    </w:p>
    <w:bookmarkEnd w:id="265"/>
    <w:bookmarkStart w:name="z277" w:id="266"/>
    <w:p>
      <w:pPr>
        <w:spacing w:after="0"/>
        <w:ind w:left="0"/>
        <w:jc w:val="both"/>
      </w:pPr>
      <w:r>
        <w:rPr>
          <w:rFonts w:ascii="Times New Roman"/>
          <w:b w:val="false"/>
          <w:i w:val="false"/>
          <w:color w:val="000000"/>
          <w:sz w:val="28"/>
        </w:rPr>
        <w:t>
      253) ғылыми ұйымның ұсынымдары негізінде балық шаруашылығы су айдындарына балық жіберу жоспарын әзірлейді және бекітеді;</w:t>
      </w:r>
    </w:p>
    <w:bookmarkEnd w:id="266"/>
    <w:bookmarkStart w:name="z278" w:id="267"/>
    <w:p>
      <w:pPr>
        <w:spacing w:after="0"/>
        <w:ind w:left="0"/>
        <w:jc w:val="both"/>
      </w:pPr>
      <w:r>
        <w:rPr>
          <w:rFonts w:ascii="Times New Roman"/>
          <w:b w:val="false"/>
          <w:i w:val="false"/>
          <w:color w:val="000000"/>
          <w:sz w:val="28"/>
        </w:rPr>
        <w:t>
      254) уылдырық шашу кезеңінде балық аулауға тыйым салынған, сондай-ақ балық аулауға тыйым салынған су айдындарында және (немесе) учаскелерде су көлігі қозғалысының тәртібін әзірлейді және бекітеді;</w:t>
      </w:r>
    </w:p>
    <w:bookmarkEnd w:id="267"/>
    <w:bookmarkStart w:name="z279" w:id="268"/>
    <w:p>
      <w:pPr>
        <w:spacing w:after="0"/>
        <w:ind w:left="0"/>
        <w:jc w:val="both"/>
      </w:pPr>
      <w:r>
        <w:rPr>
          <w:rFonts w:ascii="Times New Roman"/>
          <w:b w:val="false"/>
          <w:i w:val="false"/>
          <w:color w:val="000000"/>
          <w:sz w:val="28"/>
        </w:rPr>
        <w:t>
      255) ішкі және сыртқы нарықтарда сауда жасау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әзірлейді және бекітеді және ішкі нарықта оны сату үшін таңба беруді жүзеге асырады;</w:t>
      </w:r>
    </w:p>
    <w:bookmarkEnd w:id="268"/>
    <w:bookmarkStart w:name="z280" w:id="269"/>
    <w:p>
      <w:pPr>
        <w:spacing w:after="0"/>
        <w:ind w:left="0"/>
        <w:jc w:val="both"/>
      </w:pPr>
      <w:r>
        <w:rPr>
          <w:rFonts w:ascii="Times New Roman"/>
          <w:b w:val="false"/>
          <w:i w:val="false"/>
          <w:color w:val="000000"/>
          <w:sz w:val="28"/>
        </w:rPr>
        <w:t>
      256) аңшылық шаруашылықтары, өсімін молайту учаскелері мен тынығу аймақтары, балық шаруашылығы су айдындары және (немесе) учаскелері шекаралары аншлагтарының үлгілерін, сондай-ақ аң аулауға және балық аулауға тыйым салынған мерзімдер мен орындарды, балық ресурстарын және басқа да су жануарларын аулауды есепке алу журналының (кәсіпшілік журналының) нысанын әзірлейді және бекітеді;</w:t>
      </w:r>
    </w:p>
    <w:bookmarkEnd w:id="269"/>
    <w:bookmarkStart w:name="z281" w:id="270"/>
    <w:p>
      <w:pPr>
        <w:spacing w:after="0"/>
        <w:ind w:left="0"/>
        <w:jc w:val="both"/>
      </w:pPr>
      <w:r>
        <w:rPr>
          <w:rFonts w:ascii="Times New Roman"/>
          <w:b w:val="false"/>
          <w:i w:val="false"/>
          <w:color w:val="000000"/>
          <w:sz w:val="28"/>
        </w:rPr>
        <w:t>
      257) Қазақстан Республикасының аумағында шаруашылықішілік аңшылықты ұйымдастыру жөніндегі қағидаларды әзірлейді және бекітеді;</w:t>
      </w:r>
    </w:p>
    <w:bookmarkEnd w:id="270"/>
    <w:bookmarkStart w:name="z282" w:id="271"/>
    <w:p>
      <w:pPr>
        <w:spacing w:after="0"/>
        <w:ind w:left="0"/>
        <w:jc w:val="both"/>
      </w:pPr>
      <w:r>
        <w:rPr>
          <w:rFonts w:ascii="Times New Roman"/>
          <w:b w:val="false"/>
          <w:i w:val="false"/>
          <w:color w:val="000000"/>
          <w:sz w:val="28"/>
        </w:rPr>
        <w:t>
      258) Қазақстан Республикасының аумағында жануарлар түрлерін есепке алуды жүргізу жөніндегі нұсқаулықты әзірлейді және бекітеді;</w:t>
      </w:r>
    </w:p>
    <w:bookmarkEnd w:id="271"/>
    <w:bookmarkStart w:name="z283" w:id="272"/>
    <w:p>
      <w:pPr>
        <w:spacing w:after="0"/>
        <w:ind w:left="0"/>
        <w:jc w:val="both"/>
      </w:pPr>
      <w:r>
        <w:rPr>
          <w:rFonts w:ascii="Times New Roman"/>
          <w:b w:val="false"/>
          <w:i w:val="false"/>
          <w:color w:val="000000"/>
          <w:sz w:val="28"/>
        </w:rPr>
        <w:t>
      259)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272"/>
    <w:bookmarkStart w:name="z284" w:id="273"/>
    <w:p>
      <w:pPr>
        <w:spacing w:after="0"/>
        <w:ind w:left="0"/>
        <w:jc w:val="both"/>
      </w:pPr>
      <w:r>
        <w:rPr>
          <w:rFonts w:ascii="Times New Roman"/>
          <w:b w:val="false"/>
          <w:i w:val="false"/>
          <w:color w:val="000000"/>
          <w:sz w:val="28"/>
        </w:rPr>
        <w:t>
      260) балықтың қайдан ауланғаны туралы анықтама нысанын әзірлейді және бекітеді;</w:t>
      </w:r>
    </w:p>
    <w:bookmarkEnd w:id="273"/>
    <w:bookmarkStart w:name="z285" w:id="274"/>
    <w:p>
      <w:pPr>
        <w:spacing w:after="0"/>
        <w:ind w:left="0"/>
        <w:jc w:val="both"/>
      </w:pPr>
      <w:r>
        <w:rPr>
          <w:rFonts w:ascii="Times New Roman"/>
          <w:b w:val="false"/>
          <w:i w:val="false"/>
          <w:color w:val="000000"/>
          <w:sz w:val="28"/>
        </w:rPr>
        <w:t>
      261) аңшылық және балық шаруашылықтары субъектілерін дамыту жоспарының үлгі нысанын әзірлейді және бекітеді;</w:t>
      </w:r>
    </w:p>
    <w:bookmarkEnd w:id="274"/>
    <w:bookmarkStart w:name="z286" w:id="275"/>
    <w:p>
      <w:pPr>
        <w:spacing w:after="0"/>
        <w:ind w:left="0"/>
        <w:jc w:val="both"/>
      </w:pPr>
      <w:r>
        <w:rPr>
          <w:rFonts w:ascii="Times New Roman"/>
          <w:b w:val="false"/>
          <w:i w:val="false"/>
          <w:color w:val="000000"/>
          <w:sz w:val="28"/>
        </w:rPr>
        <w:t>
      262) аңшылық минимумды әзірлейді және бекітеді;</w:t>
      </w:r>
    </w:p>
    <w:bookmarkEnd w:id="275"/>
    <w:bookmarkStart w:name="z287" w:id="276"/>
    <w:p>
      <w:pPr>
        <w:spacing w:after="0"/>
        <w:ind w:left="0"/>
        <w:jc w:val="both"/>
      </w:pPr>
      <w:r>
        <w:rPr>
          <w:rFonts w:ascii="Times New Roman"/>
          <w:b w:val="false"/>
          <w:i w:val="false"/>
          <w:color w:val="000000"/>
          <w:sz w:val="28"/>
        </w:rPr>
        <w:t>
      263) аңшылар мен аңшылық шаруашылығы субъектілері қоғамдық бірлестіктерінің республикалық қауымдастығының аңшылық минимумы бойынша емтихан өткізу қағидаларын әзірлейді және бекітеді;</w:t>
      </w:r>
    </w:p>
    <w:bookmarkEnd w:id="276"/>
    <w:bookmarkStart w:name="z288" w:id="277"/>
    <w:p>
      <w:pPr>
        <w:spacing w:after="0"/>
        <w:ind w:left="0"/>
        <w:jc w:val="both"/>
      </w:pPr>
      <w:r>
        <w:rPr>
          <w:rFonts w:ascii="Times New Roman"/>
          <w:b w:val="false"/>
          <w:i w:val="false"/>
          <w:color w:val="000000"/>
          <w:sz w:val="28"/>
        </w:rPr>
        <w:t>
      264) республикалық маңызы бар мемлекеттік табиғат ескерткіштерінің шекараларын және аумақтарын қорғау режимінің түрін бекітеді;</w:t>
      </w:r>
    </w:p>
    <w:bookmarkEnd w:id="277"/>
    <w:bookmarkStart w:name="z289" w:id="278"/>
    <w:p>
      <w:pPr>
        <w:spacing w:after="0"/>
        <w:ind w:left="0"/>
        <w:jc w:val="both"/>
      </w:pPr>
      <w:r>
        <w:rPr>
          <w:rFonts w:ascii="Times New Roman"/>
          <w:b w:val="false"/>
          <w:i w:val="false"/>
          <w:color w:val="000000"/>
          <w:sz w:val="28"/>
        </w:rPr>
        <w:t>
      265) ерекше қорғалатын табиғи аумақтарды құру және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тәртібін бекітеді;</w:t>
      </w:r>
    </w:p>
    <w:bookmarkEnd w:id="278"/>
    <w:bookmarkStart w:name="z290" w:id="279"/>
    <w:p>
      <w:pPr>
        <w:spacing w:after="0"/>
        <w:ind w:left="0"/>
        <w:jc w:val="both"/>
      </w:pPr>
      <w:r>
        <w:rPr>
          <w:rFonts w:ascii="Times New Roman"/>
          <w:b w:val="false"/>
          <w:i w:val="false"/>
          <w:color w:val="000000"/>
          <w:sz w:val="28"/>
        </w:rPr>
        <w:t>
      266) "Ерекше қорғалатын табиғи аумақтар туралы" Қазақстан Республикасының Заңы 43-1-бабының 1-тармағында көзделген жағдайда жергілікті халықтың мұқтажы үшін рұқсат етілетін әуесқойлық (спорттық) балық аулау қағидаларын бекітеді;</w:t>
      </w:r>
    </w:p>
    <w:bookmarkEnd w:id="279"/>
    <w:bookmarkStart w:name="z291" w:id="280"/>
    <w:p>
      <w:pPr>
        <w:spacing w:after="0"/>
        <w:ind w:left="0"/>
        <w:jc w:val="both"/>
      </w:pPr>
      <w:r>
        <w:rPr>
          <w:rFonts w:ascii="Times New Roman"/>
          <w:b w:val="false"/>
          <w:i w:val="false"/>
          <w:color w:val="000000"/>
          <w:sz w:val="28"/>
        </w:rPr>
        <w:t>
      267) заңды тұлға мәртебесі бар ерекше қорғалатын табиғи аумақтардың құрамына кіретін су объектілерінде (спорттық) балық аулау, мелиорациялық аулау, ғылыми-зерттеу үшін аулау, өсімін молайту мақсатында аулау қағидаларын әзірлейді және бекітеді;</w:t>
      </w:r>
    </w:p>
    <w:bookmarkEnd w:id="280"/>
    <w:bookmarkStart w:name="z292" w:id="281"/>
    <w:p>
      <w:pPr>
        <w:spacing w:after="0"/>
        <w:ind w:left="0"/>
        <w:jc w:val="both"/>
      </w:pPr>
      <w:r>
        <w:rPr>
          <w:rFonts w:ascii="Times New Roman"/>
          <w:b w:val="false"/>
          <w:i w:val="false"/>
          <w:color w:val="000000"/>
          <w:sz w:val="28"/>
        </w:rPr>
        <w:t>
      268) республикалық және жергілікті маңызы бар ерекше қорғалатын табиғи аумақтардың паспорттарын әзірлеу және тіркеу (қайта тіркеу) қағидаларын әзірлейді және бекітеді;</w:t>
      </w:r>
    </w:p>
    <w:bookmarkEnd w:id="281"/>
    <w:bookmarkStart w:name="z293" w:id="282"/>
    <w:p>
      <w:pPr>
        <w:spacing w:after="0"/>
        <w:ind w:left="0"/>
        <w:jc w:val="both"/>
      </w:pPr>
      <w:r>
        <w:rPr>
          <w:rFonts w:ascii="Times New Roman"/>
          <w:b w:val="false"/>
          <w:i w:val="false"/>
          <w:color w:val="000000"/>
          <w:sz w:val="28"/>
        </w:rPr>
        <w:t>
      269) табиғат қорғау ұйымын басқару жоспарын әзірлеу қағидаларын әзірлейді және бекітеді;</w:t>
      </w:r>
    </w:p>
    <w:bookmarkEnd w:id="282"/>
    <w:bookmarkStart w:name="z294" w:id="283"/>
    <w:p>
      <w:pPr>
        <w:spacing w:after="0"/>
        <w:ind w:left="0"/>
        <w:jc w:val="both"/>
      </w:pPr>
      <w:r>
        <w:rPr>
          <w:rFonts w:ascii="Times New Roman"/>
          <w:b w:val="false"/>
          <w:i w:val="false"/>
          <w:color w:val="000000"/>
          <w:sz w:val="28"/>
        </w:rPr>
        <w:t>
      270) жеке тұлғалардың ерекше қорғалатын табиғи аумақтарда болу қағидаларын әзірлейді және бекітеді;</w:t>
      </w:r>
    </w:p>
    <w:bookmarkEnd w:id="283"/>
    <w:bookmarkStart w:name="z295" w:id="284"/>
    <w:p>
      <w:pPr>
        <w:spacing w:after="0"/>
        <w:ind w:left="0"/>
        <w:jc w:val="both"/>
      </w:pPr>
      <w:r>
        <w:rPr>
          <w:rFonts w:ascii="Times New Roman"/>
          <w:b w:val="false"/>
          <w:i w:val="false"/>
          <w:color w:val="000000"/>
          <w:sz w:val="28"/>
        </w:rPr>
        <w:t>
      271) "Ерекше қорғалатын табиғи аумақтар туралы" Қазақстан Республикасының Заңы 43-1-бабының 2-тармағында көзделген жағдайда жүзеге асырылатын мелиорациялық аулауды жүргізу қағидаларын әзірлейді және бекітеді;</w:t>
      </w:r>
    </w:p>
    <w:bookmarkEnd w:id="284"/>
    <w:bookmarkStart w:name="z296" w:id="285"/>
    <w:p>
      <w:pPr>
        <w:spacing w:after="0"/>
        <w:ind w:left="0"/>
        <w:jc w:val="both"/>
      </w:pPr>
      <w:r>
        <w:rPr>
          <w:rFonts w:ascii="Times New Roman"/>
          <w:b w:val="false"/>
          <w:i w:val="false"/>
          <w:color w:val="000000"/>
          <w:sz w:val="28"/>
        </w:rPr>
        <w:t>
      272) табиғат қорғау мекемелерінде ғылыми қызметті және ғылыми зерттеулерді ұйымдастыру мен жүргізу қағидаларын әзірлейді және бекітеді;</w:t>
      </w:r>
    </w:p>
    <w:bookmarkEnd w:id="285"/>
    <w:bookmarkStart w:name="z297" w:id="286"/>
    <w:p>
      <w:pPr>
        <w:spacing w:after="0"/>
        <w:ind w:left="0"/>
        <w:jc w:val="both"/>
      </w:pPr>
      <w:r>
        <w:rPr>
          <w:rFonts w:ascii="Times New Roman"/>
          <w:b w:val="false"/>
          <w:i w:val="false"/>
          <w:color w:val="000000"/>
          <w:sz w:val="28"/>
        </w:rPr>
        <w:t>
      273) ведомствоаралық ботаникалық және зоологиялық комиссиялардың құрамы мен ережелерін әзірлейді және бекітеді;</w:t>
      </w:r>
    </w:p>
    <w:bookmarkEnd w:id="286"/>
    <w:bookmarkStart w:name="z298" w:id="287"/>
    <w:p>
      <w:pPr>
        <w:spacing w:after="0"/>
        <w:ind w:left="0"/>
        <w:jc w:val="both"/>
      </w:pPr>
      <w:r>
        <w:rPr>
          <w:rFonts w:ascii="Times New Roman"/>
          <w:b w:val="false"/>
          <w:i w:val="false"/>
          <w:color w:val="000000"/>
          <w:sz w:val="28"/>
        </w:rPr>
        <w:t>
      274)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әзірлейді және бекітеді және олардың жүргізілуін қамтамасыз етеді;</w:t>
      </w:r>
    </w:p>
    <w:bookmarkEnd w:id="287"/>
    <w:bookmarkStart w:name="z299" w:id="288"/>
    <w:p>
      <w:pPr>
        <w:spacing w:after="0"/>
        <w:ind w:left="0"/>
        <w:jc w:val="both"/>
      </w:pPr>
      <w:r>
        <w:rPr>
          <w:rFonts w:ascii="Times New Roman"/>
          <w:b w:val="false"/>
          <w:i w:val="false"/>
          <w:color w:val="000000"/>
          <w:sz w:val="28"/>
        </w:rPr>
        <w:t>
      275) қоршаған ортаны қорғау саласындағы уәкілетті мемлекеттік органмен, жер қойнауын зерделеу жөніндегі уәкілетті органмен, халықтың санитариялық-эпидемиологиялық саламаттылығы саласындағы мемлекеттік органмен және азаматтық қорғау саласындағы уәкілетті органмен келісу бойынша су объектілеріне жол берілетін шекті зиянды әсерлердің нормативтерін белгілейді;</w:t>
      </w:r>
    </w:p>
    <w:bookmarkEnd w:id="288"/>
    <w:bookmarkStart w:name="z300" w:id="289"/>
    <w:p>
      <w:pPr>
        <w:spacing w:after="0"/>
        <w:ind w:left="0"/>
        <w:jc w:val="both"/>
      </w:pPr>
      <w:r>
        <w:rPr>
          <w:rFonts w:ascii="Times New Roman"/>
          <w:b w:val="false"/>
          <w:i w:val="false"/>
          <w:color w:val="000000"/>
          <w:sz w:val="28"/>
        </w:rPr>
        <w:t>
      276) бөгеттердің қауіпсіздігі саласындағы жұмыстарды жүргізу құқығына аттестатталатын ұйымдарға қойылатын талаптарды әзірлейді;</w:t>
      </w:r>
    </w:p>
    <w:bookmarkEnd w:id="289"/>
    <w:bookmarkStart w:name="z301" w:id="290"/>
    <w:p>
      <w:pPr>
        <w:spacing w:after="0"/>
        <w:ind w:left="0"/>
        <w:jc w:val="both"/>
      </w:pPr>
      <w:r>
        <w:rPr>
          <w:rFonts w:ascii="Times New Roman"/>
          <w:b w:val="false"/>
          <w:i w:val="false"/>
          <w:color w:val="000000"/>
          <w:sz w:val="28"/>
        </w:rPr>
        <w:t>
      277) бассейндер және облыстар (республикалық маңызы бар қалалар, астана) бөлінісінде су пайдалану лимиттерін бекітеді;</w:t>
      </w:r>
    </w:p>
    <w:bookmarkEnd w:id="290"/>
    <w:bookmarkStart w:name="z302" w:id="291"/>
    <w:p>
      <w:pPr>
        <w:spacing w:after="0"/>
        <w:ind w:left="0"/>
        <w:jc w:val="both"/>
      </w:pPr>
      <w:r>
        <w:rPr>
          <w:rFonts w:ascii="Times New Roman"/>
          <w:b w:val="false"/>
          <w:i w:val="false"/>
          <w:color w:val="000000"/>
          <w:sz w:val="28"/>
        </w:rPr>
        <w:t>
      278) Қазақстан Республикасының салық заңнамасында белгіленген жер үсті көздеріндегі су ресурстарын пайдаланғаны үшін төлемақыны есептеу әдістемесін бекітеді;</w:t>
      </w:r>
    </w:p>
    <w:bookmarkEnd w:id="291"/>
    <w:bookmarkStart w:name="z303" w:id="292"/>
    <w:p>
      <w:pPr>
        <w:spacing w:after="0"/>
        <w:ind w:left="0"/>
        <w:jc w:val="both"/>
      </w:pPr>
      <w:r>
        <w:rPr>
          <w:rFonts w:ascii="Times New Roman"/>
          <w:b w:val="false"/>
          <w:i w:val="false"/>
          <w:color w:val="000000"/>
          <w:sz w:val="28"/>
        </w:rPr>
        <w:t>
      279) су объектілерін және ауызсумен жабдықтау көздерін пайдалану режимін бекітеді;</w:t>
      </w:r>
    </w:p>
    <w:bookmarkEnd w:id="292"/>
    <w:bookmarkStart w:name="z304" w:id="293"/>
    <w:p>
      <w:pPr>
        <w:spacing w:after="0"/>
        <w:ind w:left="0"/>
        <w:jc w:val="both"/>
      </w:pPr>
      <w:r>
        <w:rPr>
          <w:rFonts w:ascii="Times New Roman"/>
          <w:b w:val="false"/>
          <w:i w:val="false"/>
          <w:color w:val="000000"/>
          <w:sz w:val="28"/>
        </w:rPr>
        <w:t>
      280) гидромелиорациялық жүйелер мен су шаруашылығы құрылыстарын паспорттауды жүргізу тәртібін, сондай-ақ паспорттың нысанын белгілейді;</w:t>
      </w:r>
    </w:p>
    <w:bookmarkEnd w:id="293"/>
    <w:bookmarkStart w:name="z305" w:id="294"/>
    <w:p>
      <w:pPr>
        <w:spacing w:after="0"/>
        <w:ind w:left="0"/>
        <w:jc w:val="both"/>
      </w:pPr>
      <w:r>
        <w:rPr>
          <w:rFonts w:ascii="Times New Roman"/>
          <w:b w:val="false"/>
          <w:i w:val="false"/>
          <w:color w:val="000000"/>
          <w:sz w:val="28"/>
        </w:rPr>
        <w:t>
      281)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 тәртібін әзірлейді және бекітеді;</w:t>
      </w:r>
    </w:p>
    <w:bookmarkEnd w:id="294"/>
    <w:bookmarkStart w:name="z306" w:id="295"/>
    <w:p>
      <w:pPr>
        <w:spacing w:after="0"/>
        <w:ind w:left="0"/>
        <w:jc w:val="both"/>
      </w:pPr>
      <w:r>
        <w:rPr>
          <w:rFonts w:ascii="Times New Roman"/>
          <w:b w:val="false"/>
          <w:i w:val="false"/>
          <w:color w:val="000000"/>
          <w:sz w:val="28"/>
        </w:rPr>
        <w:t>
      282) республикалық маңызы бар сауықтыру мақсатындағы су объектілерінің тізбесін әзірлейді және бекітеді;</w:t>
      </w:r>
    </w:p>
    <w:bookmarkEnd w:id="295"/>
    <w:bookmarkStart w:name="z307" w:id="296"/>
    <w:p>
      <w:pPr>
        <w:spacing w:after="0"/>
        <w:ind w:left="0"/>
        <w:jc w:val="both"/>
      </w:pPr>
      <w:r>
        <w:rPr>
          <w:rFonts w:ascii="Times New Roman"/>
          <w:b w:val="false"/>
          <w:i w:val="false"/>
          <w:color w:val="000000"/>
          <w:sz w:val="28"/>
        </w:rPr>
        <w:t>
      283) су объектілеріне жол берілетін шекті зиянды әсерлердің нормативтерін әзірлеу және бекіту қағидаларын әзірлейді және бекітеді, белгілейді;</w:t>
      </w:r>
    </w:p>
    <w:bookmarkEnd w:id="296"/>
    <w:bookmarkStart w:name="z308" w:id="297"/>
    <w:p>
      <w:pPr>
        <w:spacing w:after="0"/>
        <w:ind w:left="0"/>
        <w:jc w:val="both"/>
      </w:pPr>
      <w:r>
        <w:rPr>
          <w:rFonts w:ascii="Times New Roman"/>
          <w:b w:val="false"/>
          <w:i w:val="false"/>
          <w:color w:val="000000"/>
          <w:sz w:val="28"/>
        </w:rPr>
        <w:t>
      284) тікелей су объектілерінде орналасқан су шаруашылығы құрылыстарын пайдалану қағидаларын әзірлейді және бекітеді;</w:t>
      </w:r>
    </w:p>
    <w:bookmarkEnd w:id="297"/>
    <w:bookmarkStart w:name="z309" w:id="298"/>
    <w:p>
      <w:pPr>
        <w:spacing w:after="0"/>
        <w:ind w:left="0"/>
        <w:jc w:val="both"/>
      </w:pPr>
      <w:r>
        <w:rPr>
          <w:rFonts w:ascii="Times New Roman"/>
          <w:b w:val="false"/>
          <w:i w:val="false"/>
          <w:color w:val="000000"/>
          <w:sz w:val="28"/>
        </w:rPr>
        <w:t>
      285) су шаруашылығы, гидромелиорациялық жүйелер мен құрылыстарды пайдалану қағидаларын әзірлейді және бекітеді;</w:t>
      </w:r>
    </w:p>
    <w:bookmarkEnd w:id="298"/>
    <w:bookmarkStart w:name="z310" w:id="299"/>
    <w:p>
      <w:pPr>
        <w:spacing w:after="0"/>
        <w:ind w:left="0"/>
        <w:jc w:val="both"/>
      </w:pPr>
      <w:r>
        <w:rPr>
          <w:rFonts w:ascii="Times New Roman"/>
          <w:b w:val="false"/>
          <w:i w:val="false"/>
          <w:color w:val="000000"/>
          <w:sz w:val="28"/>
        </w:rPr>
        <w:t>
      286) Қазақстан Республикасының Үкіметіне республикалық меншіктегі су шаруашылығы құрылыстарының тізбесін айқындау жөнінде ұсыныс енгізеді;</w:t>
      </w:r>
    </w:p>
    <w:bookmarkEnd w:id="299"/>
    <w:bookmarkStart w:name="z311" w:id="300"/>
    <w:p>
      <w:pPr>
        <w:spacing w:after="0"/>
        <w:ind w:left="0"/>
        <w:jc w:val="both"/>
      </w:pPr>
      <w:r>
        <w:rPr>
          <w:rFonts w:ascii="Times New Roman"/>
          <w:b w:val="false"/>
          <w:i w:val="false"/>
          <w:color w:val="000000"/>
          <w:sz w:val="28"/>
        </w:rPr>
        <w:t>
      287) бөгеттерді декларацияланатын бөгеттерге жатқызу өлшемшарттарын айқындайтын қағидаларды және бөгеттің қауіпсіздігі декларациясын әзірлеу қағидаларын әзірлейді және бекітеді;</w:t>
      </w:r>
    </w:p>
    <w:bookmarkEnd w:id="300"/>
    <w:bookmarkStart w:name="z312" w:id="301"/>
    <w:p>
      <w:pPr>
        <w:spacing w:after="0"/>
        <w:ind w:left="0"/>
        <w:jc w:val="both"/>
      </w:pPr>
      <w:r>
        <w:rPr>
          <w:rFonts w:ascii="Times New Roman"/>
          <w:b w:val="false"/>
          <w:i w:val="false"/>
          <w:color w:val="000000"/>
          <w:sz w:val="28"/>
        </w:rPr>
        <w:t>
      288) су шаруашылығы жүйелері мен құрылыстарының қауіпсіздік өлшемшарттарын, су шаруашылығы жүйелері мен құрылыстарының қауіпсіздік өлшемшарттарын айқындау қағидаларын әзірлейді және бекітеді;</w:t>
      </w:r>
    </w:p>
    <w:bookmarkEnd w:id="301"/>
    <w:bookmarkStart w:name="z313" w:id="302"/>
    <w:p>
      <w:pPr>
        <w:spacing w:after="0"/>
        <w:ind w:left="0"/>
        <w:jc w:val="both"/>
      </w:pPr>
      <w:r>
        <w:rPr>
          <w:rFonts w:ascii="Times New Roman"/>
          <w:b w:val="false"/>
          <w:i w:val="false"/>
          <w:color w:val="000000"/>
          <w:sz w:val="28"/>
        </w:rPr>
        <w:t>
      289) гидротехникалық құрылыстар мен негізгі жабдықтарды көпфакторлы зерттеп-қарауды орындау қағидаларын әзірлейді және бекітеді;</w:t>
      </w:r>
    </w:p>
    <w:bookmarkEnd w:id="302"/>
    <w:bookmarkStart w:name="z314" w:id="303"/>
    <w:p>
      <w:pPr>
        <w:spacing w:after="0"/>
        <w:ind w:left="0"/>
        <w:jc w:val="both"/>
      </w:pPr>
      <w:r>
        <w:rPr>
          <w:rFonts w:ascii="Times New Roman"/>
          <w:b w:val="false"/>
          <w:i w:val="false"/>
          <w:color w:val="000000"/>
          <w:sz w:val="28"/>
        </w:rPr>
        <w:t>
      290) суларды мемлекеттік есепке алуды және оларды пайдалануды, мемлекеттік су кадастрын және су объектілерінің мемлекеттік мониторингін жүргізу тәртібін айқындайды, суларды және оларды пайдалануды мемлекеттік есепке алуды, мемлекеттік су кадастрын және су объектілерінің мемлекеттік мониторингін жүргізуді жүзеге асырады;</w:t>
      </w:r>
    </w:p>
    <w:bookmarkEnd w:id="303"/>
    <w:bookmarkStart w:name="z315" w:id="304"/>
    <w:p>
      <w:pPr>
        <w:spacing w:after="0"/>
        <w:ind w:left="0"/>
        <w:jc w:val="both"/>
      </w:pPr>
      <w:r>
        <w:rPr>
          <w:rFonts w:ascii="Times New Roman"/>
          <w:b w:val="false"/>
          <w:i w:val="false"/>
          <w:color w:val="000000"/>
          <w:sz w:val="28"/>
        </w:rPr>
        <w:t>
      291) су шаруашылығы жүйелері мен құрылыстарының қауіпсіздігін қамтамасыз ету тәртібін айқындайды;</w:t>
      </w:r>
    </w:p>
    <w:bookmarkEnd w:id="304"/>
    <w:bookmarkStart w:name="z316" w:id="305"/>
    <w:p>
      <w:pPr>
        <w:spacing w:after="0"/>
        <w:ind w:left="0"/>
        <w:jc w:val="both"/>
      </w:pPr>
      <w:r>
        <w:rPr>
          <w:rFonts w:ascii="Times New Roman"/>
          <w:b w:val="false"/>
          <w:i w:val="false"/>
          <w:color w:val="000000"/>
          <w:sz w:val="28"/>
        </w:rPr>
        <w:t>
      292) пайдалы қазбалар жатқан аумақтарда құрылыс салуға рұқсат беру қағидаларын бекітеді;</w:t>
      </w:r>
    </w:p>
    <w:bookmarkEnd w:id="305"/>
    <w:bookmarkStart w:name="z317" w:id="306"/>
    <w:p>
      <w:pPr>
        <w:spacing w:after="0"/>
        <w:ind w:left="0"/>
        <w:jc w:val="both"/>
      </w:pPr>
      <w:r>
        <w:rPr>
          <w:rFonts w:ascii="Times New Roman"/>
          <w:b w:val="false"/>
          <w:i w:val="false"/>
          <w:color w:val="000000"/>
          <w:sz w:val="28"/>
        </w:rPr>
        <w:t>
      293) геологиялық барлау кезеңділігінің қағидаларын айқындайды;</w:t>
      </w:r>
    </w:p>
    <w:bookmarkEnd w:id="306"/>
    <w:bookmarkStart w:name="z318" w:id="307"/>
    <w:p>
      <w:pPr>
        <w:spacing w:after="0"/>
        <w:ind w:left="0"/>
        <w:jc w:val="both"/>
      </w:pPr>
      <w:r>
        <w:rPr>
          <w:rFonts w:ascii="Times New Roman"/>
          <w:b w:val="false"/>
          <w:i w:val="false"/>
          <w:color w:val="000000"/>
          <w:sz w:val="28"/>
        </w:rPr>
        <w:t>
      294) қоршаған ортаны қорғау саласындағы уәкілетті органмен келісу бойынша жер қойнауын геологиялық зерттеу жөніндегі жобалау құжаттарын жасау жөніндегі нұсқаулықтарды әзірлейді және бекітеді;</w:t>
      </w:r>
    </w:p>
    <w:bookmarkEnd w:id="307"/>
    <w:bookmarkStart w:name="z319" w:id="308"/>
    <w:p>
      <w:pPr>
        <w:spacing w:after="0"/>
        <w:ind w:left="0"/>
        <w:jc w:val="both"/>
      </w:pPr>
      <w:r>
        <w:rPr>
          <w:rFonts w:ascii="Times New Roman"/>
          <w:b w:val="false"/>
          <w:i w:val="false"/>
          <w:color w:val="000000"/>
          <w:sz w:val="28"/>
        </w:rPr>
        <w:t>
      295) мемлекеттің меншігіндегі, сондай-ақ оның иеленуі мен пайдалануындағы геологиялық ақпаратты есепке алу, сақтау, жүйеге келтіру, жинақтап қорыту және беру қағидаларын бекітеді;</w:t>
      </w:r>
    </w:p>
    <w:bookmarkEnd w:id="308"/>
    <w:bookmarkStart w:name="z320" w:id="309"/>
    <w:p>
      <w:pPr>
        <w:spacing w:after="0"/>
        <w:ind w:left="0"/>
        <w:jc w:val="both"/>
      </w:pPr>
      <w:r>
        <w:rPr>
          <w:rFonts w:ascii="Times New Roman"/>
          <w:b w:val="false"/>
          <w:i w:val="false"/>
          <w:color w:val="000000"/>
          <w:sz w:val="28"/>
        </w:rPr>
        <w:t>
      296) жер қойнауын пайдаланушылардың жер қойнауын пайдалану жөніндегі уәкілетті орган айқындайтын жер қойнауын пайдалану жөніндегі операцияларды жүргізу нәтижесінде алынған геологиялық ақпаратты және оның жеткізгіштерін сақтау және есепке алу тәртібін әзірлейді және бекітеді;</w:t>
      </w:r>
    </w:p>
    <w:bookmarkEnd w:id="309"/>
    <w:bookmarkStart w:name="z321" w:id="310"/>
    <w:p>
      <w:pPr>
        <w:spacing w:after="0"/>
        <w:ind w:left="0"/>
        <w:jc w:val="both"/>
      </w:pPr>
      <w:r>
        <w:rPr>
          <w:rFonts w:ascii="Times New Roman"/>
          <w:b w:val="false"/>
          <w:i w:val="false"/>
          <w:color w:val="000000"/>
          <w:sz w:val="28"/>
        </w:rPr>
        <w:t>
      297) жер қойнауын геологиялық зерттеуге арналған лицензияны беруге өтініш беру және оны қарау тәртібін әзірлейді және бекітеді;</w:t>
      </w:r>
    </w:p>
    <w:bookmarkEnd w:id="310"/>
    <w:bookmarkStart w:name="z322" w:id="311"/>
    <w:p>
      <w:pPr>
        <w:spacing w:after="0"/>
        <w:ind w:left="0"/>
        <w:jc w:val="both"/>
      </w:pPr>
      <w:r>
        <w:rPr>
          <w:rFonts w:ascii="Times New Roman"/>
          <w:b w:val="false"/>
          <w:i w:val="false"/>
          <w:color w:val="000000"/>
          <w:sz w:val="28"/>
        </w:rPr>
        <w:t xml:space="preserve">
      298) жер қойнауына мемлекеттік сараптама жүргізу тәртібін әзірлейді және бекітеді; </w:t>
      </w:r>
    </w:p>
    <w:bookmarkEnd w:id="311"/>
    <w:bookmarkStart w:name="z323" w:id="312"/>
    <w:p>
      <w:pPr>
        <w:spacing w:after="0"/>
        <w:ind w:left="0"/>
        <w:jc w:val="both"/>
      </w:pPr>
      <w:r>
        <w:rPr>
          <w:rFonts w:ascii="Times New Roman"/>
          <w:b w:val="false"/>
          <w:i w:val="false"/>
          <w:color w:val="000000"/>
          <w:sz w:val="28"/>
        </w:rPr>
        <w:t xml:space="preserve">
      299) жер қойнауын сараптау жөніндегі мемлекеттік комиссия туралы ережені және оның құрамын әзірлейді және бекітеді; </w:t>
      </w:r>
    </w:p>
    <w:bookmarkEnd w:id="312"/>
    <w:bookmarkStart w:name="z324" w:id="313"/>
    <w:p>
      <w:pPr>
        <w:spacing w:after="0"/>
        <w:ind w:left="0"/>
        <w:jc w:val="both"/>
      </w:pPr>
      <w:r>
        <w:rPr>
          <w:rFonts w:ascii="Times New Roman"/>
          <w:b w:val="false"/>
          <w:i w:val="false"/>
          <w:color w:val="000000"/>
          <w:sz w:val="28"/>
        </w:rPr>
        <w:t>
      300) геологиялық есептің нысандарын әзірлейді және бекітеді;</w:t>
      </w:r>
    </w:p>
    <w:bookmarkEnd w:id="313"/>
    <w:bookmarkStart w:name="z325" w:id="314"/>
    <w:p>
      <w:pPr>
        <w:spacing w:after="0"/>
        <w:ind w:left="0"/>
        <w:jc w:val="both"/>
      </w:pPr>
      <w:r>
        <w:rPr>
          <w:rFonts w:ascii="Times New Roman"/>
          <w:b w:val="false"/>
          <w:i w:val="false"/>
          <w:color w:val="000000"/>
          <w:sz w:val="28"/>
        </w:rPr>
        <w:t>
      301) Қазақстан Республикасының пайдалы қазбалар қорлары жөніндегі мемлекеттік комиссия туралы ережені және оның құрамын бекітеді;</w:t>
      </w:r>
    </w:p>
    <w:bookmarkEnd w:id="314"/>
    <w:bookmarkStart w:name="z326" w:id="315"/>
    <w:p>
      <w:pPr>
        <w:spacing w:after="0"/>
        <w:ind w:left="0"/>
        <w:jc w:val="both"/>
      </w:pPr>
      <w:r>
        <w:rPr>
          <w:rFonts w:ascii="Times New Roman"/>
          <w:b w:val="false"/>
          <w:i w:val="false"/>
          <w:color w:val="000000"/>
          <w:sz w:val="28"/>
        </w:rPr>
        <w:t>
      302) пайдалы қазбалар қорлары жөніндегі өңіраралық комиссиялар туралы ережені бекітеді;</w:t>
      </w:r>
    </w:p>
    <w:bookmarkEnd w:id="315"/>
    <w:bookmarkStart w:name="z327" w:id="316"/>
    <w:p>
      <w:pPr>
        <w:spacing w:after="0"/>
        <w:ind w:left="0"/>
        <w:jc w:val="both"/>
      </w:pPr>
      <w:r>
        <w:rPr>
          <w:rFonts w:ascii="Times New Roman"/>
          <w:b w:val="false"/>
          <w:i w:val="false"/>
          <w:color w:val="000000"/>
          <w:sz w:val="28"/>
        </w:rPr>
        <w:t>
      303) жер қойнауы кеңістігін пайдалану жобасын жасау жөніндегі нұсқаулықты қоршаған ортаны қорғау саласындағы уәкілетті органмен келісу бойынша бекітеді;</w:t>
      </w:r>
    </w:p>
    <w:bookmarkEnd w:id="316"/>
    <w:bookmarkStart w:name="z328" w:id="317"/>
    <w:p>
      <w:pPr>
        <w:spacing w:after="0"/>
        <w:ind w:left="0"/>
        <w:jc w:val="both"/>
      </w:pPr>
      <w:r>
        <w:rPr>
          <w:rFonts w:ascii="Times New Roman"/>
          <w:b w:val="false"/>
          <w:i w:val="false"/>
          <w:color w:val="000000"/>
          <w:sz w:val="28"/>
        </w:rPr>
        <w:t>
      304) тиісті координаттары мен жеке кодтары бар блоктарды сәйкестендіру карталарын әзірлейді және бекітеді;</w:t>
      </w:r>
    </w:p>
    <w:bookmarkEnd w:id="317"/>
    <w:bookmarkStart w:name="z329" w:id="318"/>
    <w:p>
      <w:pPr>
        <w:spacing w:after="0"/>
        <w:ind w:left="0"/>
        <w:jc w:val="both"/>
      </w:pPr>
      <w:r>
        <w:rPr>
          <w:rFonts w:ascii="Times New Roman"/>
          <w:b w:val="false"/>
          <w:i w:val="false"/>
          <w:color w:val="000000"/>
          <w:sz w:val="28"/>
        </w:rPr>
        <w:t>
      305) мемлекеттік жер қойнауы мониторингін жүзеге асыру қағидаларын айқындайды;</w:t>
      </w:r>
    </w:p>
    <w:bookmarkEnd w:id="318"/>
    <w:bookmarkStart w:name="z330" w:id="319"/>
    <w:p>
      <w:pPr>
        <w:spacing w:after="0"/>
        <w:ind w:left="0"/>
        <w:jc w:val="both"/>
      </w:pPr>
      <w:r>
        <w:rPr>
          <w:rFonts w:ascii="Times New Roman"/>
          <w:b w:val="false"/>
          <w:i w:val="false"/>
          <w:color w:val="000000"/>
          <w:sz w:val="28"/>
        </w:rPr>
        <w:t>
      306) жер қойнауын пайдаланушылардың уәкілетті органға нормаланатын ысыраптар туралы деректерді ұсыну қағидаларын бекітеді;</w:t>
      </w:r>
    </w:p>
    <w:bookmarkEnd w:id="319"/>
    <w:bookmarkStart w:name="z331" w:id="320"/>
    <w:p>
      <w:pPr>
        <w:spacing w:after="0"/>
        <w:ind w:left="0"/>
        <w:jc w:val="both"/>
      </w:pPr>
      <w:r>
        <w:rPr>
          <w:rFonts w:ascii="Times New Roman"/>
          <w:b w:val="false"/>
          <w:i w:val="false"/>
          <w:color w:val="000000"/>
          <w:sz w:val="28"/>
        </w:rPr>
        <w:t>
      307) жер қойнауын геологиялық зерттеу жөніндегі есептердің нысандарын бекітеді;</w:t>
      </w:r>
    </w:p>
    <w:bookmarkEnd w:id="320"/>
    <w:bookmarkStart w:name="z332" w:id="321"/>
    <w:p>
      <w:pPr>
        <w:spacing w:after="0"/>
        <w:ind w:left="0"/>
        <w:jc w:val="both"/>
      </w:pPr>
      <w:r>
        <w:rPr>
          <w:rFonts w:ascii="Times New Roman"/>
          <w:b w:val="false"/>
          <w:i w:val="false"/>
          <w:color w:val="000000"/>
          <w:sz w:val="28"/>
        </w:rPr>
        <w:t>
      308) мемлекеттік жер қойнауы қорының бірыңғай кадастрын жүргізу және пайдалы қазбалар қорларын мемлекеттік есепке алу бойынша ақпарат ұсыну қағидаларын бекітеді;</w:t>
      </w:r>
    </w:p>
    <w:bookmarkEnd w:id="321"/>
    <w:bookmarkStart w:name="z333" w:id="322"/>
    <w:p>
      <w:pPr>
        <w:spacing w:after="0"/>
        <w:ind w:left="0"/>
        <w:jc w:val="both"/>
      </w:pPr>
      <w:r>
        <w:rPr>
          <w:rFonts w:ascii="Times New Roman"/>
          <w:b w:val="false"/>
          <w:i w:val="false"/>
          <w:color w:val="000000"/>
          <w:sz w:val="28"/>
        </w:rPr>
        <w:t>
      309) геологиялық есепке мемлекеттік сараптама жүргізу тәртібін айқындайды;</w:t>
      </w:r>
    </w:p>
    <w:bookmarkEnd w:id="322"/>
    <w:bookmarkStart w:name="z334" w:id="323"/>
    <w:p>
      <w:pPr>
        <w:spacing w:after="0"/>
        <w:ind w:left="0"/>
        <w:jc w:val="both"/>
      </w:pPr>
      <w:r>
        <w:rPr>
          <w:rFonts w:ascii="Times New Roman"/>
          <w:b w:val="false"/>
          <w:i w:val="false"/>
          <w:color w:val="000000"/>
          <w:sz w:val="28"/>
        </w:rPr>
        <w:t>
      310) геология саласындағы мемлекеттік жастар саясатын іске асырады;</w:t>
      </w:r>
    </w:p>
    <w:bookmarkEnd w:id="323"/>
    <w:bookmarkStart w:name="z335" w:id="324"/>
    <w:p>
      <w:pPr>
        <w:spacing w:after="0"/>
        <w:ind w:left="0"/>
        <w:jc w:val="both"/>
      </w:pPr>
      <w:r>
        <w:rPr>
          <w:rFonts w:ascii="Times New Roman"/>
          <w:b w:val="false"/>
          <w:i w:val="false"/>
          <w:color w:val="000000"/>
          <w:sz w:val="28"/>
        </w:rPr>
        <w:t>
      311) құпия болып табылмайтын геологиялық ақпаратқа, сондай-ақ жер қойнауын пайдалануға берілген лицензиялар туралы ақпаратқа қолжетімділікті қамтамасыз етеді;</w:t>
      </w:r>
    </w:p>
    <w:bookmarkEnd w:id="324"/>
    <w:bookmarkStart w:name="z336" w:id="325"/>
    <w:p>
      <w:pPr>
        <w:spacing w:after="0"/>
        <w:ind w:left="0"/>
        <w:jc w:val="both"/>
      </w:pPr>
      <w:r>
        <w:rPr>
          <w:rFonts w:ascii="Times New Roman"/>
          <w:b w:val="false"/>
          <w:i w:val="false"/>
          <w:color w:val="000000"/>
          <w:sz w:val="28"/>
        </w:rPr>
        <w:t>
      312) жер қойнауын геологиялық зерттеуге лицензиялар беруге өтініштер беру және оларды қарау тәртібін айқындайды;</w:t>
      </w:r>
    </w:p>
    <w:bookmarkEnd w:id="325"/>
    <w:bookmarkStart w:name="z337" w:id="326"/>
    <w:p>
      <w:pPr>
        <w:spacing w:after="0"/>
        <w:ind w:left="0"/>
        <w:jc w:val="both"/>
      </w:pPr>
      <w:r>
        <w:rPr>
          <w:rFonts w:ascii="Times New Roman"/>
          <w:b w:val="false"/>
          <w:i w:val="false"/>
          <w:color w:val="000000"/>
          <w:sz w:val="28"/>
        </w:rPr>
        <w:t>
      313) жер қойнауы кеңістігін пайдалануға лицензия алуға өтініштердің нысандарын әзірлейді және бекітеді;</w:t>
      </w:r>
    </w:p>
    <w:bookmarkEnd w:id="326"/>
    <w:bookmarkStart w:name="z338" w:id="327"/>
    <w:p>
      <w:pPr>
        <w:spacing w:after="0"/>
        <w:ind w:left="0"/>
        <w:jc w:val="both"/>
      </w:pPr>
      <w:r>
        <w:rPr>
          <w:rFonts w:ascii="Times New Roman"/>
          <w:b w:val="false"/>
          <w:i w:val="false"/>
          <w:color w:val="000000"/>
          <w:sz w:val="28"/>
        </w:rPr>
        <w:t>
      314) жер қойнауын мемлекеттік геологиялық зерттеу жөніндегі жұмыстарды жүргізуге арналған уақыт нормалары мен бағаларды бекітеді;</w:t>
      </w:r>
    </w:p>
    <w:bookmarkEnd w:id="327"/>
    <w:bookmarkStart w:name="z339" w:id="328"/>
    <w:p>
      <w:pPr>
        <w:spacing w:after="0"/>
        <w:ind w:left="0"/>
        <w:jc w:val="both"/>
      </w:pPr>
      <w:r>
        <w:rPr>
          <w:rFonts w:ascii="Times New Roman"/>
          <w:b w:val="false"/>
          <w:i w:val="false"/>
          <w:color w:val="000000"/>
          <w:sz w:val="28"/>
        </w:rPr>
        <w:t>
      315) мемлекеттік жер қойнауы қорын басқару бағдарламасын әзірлеуге қатысады;</w:t>
      </w:r>
    </w:p>
    <w:bookmarkEnd w:id="328"/>
    <w:bookmarkStart w:name="z340" w:id="329"/>
    <w:p>
      <w:pPr>
        <w:spacing w:after="0"/>
        <w:ind w:left="0"/>
        <w:jc w:val="both"/>
      </w:pPr>
      <w:r>
        <w:rPr>
          <w:rFonts w:ascii="Times New Roman"/>
          <w:b w:val="false"/>
          <w:i w:val="false"/>
          <w:color w:val="000000"/>
          <w:sz w:val="28"/>
        </w:rPr>
        <w:t>
      316) халықаралық шарттарды іске асыруды қоса алғанда, су ресурстарын басқару, орман қатынастары, жануарлар дүниесін қорғау, өсімін молайту, пайдалану, ерекше қорғалатын табиғи аумақтар саласындағы халықаралық ынтымақтастықты жүзеге асырады;</w:t>
      </w:r>
    </w:p>
    <w:bookmarkEnd w:id="329"/>
    <w:bookmarkStart w:name="z341" w:id="330"/>
    <w:p>
      <w:pPr>
        <w:spacing w:after="0"/>
        <w:ind w:left="0"/>
        <w:jc w:val="both"/>
      </w:pPr>
      <w:r>
        <w:rPr>
          <w:rFonts w:ascii="Times New Roman"/>
          <w:b w:val="false"/>
          <w:i w:val="false"/>
          <w:color w:val="000000"/>
          <w:sz w:val="28"/>
        </w:rPr>
        <w:t>
      317) қажет болған кезде бақылау жөніндегі іс-шараларды әзірлейді;</w:t>
      </w:r>
    </w:p>
    <w:bookmarkEnd w:id="330"/>
    <w:bookmarkStart w:name="z342" w:id="331"/>
    <w:p>
      <w:pPr>
        <w:spacing w:after="0"/>
        <w:ind w:left="0"/>
        <w:jc w:val="both"/>
      </w:pPr>
      <w:r>
        <w:rPr>
          <w:rFonts w:ascii="Times New Roman"/>
          <w:b w:val="false"/>
          <w:i w:val="false"/>
          <w:color w:val="000000"/>
          <w:sz w:val="28"/>
        </w:rPr>
        <w:t>
      318) өз құзыреті шегінде мемлекеттік құпияларды құрайтын мәліметтердің қорғалуын қамтамасыз етеді;</w:t>
      </w:r>
    </w:p>
    <w:bookmarkEnd w:id="331"/>
    <w:bookmarkStart w:name="z343" w:id="332"/>
    <w:p>
      <w:pPr>
        <w:spacing w:after="0"/>
        <w:ind w:left="0"/>
        <w:jc w:val="both"/>
      </w:pPr>
      <w:r>
        <w:rPr>
          <w:rFonts w:ascii="Times New Roman"/>
          <w:b w:val="false"/>
          <w:i w:val="false"/>
          <w:color w:val="000000"/>
          <w:sz w:val="28"/>
        </w:rPr>
        <w:t>
      319) бюджеттік есептілікті, шоғырландырылған қаржылық есептілікті, азаматтық бюджетті, мемлекеттік аудит және қаржылық бақылау нәтижелерін орналастырады, сондай-ақ бюджеттік бағдарламалардың жобаларын және бюджеттік бағдарламалардың іске асырылуы туралы есептерді жария талқылауды жүргізеді;</w:t>
      </w:r>
    </w:p>
    <w:bookmarkEnd w:id="332"/>
    <w:bookmarkStart w:name="z344" w:id="333"/>
    <w:p>
      <w:pPr>
        <w:spacing w:after="0"/>
        <w:ind w:left="0"/>
        <w:jc w:val="both"/>
      </w:pPr>
      <w:r>
        <w:rPr>
          <w:rFonts w:ascii="Times New Roman"/>
          <w:b w:val="false"/>
          <w:i w:val="false"/>
          <w:color w:val="000000"/>
          <w:sz w:val="28"/>
        </w:rPr>
        <w:t>
      320) мемлекеттік органның қызметін бағалау туралы ақпаратты, стратегиялық жоспарлардың және аумақтарды дамыту бағдарламаларының нысаналы индикаторларына қол жеткізу туралы есептерді орналастырады, сондай-ақ мемлекеттік органдардың қызметін жария талқылау жүргізіледі;</w:t>
      </w:r>
    </w:p>
    <w:bookmarkEnd w:id="333"/>
    <w:bookmarkStart w:name="z345" w:id="334"/>
    <w:p>
      <w:pPr>
        <w:spacing w:after="0"/>
        <w:ind w:left="0"/>
        <w:jc w:val="both"/>
      </w:pPr>
      <w:r>
        <w:rPr>
          <w:rFonts w:ascii="Times New Roman"/>
          <w:b w:val="false"/>
          <w:i w:val="false"/>
          <w:color w:val="000000"/>
          <w:sz w:val="28"/>
        </w:rPr>
        <w:t>
      321) Қазақстан Республикасы Тұңғыш Президенті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мүдделі мемлекеттік органдарға келісуге жіберілгенге дейін заңға тәуелді нормативтік құқықтық актілердің әзірленген жобаларын түсіндірме жазбаларымен және оларға салыстырма кестелермен (заңға тәуелді нормативтік құқықтық актілерге өзгерістер және (немесе) толықтырулар енгізілген жағдайларда) бірге ашық нормативтік құқықтық актілердің интернет-порталында жария талқылау үшін орналастырады;</w:t>
      </w:r>
    </w:p>
    <w:bookmarkEnd w:id="334"/>
    <w:bookmarkStart w:name="z346" w:id="335"/>
    <w:p>
      <w:pPr>
        <w:spacing w:after="0"/>
        <w:ind w:left="0"/>
        <w:jc w:val="both"/>
      </w:pPr>
      <w:r>
        <w:rPr>
          <w:rFonts w:ascii="Times New Roman"/>
          <w:b w:val="false"/>
          <w:i w:val="false"/>
          <w:color w:val="000000"/>
          <w:sz w:val="28"/>
        </w:rPr>
        <w:t>
      322) өзінің құрылымдық және аумақтық бөлімшелерінің, ведомстволық бағынысты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ішкі бақылауды жүзеге асырады;</w:t>
      </w:r>
    </w:p>
    <w:bookmarkEnd w:id="335"/>
    <w:bookmarkStart w:name="z347" w:id="336"/>
    <w:p>
      <w:pPr>
        <w:spacing w:after="0"/>
        <w:ind w:left="0"/>
        <w:jc w:val="both"/>
      </w:pPr>
      <w:r>
        <w:rPr>
          <w:rFonts w:ascii="Times New Roman"/>
          <w:b w:val="false"/>
          <w:i w:val="false"/>
          <w:color w:val="000000"/>
          <w:sz w:val="28"/>
        </w:rPr>
        <w:t>
      323) өз құзыреті шегінде "Ұлттық қауіпсіздік туралы" Қазақстан Республикасы Заңының 15-бабы 2-тармағының 1) тармақшасына сәйкес ұлттық қауiпсiздiк, "Мемлекеттік құпиялар туралы" Қазақстан Республикасы Заңының 10-бабына сәйкес мемлекеттік құпияларды қорғау, "Азаматтық қорғау туралы" Қазақстан Республикасы Заңының 13-бабына сәйкес азаматтық қорғау, "Жұмылдыру дайындығы мен жұмылдыру туралы" Қазақстан Республикасы Заңының 8-бабына сәйкес жұмылдыру дайындығы мен жұмылдыру саласындағы Қазақстан Республикасының заңдары мен өзге де нормативтік құқықтық актiлерінiң сақталуын қамтамасыз етедi;</w:t>
      </w:r>
    </w:p>
    <w:bookmarkEnd w:id="336"/>
    <w:bookmarkStart w:name="z348" w:id="337"/>
    <w:p>
      <w:pPr>
        <w:spacing w:after="0"/>
        <w:ind w:left="0"/>
        <w:jc w:val="both"/>
      </w:pPr>
      <w:r>
        <w:rPr>
          <w:rFonts w:ascii="Times New Roman"/>
          <w:b w:val="false"/>
          <w:i w:val="false"/>
          <w:color w:val="000000"/>
          <w:sz w:val="28"/>
        </w:rPr>
        <w:t>
      324) тиісті мемлекеттік басқару саласында жұмылдыру дайындығы мен жұмылдыру үшін жауаптылықта болады, сондай-ақ жұмылдыру органдарының қызметкерлеріне олардың өздеріне жүктелген міндеттерді орындауы үшін қажетті жағдайлар жасайды;</w:t>
      </w:r>
    </w:p>
    <w:bookmarkEnd w:id="337"/>
    <w:bookmarkStart w:name="z349" w:id="338"/>
    <w:p>
      <w:pPr>
        <w:spacing w:after="0"/>
        <w:ind w:left="0"/>
        <w:jc w:val="both"/>
      </w:pPr>
      <w:r>
        <w:rPr>
          <w:rFonts w:ascii="Times New Roman"/>
          <w:b w:val="false"/>
          <w:i w:val="false"/>
          <w:color w:val="000000"/>
          <w:sz w:val="28"/>
        </w:rPr>
        <w:t>
      325) өз құзыреті шегінде азаматтық қорғау іс-шараларын жүзеге асыруды қамтамасыз етеді;</w:t>
      </w:r>
    </w:p>
    <w:bookmarkEnd w:id="338"/>
    <w:bookmarkStart w:name="z350" w:id="339"/>
    <w:p>
      <w:pPr>
        <w:spacing w:after="0"/>
        <w:ind w:left="0"/>
        <w:jc w:val="both"/>
      </w:pPr>
      <w:r>
        <w:rPr>
          <w:rFonts w:ascii="Times New Roman"/>
          <w:b w:val="false"/>
          <w:i w:val="false"/>
          <w:color w:val="000000"/>
          <w:sz w:val="28"/>
        </w:rPr>
        <w:t>
      326) төтенше жағдайлар туындауының алдын алу және оларды жою, олар туындаған жағдайда нұқсан мен ысыраптың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339"/>
    <w:bookmarkStart w:name="z351" w:id="340"/>
    <w:p>
      <w:pPr>
        <w:spacing w:after="0"/>
        <w:ind w:left="0"/>
        <w:jc w:val="both"/>
      </w:pPr>
      <w:r>
        <w:rPr>
          <w:rFonts w:ascii="Times New Roman"/>
          <w:b w:val="false"/>
          <w:i w:val="false"/>
          <w:color w:val="000000"/>
          <w:sz w:val="28"/>
        </w:rPr>
        <w:t>
      327)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bookmarkEnd w:id="340"/>
    <w:bookmarkStart w:name="z352" w:id="341"/>
    <w:p>
      <w:pPr>
        <w:spacing w:after="0"/>
        <w:ind w:left="0"/>
        <w:jc w:val="both"/>
      </w:pPr>
      <w:r>
        <w:rPr>
          <w:rFonts w:ascii="Times New Roman"/>
          <w:b w:val="false"/>
          <w:i w:val="false"/>
          <w:color w:val="000000"/>
          <w:sz w:val="28"/>
        </w:rPr>
        <w:t>
      328) ең озық қолжетімді техникалар жөнінде оларды қолданудың барлық салалары бойынша қорытындыларды 2023 жылғы 31 желтоқсаннан кешіктірмей бекітуді қамтамасыз етеді;</w:t>
      </w:r>
    </w:p>
    <w:bookmarkEnd w:id="341"/>
    <w:bookmarkStart w:name="z353" w:id="342"/>
    <w:p>
      <w:pPr>
        <w:spacing w:after="0"/>
        <w:ind w:left="0"/>
        <w:jc w:val="both"/>
      </w:pPr>
      <w:r>
        <w:rPr>
          <w:rFonts w:ascii="Times New Roman"/>
          <w:b w:val="false"/>
          <w:i w:val="false"/>
          <w:color w:val="000000"/>
          <w:sz w:val="28"/>
        </w:rPr>
        <w:t>
      329) технологияларды "жасыл" технологиялар ретінде тану қағидаларын әзірлейді;</w:t>
      </w:r>
    </w:p>
    <w:bookmarkEnd w:id="342"/>
    <w:bookmarkStart w:name="z354" w:id="343"/>
    <w:p>
      <w:pPr>
        <w:spacing w:after="0"/>
        <w:ind w:left="0"/>
        <w:jc w:val="both"/>
      </w:pPr>
      <w:r>
        <w:rPr>
          <w:rFonts w:ascii="Times New Roman"/>
          <w:b w:val="false"/>
          <w:i w:val="false"/>
          <w:color w:val="000000"/>
          <w:sz w:val="28"/>
        </w:rPr>
        <w:t>
      330) "жасыл" облигациялар және "жасыл" кредиттер арқылы қаржыландыруға жататын "жасыл" жобалардың сыныптамаларын (таксономиясын) әзірлейді;</w:t>
      </w:r>
    </w:p>
    <w:bookmarkEnd w:id="343"/>
    <w:bookmarkStart w:name="z355" w:id="344"/>
    <w:p>
      <w:pPr>
        <w:spacing w:after="0"/>
        <w:ind w:left="0"/>
        <w:jc w:val="both"/>
      </w:pPr>
      <w:r>
        <w:rPr>
          <w:rFonts w:ascii="Times New Roman"/>
          <w:b w:val="false"/>
          <w:i w:val="false"/>
          <w:color w:val="000000"/>
          <w:sz w:val="28"/>
        </w:rPr>
        <w:t>
      331) қоршаған ортаны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да көп пайызы тікелей немесе жанама түрде мемлекетке және/немесе ұлттық басқарушы холдингке тиесілі ұйымды қаржыландыру қағидалары мен шарттарын келіседі;</w:t>
      </w:r>
    </w:p>
    <w:bookmarkEnd w:id="344"/>
    <w:bookmarkStart w:name="z356" w:id="345"/>
    <w:p>
      <w:pPr>
        <w:spacing w:after="0"/>
        <w:ind w:left="0"/>
        <w:jc w:val="both"/>
      </w:pPr>
      <w:r>
        <w:rPr>
          <w:rFonts w:ascii="Times New Roman"/>
          <w:b w:val="false"/>
          <w:i w:val="false"/>
          <w:color w:val="000000"/>
          <w:sz w:val="28"/>
        </w:rPr>
        <w:t>
      332) қайтарымдылық шарттарында қалдықтарды энергетикалық кәдеге жарату жөніндегі объектілер құрылысын қаржыландыру не қоса қаржыландыру қағидалары мен шарттарын әзірлейді;</w:t>
      </w:r>
    </w:p>
    <w:bookmarkEnd w:id="345"/>
    <w:bookmarkStart w:name="z357" w:id="346"/>
    <w:p>
      <w:pPr>
        <w:spacing w:after="0"/>
        <w:ind w:left="0"/>
        <w:jc w:val="both"/>
      </w:pPr>
      <w:r>
        <w:rPr>
          <w:rFonts w:ascii="Times New Roman"/>
          <w:b w:val="false"/>
          <w:i w:val="false"/>
          <w:color w:val="000000"/>
          <w:sz w:val="28"/>
        </w:rPr>
        <w:t>
      333)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қағидаларын әзірлейді;</w:t>
      </w:r>
    </w:p>
    <w:bookmarkEnd w:id="346"/>
    <w:bookmarkStart w:name="z358" w:id="347"/>
    <w:p>
      <w:pPr>
        <w:spacing w:after="0"/>
        <w:ind w:left="0"/>
        <w:jc w:val="both"/>
      </w:pPr>
      <w:r>
        <w:rPr>
          <w:rFonts w:ascii="Times New Roman"/>
          <w:b w:val="false"/>
          <w:i w:val="false"/>
          <w:color w:val="000000"/>
          <w:sz w:val="28"/>
        </w:rPr>
        <w:t>
      334) Каспий теңізінің солтүстік бөлігіндегі мемлекеттік қорық аймағының шекарасын белгілеу туралы Қазақстан Республикасы Үкіметі қаулысының жобасын әзірлейді;</w:t>
      </w:r>
    </w:p>
    <w:bookmarkEnd w:id="347"/>
    <w:bookmarkStart w:name="z359" w:id="348"/>
    <w:p>
      <w:pPr>
        <w:spacing w:after="0"/>
        <w:ind w:left="0"/>
        <w:jc w:val="both"/>
      </w:pPr>
      <w:r>
        <w:rPr>
          <w:rFonts w:ascii="Times New Roman"/>
          <w:b w:val="false"/>
          <w:i w:val="false"/>
          <w:color w:val="000000"/>
          <w:sz w:val="28"/>
        </w:rPr>
        <w:t>
      335) озонды бұзатын заттарды және құрамында солар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әзірлейді және бекітеді;</w:t>
      </w:r>
    </w:p>
    <w:bookmarkEnd w:id="348"/>
    <w:bookmarkStart w:name="z360" w:id="349"/>
    <w:p>
      <w:pPr>
        <w:spacing w:after="0"/>
        <w:ind w:left="0"/>
        <w:jc w:val="both"/>
      </w:pPr>
      <w:r>
        <w:rPr>
          <w:rFonts w:ascii="Times New Roman"/>
          <w:b w:val="false"/>
          <w:i w:val="false"/>
          <w:color w:val="000000"/>
          <w:sz w:val="28"/>
        </w:rPr>
        <w:t>
      336) экономиканың реттелетін секторларындағы бенчмарктер тізбесін әзірлейді және бекітеді;</w:t>
      </w:r>
    </w:p>
    <w:bookmarkEnd w:id="349"/>
    <w:bookmarkStart w:name="z361" w:id="350"/>
    <w:p>
      <w:pPr>
        <w:spacing w:after="0"/>
        <w:ind w:left="0"/>
        <w:jc w:val="both"/>
      </w:pPr>
      <w:r>
        <w:rPr>
          <w:rFonts w:ascii="Times New Roman"/>
          <w:b w:val="false"/>
          <w:i w:val="false"/>
          <w:color w:val="000000"/>
          <w:sz w:val="28"/>
        </w:rPr>
        <w:t>
      337) парниктік газдар шығарындылары мен сіңірулерін мемлекеттік түгендеудің толықтығына, ашықтығына және анықтығына бақылау жүргізу қағидаларын әзірлейді және бекітеді;</w:t>
      </w:r>
    </w:p>
    <w:bookmarkEnd w:id="350"/>
    <w:bookmarkStart w:name="z362" w:id="351"/>
    <w:p>
      <w:pPr>
        <w:spacing w:after="0"/>
        <w:ind w:left="0"/>
        <w:jc w:val="both"/>
      </w:pPr>
      <w:r>
        <w:rPr>
          <w:rFonts w:ascii="Times New Roman"/>
          <w:b w:val="false"/>
          <w:i w:val="false"/>
          <w:color w:val="000000"/>
          <w:sz w:val="28"/>
        </w:rPr>
        <w:t>
      338) валидация және верификация жүргізу қағидаларын әзірлейді және бекітеді;</w:t>
      </w:r>
    </w:p>
    <w:bookmarkEnd w:id="351"/>
    <w:bookmarkStart w:name="z363" w:id="352"/>
    <w:p>
      <w:pPr>
        <w:spacing w:after="0"/>
        <w:ind w:left="0"/>
        <w:jc w:val="both"/>
      </w:pPr>
      <w:r>
        <w:rPr>
          <w:rFonts w:ascii="Times New Roman"/>
          <w:b w:val="false"/>
          <w:i w:val="false"/>
          <w:color w:val="000000"/>
          <w:sz w:val="28"/>
        </w:rPr>
        <w:t>
      339) озонды бұзатын заттарды түгендеу қағидаларын әзірлейді және бекітеді;</w:t>
      </w:r>
    </w:p>
    <w:bookmarkEnd w:id="352"/>
    <w:bookmarkStart w:name="z364" w:id="353"/>
    <w:p>
      <w:pPr>
        <w:spacing w:after="0"/>
        <w:ind w:left="0"/>
        <w:jc w:val="both"/>
      </w:pPr>
      <w:r>
        <w:rPr>
          <w:rFonts w:ascii="Times New Roman"/>
          <w:b w:val="false"/>
          <w:i w:val="false"/>
          <w:color w:val="000000"/>
          <w:sz w:val="28"/>
        </w:rPr>
        <w:t>
      340)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әзірлейді және бекітеді;</w:t>
      </w:r>
    </w:p>
    <w:bookmarkEnd w:id="353"/>
    <w:bookmarkStart w:name="z365" w:id="354"/>
    <w:p>
      <w:pPr>
        <w:spacing w:after="0"/>
        <w:ind w:left="0"/>
        <w:jc w:val="both"/>
      </w:pPr>
      <w:r>
        <w:rPr>
          <w:rFonts w:ascii="Times New Roman"/>
          <w:b w:val="false"/>
          <w:i w:val="false"/>
          <w:color w:val="000000"/>
          <w:sz w:val="28"/>
        </w:rPr>
        <w:t>
      341) озонды бұзатын заттармен жұмыс істеу жөніндегі қағидаларды әзірлейді және бекітеді;</w:t>
      </w:r>
    </w:p>
    <w:bookmarkEnd w:id="354"/>
    <w:bookmarkStart w:name="z366" w:id="355"/>
    <w:p>
      <w:pPr>
        <w:spacing w:after="0"/>
        <w:ind w:left="0"/>
        <w:jc w:val="both"/>
      </w:pPr>
      <w:r>
        <w:rPr>
          <w:rFonts w:ascii="Times New Roman"/>
          <w:b w:val="false"/>
          <w:i w:val="false"/>
          <w:color w:val="000000"/>
          <w:sz w:val="28"/>
        </w:rPr>
        <w:t>
      342) озонды бұзатын заттардың мемлекеттік кадастрын жүргізу қағидаларын әзірлейді және бекітеді;</w:t>
      </w:r>
    </w:p>
    <w:bookmarkEnd w:id="355"/>
    <w:bookmarkStart w:name="z367" w:id="356"/>
    <w:p>
      <w:pPr>
        <w:spacing w:after="0"/>
        <w:ind w:left="0"/>
        <w:jc w:val="both"/>
      </w:pPr>
      <w:r>
        <w:rPr>
          <w:rFonts w:ascii="Times New Roman"/>
          <w:b w:val="false"/>
          <w:i w:val="false"/>
          <w:color w:val="000000"/>
          <w:sz w:val="28"/>
        </w:rPr>
        <w:t>
      343) ауыр металдар эмиссияларын есептеу әдістемесін әзірлейді және бекітеді;</w:t>
      </w:r>
    </w:p>
    <w:bookmarkEnd w:id="356"/>
    <w:bookmarkStart w:name="z368" w:id="357"/>
    <w:p>
      <w:pPr>
        <w:spacing w:after="0"/>
        <w:ind w:left="0"/>
        <w:jc w:val="both"/>
      </w:pPr>
      <w:r>
        <w:rPr>
          <w:rFonts w:ascii="Times New Roman"/>
          <w:b w:val="false"/>
          <w:i w:val="false"/>
          <w:color w:val="000000"/>
          <w:sz w:val="28"/>
        </w:rPr>
        <w:t>
      344) төзімді органикалық ластағыш заттар эмиссияларын есептеу әдістемесін әзірлейді және бекітеді;</w:t>
      </w:r>
    </w:p>
    <w:bookmarkEnd w:id="357"/>
    <w:bookmarkStart w:name="z369" w:id="358"/>
    <w:p>
      <w:pPr>
        <w:spacing w:after="0"/>
        <w:ind w:left="0"/>
        <w:jc w:val="both"/>
      </w:pPr>
      <w:r>
        <w:rPr>
          <w:rFonts w:ascii="Times New Roman"/>
          <w:b w:val="false"/>
          <w:i w:val="false"/>
          <w:color w:val="000000"/>
          <w:sz w:val="28"/>
        </w:rPr>
        <w:t>
      345) жобадан кейінгі талдау жүргізу қағидаларын және жобадан кейінгі талдау нәтижелері бойынша қорытынды нысандарын бекітеді;</w:t>
      </w:r>
    </w:p>
    <w:bookmarkEnd w:id="358"/>
    <w:bookmarkStart w:name="z370" w:id="359"/>
    <w:p>
      <w:pPr>
        <w:spacing w:after="0"/>
        <w:ind w:left="0"/>
        <w:jc w:val="both"/>
      </w:pPr>
      <w:r>
        <w:rPr>
          <w:rFonts w:ascii="Times New Roman"/>
          <w:b w:val="false"/>
          <w:i w:val="false"/>
          <w:color w:val="000000"/>
          <w:sz w:val="28"/>
        </w:rPr>
        <w:t>
      346) қоршаған ортаны қорғау жөніндегі іс-шаралар жоспарын әзірлеу қағидаларын әзірлейді және бекітеді;</w:t>
      </w:r>
    </w:p>
    <w:bookmarkEnd w:id="359"/>
    <w:bookmarkStart w:name="z371" w:id="360"/>
    <w:p>
      <w:pPr>
        <w:spacing w:after="0"/>
        <w:ind w:left="0"/>
        <w:jc w:val="both"/>
      </w:pPr>
      <w:r>
        <w:rPr>
          <w:rFonts w:ascii="Times New Roman"/>
          <w:b w:val="false"/>
          <w:i w:val="false"/>
          <w:color w:val="000000"/>
          <w:sz w:val="28"/>
        </w:rPr>
        <w:t>
      347) мемлекеттік климаттық кадастрды жүргізу, сондай-ақ мемлекеттік климаттық кадастр деректерінің құрамы және мемлекеттік органдарға, өзге де ұйымдар мен жеке тұлғаларға оның деректерін беру қағидаларын әзірлейді және бекітеді;</w:t>
      </w:r>
    </w:p>
    <w:bookmarkEnd w:id="360"/>
    <w:bookmarkStart w:name="z372" w:id="361"/>
    <w:p>
      <w:pPr>
        <w:spacing w:after="0"/>
        <w:ind w:left="0"/>
        <w:jc w:val="both"/>
      </w:pPr>
      <w:r>
        <w:rPr>
          <w:rFonts w:ascii="Times New Roman"/>
          <w:b w:val="false"/>
          <w:i w:val="false"/>
          <w:color w:val="000000"/>
          <w:sz w:val="28"/>
        </w:rPr>
        <w:t>
      348) мемлекеттік гидрометеорологиялық қорды жүргізу қағидаларын әзірлейді және бекітеді;</w:t>
      </w:r>
    </w:p>
    <w:bookmarkEnd w:id="361"/>
    <w:bookmarkStart w:name="z373" w:id="362"/>
    <w:p>
      <w:pPr>
        <w:spacing w:after="0"/>
        <w:ind w:left="0"/>
        <w:jc w:val="both"/>
      </w:pPr>
      <w:r>
        <w:rPr>
          <w:rFonts w:ascii="Times New Roman"/>
          <w:b w:val="false"/>
          <w:i w:val="false"/>
          <w:color w:val="000000"/>
          <w:sz w:val="28"/>
        </w:rPr>
        <w:t>
      349) ұлттық гидрометеорологиялық қызметтің ақпарат беру қағидаларын әзірлейді және бекітеді;</w:t>
      </w:r>
    </w:p>
    <w:bookmarkEnd w:id="362"/>
    <w:bookmarkStart w:name="z374" w:id="363"/>
    <w:p>
      <w:pPr>
        <w:spacing w:after="0"/>
        <w:ind w:left="0"/>
        <w:jc w:val="both"/>
      </w:pPr>
      <w:r>
        <w:rPr>
          <w:rFonts w:ascii="Times New Roman"/>
          <w:b w:val="false"/>
          <w:i w:val="false"/>
          <w:color w:val="000000"/>
          <w:sz w:val="28"/>
        </w:rPr>
        <w:t>
      350) стационарлық байқау пункттері және мемлекеттік байқау желісінің атмосфераның ластану жай-күйін байқау пункттері туралы ережені әзірлейді және бекітеді;</w:t>
      </w:r>
    </w:p>
    <w:bookmarkEnd w:id="363"/>
    <w:bookmarkStart w:name="z375" w:id="364"/>
    <w:p>
      <w:pPr>
        <w:spacing w:after="0"/>
        <w:ind w:left="0"/>
        <w:jc w:val="both"/>
      </w:pPr>
      <w:r>
        <w:rPr>
          <w:rFonts w:ascii="Times New Roman"/>
          <w:b w:val="false"/>
          <w:i w:val="false"/>
          <w:color w:val="000000"/>
          <w:sz w:val="28"/>
        </w:rPr>
        <w:t>
      351) жерді неғұрлым құнды жерден құндылығы төменіне ауыстыру, консервациялау, сондай-ақ экологиялық зілзала аймағына немесе төтенше экологиялық жағдай аймағына жатқызу қажеттігін айқындау мақсатында оны бағалаудың экологиялық өлшемшарттарын әзірлейді және бекітеді;</w:t>
      </w:r>
    </w:p>
    <w:bookmarkEnd w:id="364"/>
    <w:bookmarkStart w:name="z376" w:id="365"/>
    <w:p>
      <w:pPr>
        <w:spacing w:after="0"/>
        <w:ind w:left="0"/>
        <w:jc w:val="both"/>
      </w:pPr>
      <w:r>
        <w:rPr>
          <w:rFonts w:ascii="Times New Roman"/>
          <w:b w:val="false"/>
          <w:i w:val="false"/>
          <w:color w:val="000000"/>
          <w:sz w:val="28"/>
        </w:rPr>
        <w:t>
      352) атмосфералық ауаға жол берілетін антропогендік әсер ету нормативтерін айқындау қағидаларын бекітеді;</w:t>
      </w:r>
    </w:p>
    <w:bookmarkEnd w:id="365"/>
    <w:bookmarkStart w:name="z377" w:id="366"/>
    <w:p>
      <w:pPr>
        <w:spacing w:after="0"/>
        <w:ind w:left="0"/>
        <w:jc w:val="both"/>
      </w:pPr>
      <w:r>
        <w:rPr>
          <w:rFonts w:ascii="Times New Roman"/>
          <w:b w:val="false"/>
          <w:i w:val="false"/>
          <w:color w:val="000000"/>
          <w:sz w:val="28"/>
        </w:rPr>
        <w:t>
      353) су объектілеріне жол берілетін антропогендік әсер ету нормативтерін айқындау қағидаларын бекітеді;</w:t>
      </w:r>
    </w:p>
    <w:bookmarkEnd w:id="366"/>
    <w:bookmarkStart w:name="z378" w:id="367"/>
    <w:p>
      <w:pPr>
        <w:spacing w:after="0"/>
        <w:ind w:left="0"/>
        <w:jc w:val="both"/>
      </w:pPr>
      <w:r>
        <w:rPr>
          <w:rFonts w:ascii="Times New Roman"/>
          <w:b w:val="false"/>
          <w:i w:val="false"/>
          <w:color w:val="000000"/>
          <w:sz w:val="28"/>
        </w:rPr>
        <w:t>
      354) күкіртті карталарда ашық түрде күкіртті орналастыру нормативтерінің жобасын әзірлеу әдістемесін бекітеді;</w:t>
      </w:r>
    </w:p>
    <w:bookmarkEnd w:id="367"/>
    <w:bookmarkStart w:name="z379" w:id="368"/>
    <w:p>
      <w:pPr>
        <w:spacing w:after="0"/>
        <w:ind w:left="0"/>
        <w:jc w:val="both"/>
      </w:pPr>
      <w:r>
        <w:rPr>
          <w:rFonts w:ascii="Times New Roman"/>
          <w:b w:val="false"/>
          <w:i w:val="false"/>
          <w:color w:val="000000"/>
          <w:sz w:val="28"/>
        </w:rPr>
        <w:t>
      355) жол берілетін жиынтық антропогендік жүктеме нормативтерін әзірлеу қағидаларын бекітеді;</w:t>
      </w:r>
    </w:p>
    <w:bookmarkEnd w:id="368"/>
    <w:bookmarkStart w:name="z380" w:id="369"/>
    <w:p>
      <w:pPr>
        <w:spacing w:after="0"/>
        <w:ind w:left="0"/>
        <w:jc w:val="both"/>
      </w:pPr>
      <w:r>
        <w:rPr>
          <w:rFonts w:ascii="Times New Roman"/>
          <w:b w:val="false"/>
          <w:i w:val="false"/>
          <w:color w:val="000000"/>
          <w:sz w:val="28"/>
        </w:rPr>
        <w:t>
      356) қоршаған ортаға теріс әсер ететін объектінің санатын айқындау жөніндегі нұсқаулықты бекітеді;</w:t>
      </w:r>
    </w:p>
    <w:bookmarkEnd w:id="369"/>
    <w:bookmarkStart w:name="z381" w:id="370"/>
    <w:p>
      <w:pPr>
        <w:spacing w:after="0"/>
        <w:ind w:left="0"/>
        <w:jc w:val="both"/>
      </w:pPr>
      <w:r>
        <w:rPr>
          <w:rFonts w:ascii="Times New Roman"/>
          <w:b w:val="false"/>
          <w:i w:val="false"/>
          <w:color w:val="000000"/>
          <w:sz w:val="28"/>
        </w:rPr>
        <w:t>
      357) I және II санаттағы объектілерді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қағидаларын бекітеді;</w:t>
      </w:r>
    </w:p>
    <w:bookmarkEnd w:id="370"/>
    <w:bookmarkStart w:name="z382" w:id="371"/>
    <w:p>
      <w:pPr>
        <w:spacing w:after="0"/>
        <w:ind w:left="0"/>
        <w:jc w:val="both"/>
      </w:pPr>
      <w:r>
        <w:rPr>
          <w:rFonts w:ascii="Times New Roman"/>
          <w:b w:val="false"/>
          <w:i w:val="false"/>
          <w:color w:val="000000"/>
          <w:sz w:val="28"/>
        </w:rPr>
        <w:t>
      358) қоршаған ортаға әсер ету туралы қабылданған декларациялар бойынша жиынтық деректер нысандарын бекітеді;</w:t>
      </w:r>
    </w:p>
    <w:bookmarkEnd w:id="371"/>
    <w:bookmarkStart w:name="z383" w:id="372"/>
    <w:p>
      <w:pPr>
        <w:spacing w:after="0"/>
        <w:ind w:left="0"/>
        <w:jc w:val="both"/>
      </w:pPr>
      <w:r>
        <w:rPr>
          <w:rFonts w:ascii="Times New Roman"/>
          <w:b w:val="false"/>
          <w:i w:val="false"/>
          <w:color w:val="000000"/>
          <w:sz w:val="28"/>
        </w:rPr>
        <w:t>
      359) биоәртүрлілік шығынының орнын толтыруды орындау қағидаларын бекітеді;</w:t>
      </w:r>
    </w:p>
    <w:bookmarkEnd w:id="372"/>
    <w:bookmarkStart w:name="z384" w:id="373"/>
    <w:p>
      <w:pPr>
        <w:spacing w:after="0"/>
        <w:ind w:left="0"/>
        <w:jc w:val="both"/>
      </w:pPr>
      <w:r>
        <w:rPr>
          <w:rFonts w:ascii="Times New Roman"/>
          <w:b w:val="false"/>
          <w:i w:val="false"/>
          <w:color w:val="000000"/>
          <w:sz w:val="28"/>
        </w:rPr>
        <w:t>
      360) қабылданған қаржылық қамтамасыз етуді есепке алу қағидаларын бекітеді;</w:t>
      </w:r>
    </w:p>
    <w:bookmarkEnd w:id="373"/>
    <w:bookmarkStart w:name="z385" w:id="374"/>
    <w:p>
      <w:pPr>
        <w:spacing w:after="0"/>
        <w:ind w:left="0"/>
        <w:jc w:val="both"/>
      </w:pPr>
      <w:r>
        <w:rPr>
          <w:rFonts w:ascii="Times New Roman"/>
          <w:b w:val="false"/>
          <w:i w:val="false"/>
          <w:color w:val="000000"/>
          <w:sz w:val="28"/>
        </w:rPr>
        <w:t>
      361) I санаттағы объектіні пайдалану салдарын жою жөніндегі міндеттемелердің орындалуын қаржылық қамтамасыз ету мөлшерін айқындау әдістемесін бекітеді;</w:t>
      </w:r>
    </w:p>
    <w:bookmarkEnd w:id="374"/>
    <w:bookmarkStart w:name="z386" w:id="375"/>
    <w:p>
      <w:pPr>
        <w:spacing w:after="0"/>
        <w:ind w:left="0"/>
        <w:jc w:val="both"/>
      </w:pPr>
      <w:r>
        <w:rPr>
          <w:rFonts w:ascii="Times New Roman"/>
          <w:b w:val="false"/>
          <w:i w:val="false"/>
          <w:color w:val="000000"/>
          <w:sz w:val="28"/>
        </w:rPr>
        <w:t>
      362) кепілдік, банктік салым кепілін, мүлік кепілін беру және сақтандыру ұсыну туралы өтініштің нысандарын бекітеді;</w:t>
      </w:r>
    </w:p>
    <w:bookmarkEnd w:id="375"/>
    <w:bookmarkStart w:name="z387" w:id="376"/>
    <w:p>
      <w:pPr>
        <w:spacing w:after="0"/>
        <w:ind w:left="0"/>
        <w:jc w:val="both"/>
      </w:pPr>
      <w:r>
        <w:rPr>
          <w:rFonts w:ascii="Times New Roman"/>
          <w:b w:val="false"/>
          <w:i w:val="false"/>
          <w:color w:val="000000"/>
          <w:sz w:val="28"/>
        </w:rPr>
        <w:t>
      363) I санаттағы объектіні пайдалану салдарын жою жөніндегі міндеттемелердің орындалуын қаржылық қамтамасыз ету ретінде ұсынылатын кепілдіктердің үлгі нысанын бекітеді;</w:t>
      </w:r>
    </w:p>
    <w:bookmarkEnd w:id="376"/>
    <w:bookmarkStart w:name="z388" w:id="377"/>
    <w:p>
      <w:pPr>
        <w:spacing w:after="0"/>
        <w:ind w:left="0"/>
        <w:jc w:val="both"/>
      </w:pPr>
      <w:r>
        <w:rPr>
          <w:rFonts w:ascii="Times New Roman"/>
          <w:b w:val="false"/>
          <w:i w:val="false"/>
          <w:color w:val="000000"/>
          <w:sz w:val="28"/>
        </w:rPr>
        <w:t>
      364) I санаттағы объектіні пайдалану салдарын жою жөніндегі міндеттемелердің орындалуын қаржылық қамтамасыз ету ретінде банктік салым кепілінің үлгі шартын бекітеді;</w:t>
      </w:r>
    </w:p>
    <w:bookmarkEnd w:id="377"/>
    <w:bookmarkStart w:name="z389" w:id="378"/>
    <w:p>
      <w:pPr>
        <w:spacing w:after="0"/>
        <w:ind w:left="0"/>
        <w:jc w:val="both"/>
      </w:pPr>
      <w:r>
        <w:rPr>
          <w:rFonts w:ascii="Times New Roman"/>
          <w:b w:val="false"/>
          <w:i w:val="false"/>
          <w:color w:val="000000"/>
          <w:sz w:val="28"/>
        </w:rPr>
        <w:t>
      365) I санаттағы объектіні пайдалану салдарын жою жөніндегі міндеттемелердің орындалуын қаржылық қамтамасыз ету ретінде мүлік кепілінің үлгі шартын бекітеді;</w:t>
      </w:r>
    </w:p>
    <w:bookmarkEnd w:id="378"/>
    <w:bookmarkStart w:name="z390" w:id="379"/>
    <w:p>
      <w:pPr>
        <w:spacing w:after="0"/>
        <w:ind w:left="0"/>
        <w:jc w:val="both"/>
      </w:pPr>
      <w:r>
        <w:rPr>
          <w:rFonts w:ascii="Times New Roman"/>
          <w:b w:val="false"/>
          <w:i w:val="false"/>
          <w:color w:val="000000"/>
          <w:sz w:val="28"/>
        </w:rPr>
        <w:t>
      366) сыртқы тәуелсіз сарапшыларды, оның ішінде оларға қойылатын біліктілік өлшемшарттарын тарту қағидаларын бекітеді;</w:t>
      </w:r>
    </w:p>
    <w:bookmarkEnd w:id="379"/>
    <w:bookmarkStart w:name="z391" w:id="380"/>
    <w:p>
      <w:pPr>
        <w:spacing w:after="0"/>
        <w:ind w:left="0"/>
        <w:jc w:val="both"/>
      </w:pPr>
      <w:r>
        <w:rPr>
          <w:rFonts w:ascii="Times New Roman"/>
          <w:b w:val="false"/>
          <w:i w:val="false"/>
          <w:color w:val="000000"/>
          <w:sz w:val="28"/>
        </w:rPr>
        <w:t>
      367) шаруашылық және өзге де қызметтің экологиялық қауіпті түрлерінің тізбесін бекітеді;</w:t>
      </w:r>
    </w:p>
    <w:bookmarkEnd w:id="380"/>
    <w:bookmarkStart w:name="z392" w:id="381"/>
    <w:p>
      <w:pPr>
        <w:spacing w:after="0"/>
        <w:ind w:left="0"/>
        <w:jc w:val="both"/>
      </w:pPr>
      <w:r>
        <w:rPr>
          <w:rFonts w:ascii="Times New Roman"/>
          <w:b w:val="false"/>
          <w:i w:val="false"/>
          <w:color w:val="000000"/>
          <w:sz w:val="28"/>
        </w:rPr>
        <w:t>
      368) жиынтық экологиялық пайдаға талдау жүргізу әдістемесін бекітеді;</w:t>
      </w:r>
    </w:p>
    <w:bookmarkEnd w:id="381"/>
    <w:bookmarkStart w:name="z393" w:id="382"/>
    <w:p>
      <w:pPr>
        <w:spacing w:after="0"/>
        <w:ind w:left="0"/>
        <w:jc w:val="both"/>
      </w:pPr>
      <w:r>
        <w:rPr>
          <w:rFonts w:ascii="Times New Roman"/>
          <w:b w:val="false"/>
          <w:i w:val="false"/>
          <w:color w:val="000000"/>
          <w:sz w:val="28"/>
        </w:rPr>
        <w:t>
      369) мұнайдың Қазақстан Республикасының теңізінде, ішкі су айдындарында және сақтық аймағында авариялық төгілуін жою үшін диспергенттер мен хердерлерді диспергенттер мен хердерлер тізбесіне қосу қағидаларын әзірлейді және бекітеді;</w:t>
      </w:r>
    </w:p>
    <w:bookmarkEnd w:id="382"/>
    <w:bookmarkStart w:name="z394" w:id="383"/>
    <w:p>
      <w:pPr>
        <w:spacing w:after="0"/>
        <w:ind w:left="0"/>
        <w:jc w:val="both"/>
      </w:pPr>
      <w:r>
        <w:rPr>
          <w:rFonts w:ascii="Times New Roman"/>
          <w:b w:val="false"/>
          <w:i w:val="false"/>
          <w:color w:val="000000"/>
          <w:sz w:val="28"/>
        </w:rPr>
        <w:t>
      370)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тізбесіне қосу үшін хердерлерді айқындау әдістемесін әзірлейді және бекітеді;</w:t>
      </w:r>
    </w:p>
    <w:bookmarkEnd w:id="383"/>
    <w:bookmarkStart w:name="z395" w:id="384"/>
    <w:p>
      <w:pPr>
        <w:spacing w:after="0"/>
        <w:ind w:left="0"/>
        <w:jc w:val="both"/>
      </w:pPr>
      <w:r>
        <w:rPr>
          <w:rFonts w:ascii="Times New Roman"/>
          <w:b w:val="false"/>
          <w:i w:val="false"/>
          <w:color w:val="000000"/>
          <w:sz w:val="28"/>
        </w:rPr>
        <w:t>
      371) Қазақстан Республикасының теңізінде, ішкі су айдындарында және сақтық аймағында мұнайдың төгілуін жою үшін экологиялық сезімталдық картасын әзірлеу және сезімталдық индексін айқындау жөнінде шешім қабылдау қағидаларын бекітеді;</w:t>
      </w:r>
    </w:p>
    <w:bookmarkEnd w:id="384"/>
    <w:bookmarkStart w:name="z396" w:id="385"/>
    <w:p>
      <w:pPr>
        <w:spacing w:after="0"/>
        <w:ind w:left="0"/>
        <w:jc w:val="both"/>
      </w:pPr>
      <w:r>
        <w:rPr>
          <w:rFonts w:ascii="Times New Roman"/>
          <w:b w:val="false"/>
          <w:i w:val="false"/>
          <w:color w:val="000000"/>
          <w:sz w:val="28"/>
        </w:rPr>
        <w:t>
      372)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бекітеді;</w:t>
      </w:r>
    </w:p>
    <w:bookmarkEnd w:id="385"/>
    <w:bookmarkStart w:name="z397" w:id="386"/>
    <w:p>
      <w:pPr>
        <w:spacing w:after="0"/>
        <w:ind w:left="0"/>
        <w:jc w:val="both"/>
      </w:pPr>
      <w:r>
        <w:rPr>
          <w:rFonts w:ascii="Times New Roman"/>
          <w:b w:val="false"/>
          <w:i w:val="false"/>
          <w:color w:val="000000"/>
          <w:sz w:val="28"/>
        </w:rPr>
        <w:t>
      373) техникалық газды күкіртпен жұмыс істеу қағидаларын бекітеді;</w:t>
      </w:r>
    </w:p>
    <w:bookmarkEnd w:id="386"/>
    <w:bookmarkStart w:name="z398" w:id="387"/>
    <w:p>
      <w:pPr>
        <w:spacing w:after="0"/>
        <w:ind w:left="0"/>
        <w:jc w:val="both"/>
      </w:pPr>
      <w:r>
        <w:rPr>
          <w:rFonts w:ascii="Times New Roman"/>
          <w:b w:val="false"/>
          <w:i w:val="false"/>
          <w:color w:val="000000"/>
          <w:sz w:val="28"/>
        </w:rPr>
        <w:t>
      374) Қазақстан Республикасы экологиялық заңнамасының талаптарын бұзу нәтижесінде алынған экономикалық пайда сомасын айқындау әдістемесін бекітеді;</w:t>
      </w:r>
    </w:p>
    <w:bookmarkEnd w:id="387"/>
    <w:bookmarkStart w:name="z399" w:id="388"/>
    <w:p>
      <w:pPr>
        <w:spacing w:after="0"/>
        <w:ind w:left="0"/>
        <w:jc w:val="both"/>
      </w:pPr>
      <w:r>
        <w:rPr>
          <w:rFonts w:ascii="Times New Roman"/>
          <w:b w:val="false"/>
          <w:i w:val="false"/>
          <w:color w:val="000000"/>
          <w:sz w:val="28"/>
        </w:rPr>
        <w:t>
      375) қалдықтарды басқару саласындағы кәсіпкерлік субъектілерінің тізілімін жүргізу қағидаларын бекітеді;</w:t>
      </w:r>
    </w:p>
    <w:bookmarkEnd w:id="388"/>
    <w:bookmarkStart w:name="z400" w:id="389"/>
    <w:p>
      <w:pPr>
        <w:spacing w:after="0"/>
        <w:ind w:left="0"/>
        <w:jc w:val="both"/>
      </w:pPr>
      <w:r>
        <w:rPr>
          <w:rFonts w:ascii="Times New Roman"/>
          <w:b w:val="false"/>
          <w:i w:val="false"/>
          <w:color w:val="000000"/>
          <w:sz w:val="28"/>
        </w:rPr>
        <w:t>
      376) тау-кен өндіру өнеркәсібінің қалдықтарын басқару кезінде ірі экологиялық оқиғаларды болдырмау бағдарламасын, сондай-ақ осындай оқиғаларға ден қоюдың ішкі жоспарын әзірлеу қағидаларын бекітеді;</w:t>
      </w:r>
    </w:p>
    <w:bookmarkEnd w:id="389"/>
    <w:bookmarkStart w:name="z401" w:id="390"/>
    <w:p>
      <w:pPr>
        <w:spacing w:after="0"/>
        <w:ind w:left="0"/>
        <w:jc w:val="both"/>
      </w:pPr>
      <w:r>
        <w:rPr>
          <w:rFonts w:ascii="Times New Roman"/>
          <w:b w:val="false"/>
          <w:i w:val="false"/>
          <w:color w:val="000000"/>
          <w:sz w:val="28"/>
        </w:rPr>
        <w:t>
      377) қалдықтардың жекелеген түрлерін басқару саласындағы ұлттық стандарттардың тізбесін әзірлейді және бекітеді;</w:t>
      </w:r>
    </w:p>
    <w:bookmarkEnd w:id="390"/>
    <w:bookmarkStart w:name="z402" w:id="391"/>
    <w:p>
      <w:pPr>
        <w:spacing w:after="0"/>
        <w:ind w:left="0"/>
        <w:jc w:val="both"/>
      </w:pPr>
      <w:r>
        <w:rPr>
          <w:rFonts w:ascii="Times New Roman"/>
          <w:b w:val="false"/>
          <w:i w:val="false"/>
          <w:color w:val="000000"/>
          <w:sz w:val="28"/>
        </w:rPr>
        <w:t>
      378)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 бекітеді;</w:t>
      </w:r>
    </w:p>
    <w:bookmarkEnd w:id="391"/>
    <w:bookmarkStart w:name="z403" w:id="392"/>
    <w:p>
      <w:pPr>
        <w:spacing w:after="0"/>
        <w:ind w:left="0"/>
        <w:jc w:val="both"/>
      </w:pPr>
      <w:r>
        <w:rPr>
          <w:rFonts w:ascii="Times New Roman"/>
          <w:b w:val="false"/>
          <w:i w:val="false"/>
          <w:color w:val="000000"/>
          <w:sz w:val="28"/>
        </w:rPr>
        <w:t>
      379)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талаптарына сәйкес және техникалық, экономикалық және экологиялық тұрғыдан орындылығын ескере отырып айқындайды;</w:t>
      </w:r>
    </w:p>
    <w:bookmarkEnd w:id="392"/>
    <w:bookmarkStart w:name="z404" w:id="393"/>
    <w:p>
      <w:pPr>
        <w:spacing w:after="0"/>
        <w:ind w:left="0"/>
        <w:jc w:val="both"/>
      </w:pPr>
      <w:r>
        <w:rPr>
          <w:rFonts w:ascii="Times New Roman"/>
          <w:b w:val="false"/>
          <w:i w:val="false"/>
          <w:color w:val="000000"/>
          <w:sz w:val="28"/>
        </w:rPr>
        <w:t>
      380) жабайы жануарлардың тіршілік ету өнімдерін алу мақсатында оларды пайдалану қағидаларын бекітеді;</w:t>
      </w:r>
    </w:p>
    <w:bookmarkEnd w:id="393"/>
    <w:bookmarkStart w:name="z405" w:id="394"/>
    <w:p>
      <w:pPr>
        <w:spacing w:after="0"/>
        <w:ind w:left="0"/>
        <w:jc w:val="both"/>
      </w:pPr>
      <w:r>
        <w:rPr>
          <w:rFonts w:ascii="Times New Roman"/>
          <w:b w:val="false"/>
          <w:i w:val="false"/>
          <w:color w:val="000000"/>
          <w:sz w:val="28"/>
        </w:rPr>
        <w:t>
      381) сирек кездесетін және құрып кету қаупі төнген түрлерге жатқызылған жануарлардың қырылу жағдайларын тергеп-тексеру қағидаларын бекітеді;</w:t>
      </w:r>
    </w:p>
    <w:bookmarkEnd w:id="394"/>
    <w:bookmarkStart w:name="z406" w:id="395"/>
    <w:p>
      <w:pPr>
        <w:spacing w:after="0"/>
        <w:ind w:left="0"/>
        <w:jc w:val="both"/>
      </w:pPr>
      <w:r>
        <w:rPr>
          <w:rFonts w:ascii="Times New Roman"/>
          <w:b w:val="false"/>
          <w:i w:val="false"/>
          <w:color w:val="000000"/>
          <w:sz w:val="28"/>
        </w:rPr>
        <w:t>
      382) қолайсыз метеорологиялық жағдайлар туралы ақпаратты, осындай ақпараттың құрамы мен мазмұнына қойылатын талаптарды, оны жариялау және мүдделі тұлғаларға беру тәртібін әзірлейді және бекітеді;</w:t>
      </w:r>
    </w:p>
    <w:bookmarkEnd w:id="395"/>
    <w:bookmarkStart w:name="z407" w:id="396"/>
    <w:p>
      <w:pPr>
        <w:spacing w:after="0"/>
        <w:ind w:left="0"/>
        <w:jc w:val="both"/>
      </w:pPr>
      <w:r>
        <w:rPr>
          <w:rFonts w:ascii="Times New Roman"/>
          <w:b w:val="false"/>
          <w:i w:val="false"/>
          <w:color w:val="000000"/>
          <w:sz w:val="28"/>
        </w:rPr>
        <w:t>
      383) газдарды тазарту қондырғыларын пайдалану қағидаларын бекітеді;</w:t>
      </w:r>
    </w:p>
    <w:bookmarkEnd w:id="396"/>
    <w:bookmarkStart w:name="z408" w:id="397"/>
    <w:p>
      <w:pPr>
        <w:spacing w:after="0"/>
        <w:ind w:left="0"/>
        <w:jc w:val="both"/>
      </w:pPr>
      <w:r>
        <w:rPr>
          <w:rFonts w:ascii="Times New Roman"/>
          <w:b w:val="false"/>
          <w:i w:val="false"/>
          <w:color w:val="000000"/>
          <w:sz w:val="28"/>
        </w:rPr>
        <w:t>
      384) Қазақстан Республикасы Үкіметінің шешімі бойынша тарихи ластанудың жекелеген объектілерін анықтау және бағалау жөніндегі жұмысты ұйымдастырады;</w:t>
      </w:r>
    </w:p>
    <w:bookmarkEnd w:id="397"/>
    <w:bookmarkStart w:name="z409" w:id="398"/>
    <w:p>
      <w:pPr>
        <w:spacing w:after="0"/>
        <w:ind w:left="0"/>
        <w:jc w:val="both"/>
      </w:pPr>
      <w:r>
        <w:rPr>
          <w:rFonts w:ascii="Times New Roman"/>
          <w:b w:val="false"/>
          <w:i w:val="false"/>
          <w:color w:val="000000"/>
          <w:sz w:val="28"/>
        </w:rPr>
        <w:t>
      385) Қазақстан Республикасы Үкіметінің шешімі бойынша жекелеген объектілерге қатысты тарихи ластануды жою жөніндегі жұмысты ұйымдастырады;</w:t>
      </w:r>
    </w:p>
    <w:bookmarkEnd w:id="398"/>
    <w:bookmarkStart w:name="z410" w:id="399"/>
    <w:p>
      <w:pPr>
        <w:spacing w:after="0"/>
        <w:ind w:left="0"/>
        <w:jc w:val="both"/>
      </w:pPr>
      <w:r>
        <w:rPr>
          <w:rFonts w:ascii="Times New Roman"/>
          <w:b w:val="false"/>
          <w:i w:val="false"/>
          <w:color w:val="000000"/>
          <w:sz w:val="28"/>
        </w:rPr>
        <w:t>
      386) тарихи ластануды жою бойынша жұмыстар жүргізілген басым объектілерді айқындайды, сондай-ақ тарихи ластану объектілерін санаттау нәтижелері бойынша өзге де шұғыл шаралар қабылдайды;</w:t>
      </w:r>
    </w:p>
    <w:bookmarkEnd w:id="399"/>
    <w:bookmarkStart w:name="z411" w:id="400"/>
    <w:p>
      <w:pPr>
        <w:spacing w:after="0"/>
        <w:ind w:left="0"/>
        <w:jc w:val="both"/>
      </w:pPr>
      <w:r>
        <w:rPr>
          <w:rFonts w:ascii="Times New Roman"/>
          <w:b w:val="false"/>
          <w:i w:val="false"/>
          <w:color w:val="000000"/>
          <w:sz w:val="28"/>
        </w:rPr>
        <w:t>
      387) монополияға қарсы органмен келісу бойынша мемлекеттік монополия субъектісі өндіретін және (немесе) өткізетін тауарлардың (жұмыстардың, көрсетілетін қызметтердің) бағаларын белгілейді;</w:t>
      </w:r>
    </w:p>
    <w:bookmarkEnd w:id="400"/>
    <w:bookmarkStart w:name="z412" w:id="401"/>
    <w:p>
      <w:pPr>
        <w:spacing w:after="0"/>
        <w:ind w:left="0"/>
        <w:jc w:val="both"/>
      </w:pPr>
      <w:r>
        <w:rPr>
          <w:rFonts w:ascii="Times New Roman"/>
          <w:b w:val="false"/>
          <w:i w:val="false"/>
          <w:color w:val="000000"/>
          <w:sz w:val="28"/>
        </w:rPr>
        <w:t>
      388) Қазақстан Республикасы ратификациялаған халықаралық шарттарға сәйкес Қазақстан Республикасының кейінгі ұлттық салымдарын әзірлейді;</w:t>
      </w:r>
    </w:p>
    <w:bookmarkEnd w:id="401"/>
    <w:bookmarkStart w:name="z413" w:id="402"/>
    <w:p>
      <w:pPr>
        <w:spacing w:after="0"/>
        <w:ind w:left="0"/>
        <w:jc w:val="both"/>
      </w:pPr>
      <w:r>
        <w:rPr>
          <w:rFonts w:ascii="Times New Roman"/>
          <w:b w:val="false"/>
          <w:i w:val="false"/>
          <w:color w:val="000000"/>
          <w:sz w:val="28"/>
        </w:rPr>
        <w:t>
      389) көлік құралдарында қауіпті қалдықтарды тасымалдау қағидалары мен нормаларын, көлік және коммуникация саласындағы уәкілетті орган бекітетін тиеу-түсіру жұмыстарын орындауға қойылатын талаптарды және экологиялық және санитариялық-эпидемиологиялық қауіпсіздікті қамтамасыз ету жөніндегі басқа да талаптарды келіседі;</w:t>
      </w:r>
    </w:p>
    <w:bookmarkEnd w:id="402"/>
    <w:bookmarkStart w:name="z414" w:id="403"/>
    <w:p>
      <w:pPr>
        <w:spacing w:after="0"/>
        <w:ind w:left="0"/>
        <w:jc w:val="both"/>
      </w:pPr>
      <w:r>
        <w:rPr>
          <w:rFonts w:ascii="Times New Roman"/>
          <w:b w:val="false"/>
          <w:i w:val="false"/>
          <w:color w:val="000000"/>
          <w:sz w:val="28"/>
        </w:rPr>
        <w:t>
      390) қысқа мерзімді немесе орта мерзімді перспективада қоршаған орта үшін елеулі теріс салдарлар туғызатын немесе халықтың өміріне және (немесе) денсаулығына, сондай-ақ қоршаған орта үшін қатер төндіретін жабық (пайдаланудан шығарылған, жойылған) және қараусыз (иесіз) қалған тау-кен өндіру өнеркәсібінің қалдықтарын жинау объектілерінің тізілімін жүргізуді ұйымдастырады;</w:t>
      </w:r>
    </w:p>
    <w:bookmarkEnd w:id="403"/>
    <w:bookmarkStart w:name="z415" w:id="404"/>
    <w:p>
      <w:pPr>
        <w:spacing w:after="0"/>
        <w:ind w:left="0"/>
        <w:jc w:val="both"/>
      </w:pPr>
      <w:r>
        <w:rPr>
          <w:rFonts w:ascii="Times New Roman"/>
          <w:b w:val="false"/>
          <w:i w:val="false"/>
          <w:color w:val="000000"/>
          <w:sz w:val="28"/>
        </w:rPr>
        <w:t>
      391) құрып кету қаупі төнген жабайы фауна мен флора түрлерімен халықаралық сауда туралы конвенция қолданылатын жануарларды Қазақстан Республикасына әкелуге және Қазақстан Республикасынан әкетуге рұқсаттар беруді жүзеге асырады;</w:t>
      </w:r>
    </w:p>
    <w:bookmarkEnd w:id="404"/>
    <w:bookmarkStart w:name="z416" w:id="405"/>
    <w:p>
      <w:pPr>
        <w:spacing w:after="0"/>
        <w:ind w:left="0"/>
        <w:jc w:val="both"/>
      </w:pPr>
      <w:r>
        <w:rPr>
          <w:rFonts w:ascii="Times New Roman"/>
          <w:b w:val="false"/>
          <w:i w:val="false"/>
          <w:color w:val="000000"/>
          <w:sz w:val="28"/>
        </w:rPr>
        <w:t>
      392) халықтың санитариялық-эпидемиологиялық саламаттылығы саласындағы уәкілетті органмен бірлесіп, Қазақстан Республикасында пайдалануға рұқсат етілетін генетикалық түрлендірілген өнімдердің тізбесін әзірлейді және бекітеді;</w:t>
      </w:r>
    </w:p>
    <w:bookmarkEnd w:id="405"/>
    <w:bookmarkStart w:name="z417" w:id="406"/>
    <w:p>
      <w:pPr>
        <w:spacing w:after="0"/>
        <w:ind w:left="0"/>
        <w:jc w:val="both"/>
      </w:pPr>
      <w:r>
        <w:rPr>
          <w:rFonts w:ascii="Times New Roman"/>
          <w:b w:val="false"/>
          <w:i w:val="false"/>
          <w:color w:val="000000"/>
          <w:sz w:val="28"/>
        </w:rPr>
        <w:t>
      393) экологиялық рұқсаттар мен қоршаған ортаға әсер ету туралы декларациялардың тізілімін жүргізу қағидаларын бекітеді;</w:t>
      </w:r>
    </w:p>
    <w:bookmarkEnd w:id="406"/>
    <w:bookmarkStart w:name="z418" w:id="407"/>
    <w:p>
      <w:pPr>
        <w:spacing w:after="0"/>
        <w:ind w:left="0"/>
        <w:jc w:val="both"/>
      </w:pPr>
      <w:r>
        <w:rPr>
          <w:rFonts w:ascii="Times New Roman"/>
          <w:b w:val="false"/>
          <w:i w:val="false"/>
          <w:color w:val="000000"/>
          <w:sz w:val="28"/>
        </w:rPr>
        <w:t>
      394) ішкі есепке алуды жүргізу, өндірістік экологиялық бақылау нәтижелері бойынша Қазақстан Республикасының қоршаған ортасы және табиғи ресурстары туралы ұлттық деректер банкіне электрондық нысанда мерзімді есептерді қалыптастыру және ұсыну қағидаларын бекітеді;</w:t>
      </w:r>
    </w:p>
    <w:bookmarkEnd w:id="407"/>
    <w:bookmarkStart w:name="z419" w:id="408"/>
    <w:p>
      <w:pPr>
        <w:spacing w:after="0"/>
        <w:ind w:left="0"/>
        <w:jc w:val="both"/>
      </w:pPr>
      <w:r>
        <w:rPr>
          <w:rFonts w:ascii="Times New Roman"/>
          <w:b w:val="false"/>
          <w:i w:val="false"/>
          <w:color w:val="000000"/>
          <w:sz w:val="28"/>
        </w:rPr>
        <w:t>
      395) халықтың санитариялық-эпидемиологиялық саламаттылығы саласындағы уәкілетті органмен бірлесіп, Қазақстан Республикасында пайдалану рұқсат етілетін генетикалық түрлендірілген өнімдердің тізбесін бекітеді;</w:t>
      </w:r>
    </w:p>
    <w:bookmarkEnd w:id="408"/>
    <w:bookmarkStart w:name="z420" w:id="409"/>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w:t>
      </w:r>
      <w:r>
        <w:rPr>
          <w:rFonts w:ascii="Times New Roman"/>
          <w:b w:val="false"/>
          <w:i w:val="false"/>
          <w:color w:val="000000"/>
          <w:sz w:val="28"/>
        </w:rPr>
        <w:t>:</w:t>
      </w:r>
    </w:p>
    <w:bookmarkEnd w:id="409"/>
    <w:bookmarkStart w:name="z421" w:id="410"/>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асырады және Министрліктің стратегиялық функцияларын орындауға қатысады;</w:t>
      </w:r>
    </w:p>
    <w:bookmarkEnd w:id="410"/>
    <w:bookmarkStart w:name="z422" w:id="411"/>
    <w:p>
      <w:pPr>
        <w:spacing w:after="0"/>
        <w:ind w:left="0"/>
        <w:jc w:val="both"/>
      </w:pPr>
      <w:r>
        <w:rPr>
          <w:rFonts w:ascii="Times New Roman"/>
          <w:b w:val="false"/>
          <w:i w:val="false"/>
          <w:color w:val="000000"/>
          <w:sz w:val="28"/>
        </w:rPr>
        <w:t xml:space="preserve">
      2) құрылымына ведомство кіретін Министрліктің нормативтік құқықтық актілерінде оларды бекіту бойынша тікелей құзыреті болған кезде орталық мемлекеттік органдар ведомстволарының басшылары қабылдайтын және адам мен азаматтың құқықтары мен бостандықтарын қозғамайтын нормативтік құқықтық бұйрықтарды бекітеді; </w:t>
      </w:r>
    </w:p>
    <w:bookmarkEnd w:id="411"/>
    <w:bookmarkStart w:name="z423" w:id="412"/>
    <w:p>
      <w:pPr>
        <w:spacing w:after="0"/>
        <w:ind w:left="0"/>
        <w:jc w:val="both"/>
      </w:pPr>
      <w:r>
        <w:rPr>
          <w:rFonts w:ascii="Times New Roman"/>
          <w:b w:val="false"/>
          <w:i w:val="false"/>
          <w:color w:val="000000"/>
          <w:sz w:val="28"/>
        </w:rPr>
        <w:t>
      3) қоршаған ортаны қорғау саласында халықаралық ынтымақтастықты жүзеге асырады;</w:t>
      </w:r>
    </w:p>
    <w:bookmarkEnd w:id="412"/>
    <w:bookmarkStart w:name="z424" w:id="413"/>
    <w:p>
      <w:pPr>
        <w:spacing w:after="0"/>
        <w:ind w:left="0"/>
        <w:jc w:val="both"/>
      </w:pPr>
      <w:r>
        <w:rPr>
          <w:rFonts w:ascii="Times New Roman"/>
          <w:b w:val="false"/>
          <w:i w:val="false"/>
          <w:color w:val="000000"/>
          <w:sz w:val="28"/>
        </w:rPr>
        <w:t>
      4) жұмылдыру дайындығы мен жұмылдыру саласындағы Қазақстан Республикасының заңдары мен өзге де нормативтік құқықтық актілерінің сақталуын қамтамасыз етеді;</w:t>
      </w:r>
    </w:p>
    <w:bookmarkEnd w:id="413"/>
    <w:bookmarkStart w:name="z425" w:id="414"/>
    <w:p>
      <w:pPr>
        <w:spacing w:after="0"/>
        <w:ind w:left="0"/>
        <w:jc w:val="both"/>
      </w:pPr>
      <w:r>
        <w:rPr>
          <w:rFonts w:ascii="Times New Roman"/>
          <w:b w:val="false"/>
          <w:i w:val="false"/>
          <w:color w:val="000000"/>
          <w:sz w:val="28"/>
        </w:rPr>
        <w:t>
      5) өз құзыреті шегінде ұлттық қауіпсіздікті қамтамасыз ету жөніндегі іс-шараларды жоспарлау және өткізу бойынша ведомстволық бағынысты ұйымдардың қызметіне басшылық етеді;</w:t>
      </w:r>
    </w:p>
    <w:bookmarkEnd w:id="414"/>
    <w:bookmarkStart w:name="z426" w:id="415"/>
    <w:p>
      <w:pPr>
        <w:spacing w:after="0"/>
        <w:ind w:left="0"/>
        <w:jc w:val="both"/>
      </w:pPr>
      <w:r>
        <w:rPr>
          <w:rFonts w:ascii="Times New Roman"/>
          <w:b w:val="false"/>
          <w:i w:val="false"/>
          <w:color w:val="000000"/>
          <w:sz w:val="28"/>
        </w:rPr>
        <w:t>
      6) ұлттық қауіпсіздік саласындағы заңдардың және өзге де нормативтік құқықтық актілердің сақталуын қамтамасыз етеді;</w:t>
      </w:r>
    </w:p>
    <w:bookmarkEnd w:id="415"/>
    <w:bookmarkStart w:name="z427" w:id="416"/>
    <w:p>
      <w:pPr>
        <w:spacing w:after="0"/>
        <w:ind w:left="0"/>
        <w:jc w:val="both"/>
      </w:pPr>
      <w:r>
        <w:rPr>
          <w:rFonts w:ascii="Times New Roman"/>
          <w:b w:val="false"/>
          <w:i w:val="false"/>
          <w:color w:val="000000"/>
          <w:sz w:val="28"/>
        </w:rPr>
        <w:t>
      7) өз құзыреті шегінде техникалық регламенттерді әзірлеу жөніндегі жұмыстарды ұйымдастырады;</w:t>
      </w:r>
    </w:p>
    <w:bookmarkEnd w:id="416"/>
    <w:bookmarkStart w:name="z428" w:id="417"/>
    <w:p>
      <w:pPr>
        <w:spacing w:after="0"/>
        <w:ind w:left="0"/>
        <w:jc w:val="both"/>
      </w:pPr>
      <w:r>
        <w:rPr>
          <w:rFonts w:ascii="Times New Roman"/>
          <w:b w:val="false"/>
          <w:i w:val="false"/>
          <w:color w:val="000000"/>
          <w:sz w:val="28"/>
        </w:rPr>
        <w:t>
      8) кәсіпкерлік жөніндегі уәкілетті орган айқындайтын тәртіппен Қазақстан Республикасының Кәсіпкерлік кодексі 82-бабының 2-тармағында көзделген құжаттардың әзірленетін жобаларына қатысты реттеушілік әсерді талдауды жүргізеді;</w:t>
      </w:r>
    </w:p>
    <w:bookmarkEnd w:id="417"/>
    <w:bookmarkStart w:name="z429" w:id="418"/>
    <w:p>
      <w:pPr>
        <w:spacing w:after="0"/>
        <w:ind w:left="0"/>
        <w:jc w:val="both"/>
      </w:pPr>
      <w:r>
        <w:rPr>
          <w:rFonts w:ascii="Times New Roman"/>
          <w:b w:val="false"/>
          <w:i w:val="false"/>
          <w:color w:val="000000"/>
          <w:sz w:val="28"/>
        </w:rPr>
        <w:t>
      9) реттеушілік әсерге жүргізілген талдау нәтижесін Министрліктің ресми интернет-ресурсында орналастырады;</w:t>
      </w:r>
    </w:p>
    <w:bookmarkEnd w:id="418"/>
    <w:bookmarkStart w:name="z430" w:id="419"/>
    <w:p>
      <w:pPr>
        <w:spacing w:after="0"/>
        <w:ind w:left="0"/>
        <w:jc w:val="both"/>
      </w:pPr>
      <w:r>
        <w:rPr>
          <w:rFonts w:ascii="Times New Roman"/>
          <w:b w:val="false"/>
          <w:i w:val="false"/>
          <w:color w:val="000000"/>
          <w:sz w:val="28"/>
        </w:rPr>
        <w:t>
      10) Қазақстан Республикасының Кәсіпкерлік кодексі 132-бабының 2-тармағына сәйкес тексерілетін субъектілер қызметінің Қазақстан Республикасының заңнамасында белгіленген талаптарға сәйкестігі тұрғысынан байқауды және тексеруді жүзеге асырады;</w:t>
      </w:r>
    </w:p>
    <w:bookmarkEnd w:id="419"/>
    <w:bookmarkStart w:name="z431" w:id="420"/>
    <w:p>
      <w:pPr>
        <w:spacing w:after="0"/>
        <w:ind w:left="0"/>
        <w:jc w:val="both"/>
      </w:pPr>
      <w:r>
        <w:rPr>
          <w:rFonts w:ascii="Times New Roman"/>
          <w:b w:val="false"/>
          <w:i w:val="false"/>
          <w:color w:val="000000"/>
          <w:sz w:val="28"/>
        </w:rPr>
        <w:t>
      11) тиісті салада мемлекеттік бақылау және қадағалау саласындағы мемлекеттік саясатты іске асырады;</w:t>
      </w:r>
    </w:p>
    <w:bookmarkEnd w:id="420"/>
    <w:bookmarkStart w:name="z432" w:id="421"/>
    <w:p>
      <w:pPr>
        <w:spacing w:after="0"/>
        <w:ind w:left="0"/>
        <w:jc w:val="both"/>
      </w:pPr>
      <w:r>
        <w:rPr>
          <w:rFonts w:ascii="Times New Roman"/>
          <w:b w:val="false"/>
          <w:i w:val="false"/>
          <w:color w:val="000000"/>
          <w:sz w:val="28"/>
        </w:rPr>
        <w:t>
      12) өз құзыреті шегінде Қазақстан Республикасының Кәсіпкерлік кодексі 141-бабының 2 және 3-тармақтарында, 143-бабының 1-тармағында көзделген нормативтік құқықтық актілерді, сондай-ақ тексерулер жүргізудің жартыжылдық графиктерін әзірлейді;</w:t>
      </w:r>
    </w:p>
    <w:bookmarkEnd w:id="421"/>
    <w:bookmarkStart w:name="z433" w:id="422"/>
    <w:p>
      <w:pPr>
        <w:spacing w:after="0"/>
        <w:ind w:left="0"/>
        <w:jc w:val="both"/>
      </w:pPr>
      <w:r>
        <w:rPr>
          <w:rFonts w:ascii="Times New Roman"/>
          <w:b w:val="false"/>
          <w:i w:val="false"/>
          <w:color w:val="000000"/>
          <w:sz w:val="28"/>
        </w:rPr>
        <w:t>
      13) Қазақстан Республикасының заңдарына сәйкес мемлекеттік бақылау мен қадағалауды жүргізеді;</w:t>
      </w:r>
    </w:p>
    <w:bookmarkEnd w:id="422"/>
    <w:bookmarkStart w:name="z434" w:id="423"/>
    <w:p>
      <w:pPr>
        <w:spacing w:after="0"/>
        <w:ind w:left="0"/>
        <w:jc w:val="both"/>
      </w:pPr>
      <w:r>
        <w:rPr>
          <w:rFonts w:ascii="Times New Roman"/>
          <w:b w:val="false"/>
          <w:i w:val="false"/>
          <w:color w:val="000000"/>
          <w:sz w:val="28"/>
        </w:rPr>
        <w:t>
      14) мемлекеттік бақылау және қадағалау тиімділігінің мониторингін жүргізеді;</w:t>
      </w:r>
    </w:p>
    <w:bookmarkEnd w:id="423"/>
    <w:bookmarkStart w:name="z435" w:id="424"/>
    <w:p>
      <w:pPr>
        <w:spacing w:after="0"/>
        <w:ind w:left="0"/>
        <w:jc w:val="both"/>
      </w:pPr>
      <w:r>
        <w:rPr>
          <w:rFonts w:ascii="Times New Roman"/>
          <w:b w:val="false"/>
          <w:i w:val="false"/>
          <w:color w:val="000000"/>
          <w:sz w:val="28"/>
        </w:rPr>
        <w:t>
      15) мемлекеттік бақылау мен қадағалау жүргізуді жетілдіру жөнінде ұсыныстар енгізеді;</w:t>
      </w:r>
    </w:p>
    <w:bookmarkEnd w:id="424"/>
    <w:bookmarkStart w:name="z436" w:id="425"/>
    <w:p>
      <w:pPr>
        <w:spacing w:after="0"/>
        <w:ind w:left="0"/>
        <w:jc w:val="both"/>
      </w:pPr>
      <w:r>
        <w:rPr>
          <w:rFonts w:ascii="Times New Roman"/>
          <w:b w:val="false"/>
          <w:i w:val="false"/>
          <w:color w:val="000000"/>
          <w:sz w:val="28"/>
        </w:rPr>
        <w:t>
      16) Қазақстан Республикасының Кәсіпкерлік кодексіне және Қазақстан Республикасының рұқсаттар және хабарламалар туралы заңнамасына сәйкес лицензиялауға жататын жекелеген қызмет түрлерін немесе әрекеттерді лицензиялауды жүзеге асырады;</w:t>
      </w:r>
    </w:p>
    <w:bookmarkEnd w:id="425"/>
    <w:bookmarkStart w:name="z437" w:id="426"/>
    <w:p>
      <w:pPr>
        <w:spacing w:after="0"/>
        <w:ind w:left="0"/>
        <w:jc w:val="both"/>
      </w:pPr>
      <w:r>
        <w:rPr>
          <w:rFonts w:ascii="Times New Roman"/>
          <w:b w:val="false"/>
          <w:i w:val="false"/>
          <w:color w:val="000000"/>
          <w:sz w:val="28"/>
        </w:rPr>
        <w:t>
      17) Қазақстан Республикасы Үкіметінің шешімі бойынша акциялардың мемлекеттік пакетін (жарғылық капиталға қатысу үлестерін) иелену және пайдалану құқықтарын, сондай-ақ республикалық мемлекеттік кәсіпорындар мен мемлекеттік мекемелерге қатысты мемлекеттік басқарудың тиісті саласына басшылық ету жөніндегі уәкілетті органның функцияларын жүзеге асырады;</w:t>
      </w:r>
    </w:p>
    <w:bookmarkEnd w:id="426"/>
    <w:bookmarkStart w:name="z438" w:id="427"/>
    <w:p>
      <w:pPr>
        <w:spacing w:after="0"/>
        <w:ind w:left="0"/>
        <w:jc w:val="both"/>
      </w:pPr>
      <w:r>
        <w:rPr>
          <w:rFonts w:ascii="Times New Roman"/>
          <w:b w:val="false"/>
          <w:i w:val="false"/>
          <w:color w:val="000000"/>
          <w:sz w:val="28"/>
        </w:rPr>
        <w:t>
      18) өз құзыреті шегінде нормативтік құқықтық актілерді әзірлейді, келіседі және бекітеді;</w:t>
      </w:r>
    </w:p>
    <w:bookmarkEnd w:id="427"/>
    <w:bookmarkStart w:name="z439" w:id="428"/>
    <w:p>
      <w:pPr>
        <w:spacing w:after="0"/>
        <w:ind w:left="0"/>
        <w:jc w:val="both"/>
      </w:pPr>
      <w:r>
        <w:rPr>
          <w:rFonts w:ascii="Times New Roman"/>
          <w:b w:val="false"/>
          <w:i w:val="false"/>
          <w:color w:val="000000"/>
          <w:sz w:val="28"/>
        </w:rPr>
        <w:t>
      19) Қазақстан Республикасының атынан жасалатын Қазақстан Республикасының халықаралық шарттары бойынша міндеттемелерді орындайды;</w:t>
      </w:r>
    </w:p>
    <w:bookmarkEnd w:id="428"/>
    <w:bookmarkStart w:name="z440" w:id="429"/>
    <w:p>
      <w:pPr>
        <w:spacing w:after="0"/>
        <w:ind w:left="0"/>
        <w:jc w:val="both"/>
      </w:pPr>
      <w:r>
        <w:rPr>
          <w:rFonts w:ascii="Times New Roman"/>
          <w:b w:val="false"/>
          <w:i w:val="false"/>
          <w:color w:val="000000"/>
          <w:sz w:val="28"/>
        </w:rPr>
        <w:t>
      20) реттелетін салаларда рұқсаттық бақылауды жүзеге асырады;</w:t>
      </w:r>
    </w:p>
    <w:bookmarkEnd w:id="429"/>
    <w:bookmarkStart w:name="z441" w:id="430"/>
    <w:p>
      <w:pPr>
        <w:spacing w:after="0"/>
        <w:ind w:left="0"/>
        <w:jc w:val="both"/>
      </w:pPr>
      <w:r>
        <w:rPr>
          <w:rFonts w:ascii="Times New Roman"/>
          <w:b w:val="false"/>
          <w:i w:val="false"/>
          <w:color w:val="000000"/>
          <w:sz w:val="28"/>
        </w:rPr>
        <w:t>
      21) қауіпті қалдықтардың экспорты мен импортына лицензия береді;</w:t>
      </w:r>
    </w:p>
    <w:bookmarkEnd w:id="430"/>
    <w:bookmarkStart w:name="z442" w:id="431"/>
    <w:p>
      <w:pPr>
        <w:spacing w:after="0"/>
        <w:ind w:left="0"/>
        <w:jc w:val="both"/>
      </w:pPr>
      <w:r>
        <w:rPr>
          <w:rFonts w:ascii="Times New Roman"/>
          <w:b w:val="false"/>
          <w:i w:val="false"/>
          <w:color w:val="000000"/>
          <w:sz w:val="28"/>
        </w:rPr>
        <w:t>
      22) озонды бұзатын заттарды және құрамында солар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асырады;</w:t>
      </w:r>
    </w:p>
    <w:bookmarkEnd w:id="431"/>
    <w:bookmarkStart w:name="z443" w:id="432"/>
    <w:p>
      <w:pPr>
        <w:spacing w:after="0"/>
        <w:ind w:left="0"/>
        <w:jc w:val="both"/>
      </w:pPr>
      <w:r>
        <w:rPr>
          <w:rFonts w:ascii="Times New Roman"/>
          <w:b w:val="false"/>
          <w:i w:val="false"/>
          <w:color w:val="000000"/>
          <w:sz w:val="28"/>
        </w:rPr>
        <w:t>
      23) мыналарға:</w:t>
      </w:r>
    </w:p>
    <w:bookmarkEnd w:id="432"/>
    <w:bookmarkStart w:name="z444" w:id="433"/>
    <w:p>
      <w:pPr>
        <w:spacing w:after="0"/>
        <w:ind w:left="0"/>
        <w:jc w:val="both"/>
      </w:pPr>
      <w:r>
        <w:rPr>
          <w:rFonts w:ascii="Times New Roman"/>
          <w:b w:val="false"/>
          <w:i w:val="false"/>
          <w:color w:val="000000"/>
          <w:sz w:val="28"/>
        </w:rPr>
        <w:t>
      экологиялық рұқсаттар беру рәсімі шеңберінде I санаттағы объектілерді салу және (немесе) пайдалану жөніндегі жобалау құжаттамасына, сондай-ақ кешенді экологиялық рұқсаттарды қайта қарау рәсіміне;</w:t>
      </w:r>
    </w:p>
    <w:bookmarkEnd w:id="433"/>
    <w:bookmarkStart w:name="z445" w:id="434"/>
    <w:p>
      <w:pPr>
        <w:spacing w:after="0"/>
        <w:ind w:left="0"/>
        <w:jc w:val="both"/>
      </w:pPr>
      <w:r>
        <w:rPr>
          <w:rFonts w:ascii="Times New Roman"/>
          <w:b w:val="false"/>
          <w:i w:val="false"/>
          <w:color w:val="000000"/>
          <w:sz w:val="28"/>
        </w:rPr>
        <w:t>
      операторлар оларды ерікті түрде алған жағдайда кешенді экологиялық рұқсаттар беру рәсімі шеңберінде II санаттағы объектілерді салу және (немесе) пайдалану жөніндегі жобалау құжаттамасына;</w:t>
      </w:r>
    </w:p>
    <w:bookmarkEnd w:id="434"/>
    <w:bookmarkStart w:name="z446" w:id="435"/>
    <w:p>
      <w:pPr>
        <w:spacing w:after="0"/>
        <w:ind w:left="0"/>
        <w:jc w:val="both"/>
      </w:pPr>
      <w:r>
        <w:rPr>
          <w:rFonts w:ascii="Times New Roman"/>
          <w:b w:val="false"/>
          <w:i w:val="false"/>
          <w:color w:val="000000"/>
          <w:sz w:val="28"/>
        </w:rPr>
        <w:t>
      Қазақстан Республикасы Экология кодексінің 87-бабы бірінші бөлігінің 3) – 8) тармақшаларында көрсетілген мемлекеттік экологиялық сараптама объектілеріне қатысты мемлекеттік экологиялық сараптаманы ұйымдастырады және жүргізеді;</w:t>
      </w:r>
    </w:p>
    <w:bookmarkEnd w:id="435"/>
    <w:bookmarkStart w:name="z447" w:id="436"/>
    <w:p>
      <w:pPr>
        <w:spacing w:after="0"/>
        <w:ind w:left="0"/>
        <w:jc w:val="both"/>
      </w:pPr>
      <w:r>
        <w:rPr>
          <w:rFonts w:ascii="Times New Roman"/>
          <w:b w:val="false"/>
          <w:i w:val="false"/>
          <w:color w:val="000000"/>
          <w:sz w:val="28"/>
        </w:rPr>
        <w:t>
      24) апелляциялық комиссияның құрамына кіреді;</w:t>
      </w:r>
    </w:p>
    <w:bookmarkEnd w:id="436"/>
    <w:bookmarkStart w:name="z448" w:id="437"/>
    <w:p>
      <w:pPr>
        <w:spacing w:after="0"/>
        <w:ind w:left="0"/>
        <w:jc w:val="both"/>
      </w:pPr>
      <w:r>
        <w:rPr>
          <w:rFonts w:ascii="Times New Roman"/>
          <w:b w:val="false"/>
          <w:i w:val="false"/>
          <w:color w:val="000000"/>
          <w:sz w:val="28"/>
        </w:rPr>
        <w:t>
      25) апелляциялық комиссия қоршаған ортаны қорғау саласындағы уәкілетті органның тексеру нәтижелері туралы актісіне шағымды шағым жасалған мәселелер шегінде қарайды;</w:t>
      </w:r>
    </w:p>
    <w:bookmarkEnd w:id="437"/>
    <w:bookmarkStart w:name="z449" w:id="438"/>
    <w:p>
      <w:pPr>
        <w:spacing w:after="0"/>
        <w:ind w:left="0"/>
        <w:jc w:val="both"/>
      </w:pPr>
      <w:r>
        <w:rPr>
          <w:rFonts w:ascii="Times New Roman"/>
          <w:b w:val="false"/>
          <w:i w:val="false"/>
          <w:color w:val="000000"/>
          <w:sz w:val="28"/>
        </w:rPr>
        <w:t>
      26) облыстардың, республикалық маңызы бар қалалардың, астананың жергілікті атқарушы органдарының қоршаған ортаны қорғау жөніндегі іс-шаралар жоспарларын келіседі;</w:t>
      </w:r>
    </w:p>
    <w:bookmarkEnd w:id="438"/>
    <w:bookmarkStart w:name="z450" w:id="439"/>
    <w:p>
      <w:pPr>
        <w:spacing w:after="0"/>
        <w:ind w:left="0"/>
        <w:jc w:val="both"/>
      </w:pPr>
      <w:r>
        <w:rPr>
          <w:rFonts w:ascii="Times New Roman"/>
          <w:b w:val="false"/>
          <w:i w:val="false"/>
          <w:color w:val="000000"/>
          <w:sz w:val="28"/>
        </w:rPr>
        <w:t>
      27) экологиялық рұқсаттар, қоршаған ортаға әсер ету туралы декларацияны береді;</w:t>
      </w:r>
    </w:p>
    <w:bookmarkEnd w:id="439"/>
    <w:bookmarkStart w:name="z451" w:id="440"/>
    <w:p>
      <w:pPr>
        <w:spacing w:after="0"/>
        <w:ind w:left="0"/>
        <w:jc w:val="both"/>
      </w:pPr>
      <w:r>
        <w:rPr>
          <w:rFonts w:ascii="Times New Roman"/>
          <w:b w:val="false"/>
          <w:i w:val="false"/>
          <w:color w:val="000000"/>
          <w:sz w:val="28"/>
        </w:rPr>
        <w:t>
      28) озонды бұзатын заттарды және құрамында солар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береді;</w:t>
      </w:r>
    </w:p>
    <w:bookmarkEnd w:id="440"/>
    <w:bookmarkStart w:name="z452" w:id="441"/>
    <w:p>
      <w:pPr>
        <w:spacing w:after="0"/>
        <w:ind w:left="0"/>
        <w:jc w:val="both"/>
      </w:pPr>
      <w:r>
        <w:rPr>
          <w:rFonts w:ascii="Times New Roman"/>
          <w:b w:val="false"/>
          <w:i w:val="false"/>
          <w:color w:val="000000"/>
          <w:sz w:val="28"/>
        </w:rPr>
        <w:t>
      29) Қазақстан Республикасының экологиялық заңнамасы талаптарының бұзылуына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жөнінде Қазақстан Республикасының заңдарында көзделген шараларды қабылдайды;</w:t>
      </w:r>
    </w:p>
    <w:bookmarkEnd w:id="441"/>
    <w:bookmarkStart w:name="z453" w:id="442"/>
    <w:p>
      <w:pPr>
        <w:spacing w:after="0"/>
        <w:ind w:left="0"/>
        <w:jc w:val="both"/>
      </w:pPr>
      <w:r>
        <w:rPr>
          <w:rFonts w:ascii="Times New Roman"/>
          <w:b w:val="false"/>
          <w:i w:val="false"/>
          <w:color w:val="000000"/>
          <w:sz w:val="28"/>
        </w:rPr>
        <w:t>
      30) кешенді экологиялық рұқсаттар береді;</w:t>
      </w:r>
    </w:p>
    <w:bookmarkEnd w:id="442"/>
    <w:bookmarkStart w:name="z454" w:id="443"/>
    <w:p>
      <w:pPr>
        <w:spacing w:after="0"/>
        <w:ind w:left="0"/>
        <w:jc w:val="both"/>
      </w:pPr>
      <w:r>
        <w:rPr>
          <w:rFonts w:ascii="Times New Roman"/>
          <w:b w:val="false"/>
          <w:i w:val="false"/>
          <w:color w:val="000000"/>
          <w:sz w:val="28"/>
        </w:rPr>
        <w:t>
      31) өндірістік және басқа да сарқынды суларды белгіленген нормативтерге дейін тазалаған жағдайда осындай суларды теңізге ағызу үшін рұқсаттар береді;</w:t>
      </w:r>
    </w:p>
    <w:bookmarkEnd w:id="443"/>
    <w:bookmarkStart w:name="z455" w:id="444"/>
    <w:p>
      <w:pPr>
        <w:spacing w:after="0"/>
        <w:ind w:left="0"/>
        <w:jc w:val="both"/>
      </w:pPr>
      <w:r>
        <w:rPr>
          <w:rFonts w:ascii="Times New Roman"/>
          <w:b w:val="false"/>
          <w:i w:val="false"/>
          <w:color w:val="000000"/>
          <w:sz w:val="28"/>
        </w:rPr>
        <w:t>
      32) қатты пайдалы қазбалар саласындағы уәкілетті органмен бірлесіп, барлау жоспарын жасау жөніндегі нұсқаулықты бекітеді;</w:t>
      </w:r>
    </w:p>
    <w:bookmarkEnd w:id="444"/>
    <w:bookmarkStart w:name="z456" w:id="445"/>
    <w:p>
      <w:pPr>
        <w:spacing w:after="0"/>
        <w:ind w:left="0"/>
        <w:jc w:val="both"/>
      </w:pPr>
      <w:r>
        <w:rPr>
          <w:rFonts w:ascii="Times New Roman"/>
          <w:b w:val="false"/>
          <w:i w:val="false"/>
          <w:color w:val="000000"/>
          <w:sz w:val="28"/>
        </w:rPr>
        <w:t>
      33) өз құзыреті шегінде табиғи ресурстарды пайдалану саласында лицензиялар, рұқсаттар, шарттар (келісімшарттар) беруді келіседі;</w:t>
      </w:r>
    </w:p>
    <w:bookmarkEnd w:id="445"/>
    <w:bookmarkStart w:name="z457" w:id="446"/>
    <w:p>
      <w:pPr>
        <w:spacing w:after="0"/>
        <w:ind w:left="0"/>
        <w:jc w:val="both"/>
      </w:pPr>
      <w:r>
        <w:rPr>
          <w:rFonts w:ascii="Times New Roman"/>
          <w:b w:val="false"/>
          <w:i w:val="false"/>
          <w:color w:val="000000"/>
          <w:sz w:val="28"/>
        </w:rPr>
        <w:t>
      34) қоршаған ортаны қорғау саласындағы жұмыстарды орындауға және қызметтер көрсетуге лицензиялар беруді жүзеге асырады;</w:t>
      </w:r>
    </w:p>
    <w:bookmarkEnd w:id="446"/>
    <w:bookmarkStart w:name="z458" w:id="447"/>
    <w:p>
      <w:pPr>
        <w:spacing w:after="0"/>
        <w:ind w:left="0"/>
        <w:jc w:val="both"/>
      </w:pPr>
      <w:r>
        <w:rPr>
          <w:rFonts w:ascii="Times New Roman"/>
          <w:b w:val="false"/>
          <w:i w:val="false"/>
          <w:color w:val="000000"/>
          <w:sz w:val="28"/>
        </w:rPr>
        <w:t>
      35)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береді;</w:t>
      </w:r>
    </w:p>
    <w:bookmarkEnd w:id="447"/>
    <w:bookmarkStart w:name="z459" w:id="448"/>
    <w:p>
      <w:pPr>
        <w:spacing w:after="0"/>
        <w:ind w:left="0"/>
        <w:jc w:val="both"/>
      </w:pPr>
      <w:r>
        <w:rPr>
          <w:rFonts w:ascii="Times New Roman"/>
          <w:b w:val="false"/>
          <w:i w:val="false"/>
          <w:color w:val="000000"/>
          <w:sz w:val="28"/>
        </w:rPr>
        <w:t>
      36) заңда белгіленген шекте Қазақстан Республикасының заңнамасында белгіленген тәртіппен экологиялық ақпаратқа қол жеткізуді қамтамасыз етеді;</w:t>
      </w:r>
    </w:p>
    <w:bookmarkEnd w:id="448"/>
    <w:bookmarkStart w:name="z460" w:id="449"/>
    <w:p>
      <w:pPr>
        <w:spacing w:after="0"/>
        <w:ind w:left="0"/>
        <w:jc w:val="both"/>
      </w:pPr>
      <w:r>
        <w:rPr>
          <w:rFonts w:ascii="Times New Roman"/>
          <w:b w:val="false"/>
          <w:i w:val="false"/>
          <w:color w:val="000000"/>
          <w:sz w:val="28"/>
        </w:rPr>
        <w:t>
      37) жеке және заңды тұлғалардың Қазақстан Республикасы экологиялық заңнамасының талаптарын сақтауын қамтамасыз етуге, оның ішінде:</w:t>
      </w:r>
    </w:p>
    <w:bookmarkEnd w:id="449"/>
    <w:bookmarkStart w:name="z461" w:id="450"/>
    <w:p>
      <w:pPr>
        <w:spacing w:after="0"/>
        <w:ind w:left="0"/>
        <w:jc w:val="both"/>
      </w:pPr>
      <w:r>
        <w:rPr>
          <w:rFonts w:ascii="Times New Roman"/>
          <w:b w:val="false"/>
          <w:i w:val="false"/>
          <w:color w:val="000000"/>
          <w:sz w:val="28"/>
        </w:rPr>
        <w:t>
      2021 жылғы 2 қаңтардағы Қазақстан Республикасының Экология кодексінің қоршаған ортаны қорғау саласындағы ережелерінің сақталуына;</w:t>
      </w:r>
    </w:p>
    <w:bookmarkEnd w:id="450"/>
    <w:bookmarkStart w:name="z462" w:id="451"/>
    <w:p>
      <w:pPr>
        <w:spacing w:after="0"/>
        <w:ind w:left="0"/>
        <w:jc w:val="both"/>
      </w:pPr>
      <w:r>
        <w:rPr>
          <w:rFonts w:ascii="Times New Roman"/>
          <w:b w:val="false"/>
          <w:i w:val="false"/>
          <w:color w:val="000000"/>
          <w:sz w:val="28"/>
        </w:rPr>
        <w:t>
      ерекше қорғалатын табиғи аумақтар саласындағы экологиялық талаптардың сақталуына;</w:t>
      </w:r>
    </w:p>
    <w:bookmarkEnd w:id="451"/>
    <w:bookmarkStart w:name="z463" w:id="452"/>
    <w:p>
      <w:pPr>
        <w:spacing w:after="0"/>
        <w:ind w:left="0"/>
        <w:jc w:val="both"/>
      </w:pPr>
      <w:r>
        <w:rPr>
          <w:rFonts w:ascii="Times New Roman"/>
          <w:b w:val="false"/>
          <w:i w:val="false"/>
          <w:color w:val="000000"/>
          <w:sz w:val="28"/>
        </w:rPr>
        <w:t>
      жер қойнауын пайдалану жөніндегі операцияларды консервациялау және олардың салдарын жою, бүлінген жерлерді рекультивациялау кезінде экологиялық талаптардың сақталуына;</w:t>
      </w:r>
    </w:p>
    <w:bookmarkEnd w:id="452"/>
    <w:bookmarkStart w:name="z464" w:id="453"/>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орындалуына;</w:t>
      </w:r>
    </w:p>
    <w:bookmarkEnd w:id="453"/>
    <w:bookmarkStart w:name="z465" w:id="454"/>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осы Кодексте айқындалған талаптарды орындауына;</w:t>
      </w:r>
    </w:p>
    <w:bookmarkEnd w:id="454"/>
    <w:bookmarkStart w:name="z466" w:id="455"/>
    <w:p>
      <w:pPr>
        <w:spacing w:after="0"/>
        <w:ind w:left="0"/>
        <w:jc w:val="both"/>
      </w:pPr>
      <w:r>
        <w:rPr>
          <w:rFonts w:ascii="Times New Roman"/>
          <w:b w:val="false"/>
          <w:i w:val="false"/>
          <w:color w:val="000000"/>
          <w:sz w:val="28"/>
        </w:rPr>
        <w:t>
      біліктілік талаптарының және қоршаған ортаны қорғау саласындағы лицензияланатын қызмет түрлерін, сондай-ақ өзіне қатысты хабарлама жасау тәртібі белгіленген қызметті жүзеге асыру қағидаларының сақталуына;</w:t>
      </w:r>
    </w:p>
    <w:bookmarkEnd w:id="455"/>
    <w:bookmarkStart w:name="z467" w:id="456"/>
    <w:p>
      <w:pPr>
        <w:spacing w:after="0"/>
        <w:ind w:left="0"/>
        <w:jc w:val="both"/>
      </w:pPr>
      <w:r>
        <w:rPr>
          <w:rFonts w:ascii="Times New Roman"/>
          <w:b w:val="false"/>
          <w:i w:val="false"/>
          <w:color w:val="000000"/>
          <w:sz w:val="28"/>
        </w:rPr>
        <w:t>
      жергілікті атқарушы органдардың Қазақстан Республикасының экологиялық заңнамасының қоршаған ортаны қорғау саласындағы мемлекеттік қызметтер көрсету жөніндегі талаптарын сақтауына мемлекеттік экологиялық бақылауды жүзеге асырады;</w:t>
      </w:r>
    </w:p>
    <w:bookmarkEnd w:id="456"/>
    <w:bookmarkStart w:name="z468" w:id="457"/>
    <w:p>
      <w:pPr>
        <w:spacing w:after="0"/>
        <w:ind w:left="0"/>
        <w:jc w:val="both"/>
      </w:pPr>
      <w:r>
        <w:rPr>
          <w:rFonts w:ascii="Times New Roman"/>
          <w:b w:val="false"/>
          <w:i w:val="false"/>
          <w:color w:val="000000"/>
          <w:sz w:val="28"/>
        </w:rPr>
        <w:t>
      38) өз құзыретіне сәйкес Қазақстан Республикасының су қорын пайдалану және қорғау саласындағы мемлекеттік бақылауды жүзеге асырады;</w:t>
      </w:r>
    </w:p>
    <w:bookmarkEnd w:id="457"/>
    <w:bookmarkStart w:name="z469" w:id="458"/>
    <w:p>
      <w:pPr>
        <w:spacing w:after="0"/>
        <w:ind w:left="0"/>
        <w:jc w:val="both"/>
      </w:pPr>
      <w:r>
        <w:rPr>
          <w:rFonts w:ascii="Times New Roman"/>
          <w:b w:val="false"/>
          <w:i w:val="false"/>
          <w:color w:val="000000"/>
          <w:sz w:val="28"/>
        </w:rPr>
        <w:t>
      39) өз құзыреті шегінде су қорғау аймақтары мен белдеулеріндегі шаруашылық қызмет режиміне қойылатын талаптардың сақталуына мемлекеттік бақылауды жүзеге асырады;</w:t>
      </w:r>
    </w:p>
    <w:bookmarkEnd w:id="458"/>
    <w:bookmarkStart w:name="z470" w:id="459"/>
    <w:p>
      <w:pPr>
        <w:spacing w:after="0"/>
        <w:ind w:left="0"/>
        <w:jc w:val="both"/>
      </w:pPr>
      <w:r>
        <w:rPr>
          <w:rFonts w:ascii="Times New Roman"/>
          <w:b w:val="false"/>
          <w:i w:val="false"/>
          <w:color w:val="000000"/>
          <w:sz w:val="28"/>
        </w:rPr>
        <w:t>
      40) жер қойнауын пайдалану жөніндегі операцияларды жүргізу кезінде Қазақстан Республикасының жер қойнауы және жер қойнауын пайдалану туралы заңнамасы талаптарының сақталуына мемлекеттік бақылауды жүзеге асырады;</w:t>
      </w:r>
    </w:p>
    <w:bookmarkEnd w:id="459"/>
    <w:bookmarkStart w:name="z471" w:id="460"/>
    <w:p>
      <w:pPr>
        <w:spacing w:after="0"/>
        <w:ind w:left="0"/>
        <w:jc w:val="both"/>
      </w:pPr>
      <w:r>
        <w:rPr>
          <w:rFonts w:ascii="Times New Roman"/>
          <w:b w:val="false"/>
          <w:i w:val="false"/>
          <w:color w:val="000000"/>
          <w:sz w:val="28"/>
        </w:rPr>
        <w:t>
      41) әкімшілендірілетін қондырғылардың парниктік газдардың квоталанатын шығарындыларының көлемін бақылауды жүзеге асырады;</w:t>
      </w:r>
    </w:p>
    <w:bookmarkEnd w:id="460"/>
    <w:bookmarkStart w:name="z472" w:id="461"/>
    <w:p>
      <w:pPr>
        <w:spacing w:after="0"/>
        <w:ind w:left="0"/>
        <w:jc w:val="both"/>
      </w:pPr>
      <w:r>
        <w:rPr>
          <w:rFonts w:ascii="Times New Roman"/>
          <w:b w:val="false"/>
          <w:i w:val="false"/>
          <w:color w:val="000000"/>
          <w:sz w:val="28"/>
        </w:rPr>
        <w:t>
      42)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 жөніндегі міндеттерді орындауына мемлекеттік бақылауды жүзеге асырады;</w:t>
      </w:r>
    </w:p>
    <w:bookmarkEnd w:id="461"/>
    <w:bookmarkStart w:name="z473" w:id="462"/>
    <w:p>
      <w:pPr>
        <w:spacing w:after="0"/>
        <w:ind w:left="0"/>
        <w:jc w:val="both"/>
      </w:pPr>
      <w:r>
        <w:rPr>
          <w:rFonts w:ascii="Times New Roman"/>
          <w:b w:val="false"/>
          <w:i w:val="false"/>
          <w:color w:val="000000"/>
          <w:sz w:val="28"/>
        </w:rPr>
        <w:t>
      43) полигондарда қалдықтарды орналастыруға және полигондарды күтіп-ұстауға қойылатын талаптардың сақталуын бақылауды жүзеге асырады;</w:t>
      </w:r>
    </w:p>
    <w:bookmarkEnd w:id="462"/>
    <w:bookmarkStart w:name="z474" w:id="463"/>
    <w:p>
      <w:pPr>
        <w:spacing w:after="0"/>
        <w:ind w:left="0"/>
        <w:jc w:val="both"/>
      </w:pPr>
      <w:r>
        <w:rPr>
          <w:rFonts w:ascii="Times New Roman"/>
          <w:b w:val="false"/>
          <w:i w:val="false"/>
          <w:color w:val="000000"/>
          <w:sz w:val="28"/>
        </w:rPr>
        <w:t>
      44) тиісті зертханалық практика саласындағы нормативтік-әдістемелік базаны әзірлейді (әзірлеуге қатысады);</w:t>
      </w:r>
    </w:p>
    <w:bookmarkEnd w:id="463"/>
    <w:bookmarkStart w:name="z475" w:id="464"/>
    <w:p>
      <w:pPr>
        <w:spacing w:after="0"/>
        <w:ind w:left="0"/>
        <w:jc w:val="both"/>
      </w:pPr>
      <w:r>
        <w:rPr>
          <w:rFonts w:ascii="Times New Roman"/>
          <w:b w:val="false"/>
          <w:i w:val="false"/>
          <w:color w:val="000000"/>
          <w:sz w:val="28"/>
        </w:rPr>
        <w:t>
      45) сәйкестікті растау жөніндегі органдарды және сәйкестікті міндетті растауға жататын өнім жөніндегі зертханаларды құру, жаңғырту және жарақтандыру жөнінде ұсыныстар дайындауды жүзеге асырады;</w:t>
      </w:r>
    </w:p>
    <w:bookmarkEnd w:id="464"/>
    <w:bookmarkStart w:name="z476" w:id="465"/>
    <w:p>
      <w:pPr>
        <w:spacing w:after="0"/>
        <w:ind w:left="0"/>
        <w:jc w:val="both"/>
      </w:pPr>
      <w:r>
        <w:rPr>
          <w:rFonts w:ascii="Times New Roman"/>
          <w:b w:val="false"/>
          <w:i w:val="false"/>
          <w:color w:val="000000"/>
          <w:sz w:val="28"/>
        </w:rPr>
        <w:t>
      46)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465"/>
    <w:bookmarkStart w:name="z477" w:id="466"/>
    <w:p>
      <w:pPr>
        <w:spacing w:after="0"/>
        <w:ind w:left="0"/>
        <w:jc w:val="both"/>
      </w:pPr>
      <w:r>
        <w:rPr>
          <w:rFonts w:ascii="Times New Roman"/>
          <w:b w:val="false"/>
          <w:i w:val="false"/>
          <w:color w:val="000000"/>
          <w:sz w:val="28"/>
        </w:rPr>
        <w:t>
      47)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466"/>
    <w:bookmarkStart w:name="z478" w:id="467"/>
    <w:p>
      <w:pPr>
        <w:spacing w:after="0"/>
        <w:ind w:left="0"/>
        <w:jc w:val="both"/>
      </w:pPr>
      <w:r>
        <w:rPr>
          <w:rFonts w:ascii="Times New Roman"/>
          <w:b w:val="false"/>
          <w:i w:val="false"/>
          <w:color w:val="000000"/>
          <w:sz w:val="28"/>
        </w:rPr>
        <w:t>
      48)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асырады;</w:t>
      </w:r>
    </w:p>
    <w:bookmarkEnd w:id="467"/>
    <w:bookmarkStart w:name="z479" w:id="468"/>
    <w:p>
      <w:pPr>
        <w:spacing w:after="0"/>
        <w:ind w:left="0"/>
        <w:jc w:val="both"/>
      </w:pPr>
      <w:r>
        <w:rPr>
          <w:rFonts w:ascii="Times New Roman"/>
          <w:b w:val="false"/>
          <w:i w:val="false"/>
          <w:color w:val="000000"/>
          <w:sz w:val="28"/>
        </w:rPr>
        <w:t>
      49) техникалық регламенттерді немесе техникалық регламенттерге өзгерістерді және (немесе) толықтыруларды әзірлеу жөнінде ұсыныстар дайындайды және Қазақстан Республикасының заңнамасында белгіленген тәртіппен техникалық реттеу саласындағы уәкілетті органға енгізеді;</w:t>
      </w:r>
    </w:p>
    <w:bookmarkEnd w:id="468"/>
    <w:bookmarkStart w:name="z480" w:id="469"/>
    <w:p>
      <w:pPr>
        <w:spacing w:after="0"/>
        <w:ind w:left="0"/>
        <w:jc w:val="both"/>
      </w:pPr>
      <w:r>
        <w:rPr>
          <w:rFonts w:ascii="Times New Roman"/>
          <w:b w:val="false"/>
          <w:i w:val="false"/>
          <w:color w:val="000000"/>
          <w:sz w:val="28"/>
        </w:rPr>
        <w:t>
      50) Қазақстан Республикасының аумағын ұйымдастырудың бас схемаларын, аумақты дамытудың өңіраралық схемаларын, қала құрылысын жоспарлаудың кешенді схемаларын және экологиялық дәліздердің аумағын қозғайтын өзге де қала құрылысы құжаттамасын келісуді жүзеге асырады;</w:t>
      </w:r>
    </w:p>
    <w:bookmarkEnd w:id="469"/>
    <w:bookmarkStart w:name="z481" w:id="470"/>
    <w:p>
      <w:pPr>
        <w:spacing w:after="0"/>
        <w:ind w:left="0"/>
        <w:jc w:val="both"/>
      </w:pPr>
      <w:r>
        <w:rPr>
          <w:rFonts w:ascii="Times New Roman"/>
          <w:b w:val="false"/>
          <w:i w:val="false"/>
          <w:color w:val="000000"/>
          <w:sz w:val="28"/>
        </w:rPr>
        <w:t>
      51) сауда мақсатында теңізде жүзі саласындағы уәкілетті орган айқындайтын кемелермен ластанудың алдын алу жөніндегі қағидаларды келіседі;</w:t>
      </w:r>
    </w:p>
    <w:bookmarkEnd w:id="470"/>
    <w:bookmarkStart w:name="z482" w:id="471"/>
    <w:p>
      <w:pPr>
        <w:spacing w:after="0"/>
        <w:ind w:left="0"/>
        <w:jc w:val="both"/>
      </w:pPr>
      <w:r>
        <w:rPr>
          <w:rFonts w:ascii="Times New Roman"/>
          <w:b w:val="false"/>
          <w:i w:val="false"/>
          <w:color w:val="000000"/>
          <w:sz w:val="28"/>
        </w:rPr>
        <w:t>
      52) өтініш берушіге жер қойнауы кеңістігін пайдалануға лицензия береді;</w:t>
      </w:r>
    </w:p>
    <w:bookmarkEnd w:id="471"/>
    <w:bookmarkStart w:name="z483" w:id="472"/>
    <w:p>
      <w:pPr>
        <w:spacing w:after="0"/>
        <w:ind w:left="0"/>
        <w:jc w:val="both"/>
      </w:pPr>
      <w:r>
        <w:rPr>
          <w:rFonts w:ascii="Times New Roman"/>
          <w:b w:val="false"/>
          <w:i w:val="false"/>
          <w:color w:val="000000"/>
          <w:sz w:val="28"/>
        </w:rPr>
        <w:t>
      53) мемлекеттің меншігіндегі, сондай-ақ оның иелігі мен пайдалануындағы геологиялық ақпаратты есепке алады, сақтайды, жүйелейді, жинап қорытады және ұсынады;</w:t>
      </w:r>
    </w:p>
    <w:bookmarkEnd w:id="472"/>
    <w:bookmarkStart w:name="z484" w:id="473"/>
    <w:p>
      <w:pPr>
        <w:spacing w:after="0"/>
        <w:ind w:left="0"/>
        <w:jc w:val="both"/>
      </w:pPr>
      <w:r>
        <w:rPr>
          <w:rFonts w:ascii="Times New Roman"/>
          <w:b w:val="false"/>
          <w:i w:val="false"/>
          <w:color w:val="000000"/>
          <w:sz w:val="28"/>
        </w:rPr>
        <w:t>
      54) геологиялық барлау кезеңділігінің қағидаларын әзірлейді;</w:t>
      </w:r>
    </w:p>
    <w:bookmarkEnd w:id="473"/>
    <w:bookmarkStart w:name="z485" w:id="474"/>
    <w:p>
      <w:pPr>
        <w:spacing w:after="0"/>
        <w:ind w:left="0"/>
        <w:jc w:val="both"/>
      </w:pPr>
      <w:r>
        <w:rPr>
          <w:rFonts w:ascii="Times New Roman"/>
          <w:b w:val="false"/>
          <w:i w:val="false"/>
          <w:color w:val="000000"/>
          <w:sz w:val="28"/>
        </w:rPr>
        <w:t xml:space="preserve">
      55) пайдалы қазбалар жатқан аумақтарда құрылыс салуға рұқсат беру қағидаларын әзірлейді; </w:t>
      </w:r>
    </w:p>
    <w:bookmarkEnd w:id="474"/>
    <w:bookmarkStart w:name="z486" w:id="475"/>
    <w:p>
      <w:pPr>
        <w:spacing w:after="0"/>
        <w:ind w:left="0"/>
        <w:jc w:val="both"/>
      </w:pPr>
      <w:r>
        <w:rPr>
          <w:rFonts w:ascii="Times New Roman"/>
          <w:b w:val="false"/>
          <w:i w:val="false"/>
          <w:color w:val="000000"/>
          <w:sz w:val="28"/>
        </w:rPr>
        <w:t>
      56) мемлекеттің меншігіндегі, сондай-ақ оның иелігі мен пайдалануындағы геологиялық ақпаратты есепке алу, сақтау, жүйеге келтіру, жинақтап қорыту және ұсыну қағидаларын әзірлейді;</w:t>
      </w:r>
    </w:p>
    <w:bookmarkEnd w:id="475"/>
    <w:bookmarkStart w:name="z487" w:id="476"/>
    <w:p>
      <w:pPr>
        <w:spacing w:after="0"/>
        <w:ind w:left="0"/>
        <w:jc w:val="both"/>
      </w:pPr>
      <w:r>
        <w:rPr>
          <w:rFonts w:ascii="Times New Roman"/>
          <w:b w:val="false"/>
          <w:i w:val="false"/>
          <w:color w:val="000000"/>
          <w:sz w:val="28"/>
        </w:rPr>
        <w:t>
      57)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қағидаларын әзірлейді;</w:t>
      </w:r>
    </w:p>
    <w:bookmarkEnd w:id="476"/>
    <w:bookmarkStart w:name="z488" w:id="477"/>
    <w:p>
      <w:pPr>
        <w:spacing w:after="0"/>
        <w:ind w:left="0"/>
        <w:jc w:val="both"/>
      </w:pPr>
      <w:r>
        <w:rPr>
          <w:rFonts w:ascii="Times New Roman"/>
          <w:b w:val="false"/>
          <w:i w:val="false"/>
          <w:color w:val="000000"/>
          <w:sz w:val="28"/>
        </w:rPr>
        <w:t>
      58) геологиялық есепке мемлекеттік сараптама жүргізу қағидаларын әзірлейді;</w:t>
      </w:r>
    </w:p>
    <w:bookmarkEnd w:id="477"/>
    <w:bookmarkStart w:name="z489" w:id="478"/>
    <w:p>
      <w:pPr>
        <w:spacing w:after="0"/>
        <w:ind w:left="0"/>
        <w:jc w:val="both"/>
      </w:pPr>
      <w:r>
        <w:rPr>
          <w:rFonts w:ascii="Times New Roman"/>
          <w:b w:val="false"/>
          <w:i w:val="false"/>
          <w:color w:val="000000"/>
          <w:sz w:val="28"/>
        </w:rPr>
        <w:t>
      59)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сақтауына бақылауды жүзеге асырады;</w:t>
      </w:r>
    </w:p>
    <w:bookmarkEnd w:id="478"/>
    <w:bookmarkStart w:name="z490" w:id="479"/>
    <w:p>
      <w:pPr>
        <w:spacing w:after="0"/>
        <w:ind w:left="0"/>
        <w:jc w:val="both"/>
      </w:pPr>
      <w:r>
        <w:rPr>
          <w:rFonts w:ascii="Times New Roman"/>
          <w:b w:val="false"/>
          <w:i w:val="false"/>
          <w:color w:val="000000"/>
          <w:sz w:val="28"/>
        </w:rPr>
        <w:t>
      60) мемлекеттік жер қойнауы қорын басқару бағдарламасын әзірлеуге қатысады;</w:t>
      </w:r>
    </w:p>
    <w:bookmarkEnd w:id="479"/>
    <w:bookmarkStart w:name="z491" w:id="480"/>
    <w:p>
      <w:pPr>
        <w:spacing w:after="0"/>
        <w:ind w:left="0"/>
        <w:jc w:val="both"/>
      </w:pPr>
      <w:r>
        <w:rPr>
          <w:rFonts w:ascii="Times New Roman"/>
          <w:b w:val="false"/>
          <w:i w:val="false"/>
          <w:color w:val="000000"/>
          <w:sz w:val="28"/>
        </w:rPr>
        <w:t>
      61) жер қойнауын геологиялық зерттеуге лицензиялар беруге өтініштер беру және оларды қарау қағидаларын әзірлейді;</w:t>
      </w:r>
    </w:p>
    <w:bookmarkEnd w:id="480"/>
    <w:bookmarkStart w:name="z492" w:id="481"/>
    <w:p>
      <w:pPr>
        <w:spacing w:after="0"/>
        <w:ind w:left="0"/>
        <w:jc w:val="both"/>
      </w:pPr>
      <w:r>
        <w:rPr>
          <w:rFonts w:ascii="Times New Roman"/>
          <w:b w:val="false"/>
          <w:i w:val="false"/>
          <w:color w:val="000000"/>
          <w:sz w:val="28"/>
        </w:rPr>
        <w:t>
      62) жер қойнауына мемлекеттік сараптама жүргізу қағидаларын, жер қойнауын сараптау жөніндегі мемлекеттік комиссия туралы ережені әзірлейді;</w:t>
      </w:r>
    </w:p>
    <w:bookmarkEnd w:id="481"/>
    <w:bookmarkStart w:name="z493" w:id="482"/>
    <w:p>
      <w:pPr>
        <w:spacing w:after="0"/>
        <w:ind w:left="0"/>
        <w:jc w:val="both"/>
      </w:pPr>
      <w:r>
        <w:rPr>
          <w:rFonts w:ascii="Times New Roman"/>
          <w:b w:val="false"/>
          <w:i w:val="false"/>
          <w:color w:val="000000"/>
          <w:sz w:val="28"/>
        </w:rPr>
        <w:t>
      63) тарихи шығындардың мөлшерін, геологиялық ақпараттың құны мен алу шарттарын айқындайды;</w:t>
      </w:r>
    </w:p>
    <w:bookmarkEnd w:id="482"/>
    <w:bookmarkStart w:name="z494" w:id="483"/>
    <w:p>
      <w:pPr>
        <w:spacing w:after="0"/>
        <w:ind w:left="0"/>
        <w:jc w:val="both"/>
      </w:pPr>
      <w:r>
        <w:rPr>
          <w:rFonts w:ascii="Times New Roman"/>
          <w:b w:val="false"/>
          <w:i w:val="false"/>
          <w:color w:val="000000"/>
          <w:sz w:val="28"/>
        </w:rPr>
        <w:t>
      64) Қазақстан Республикасының пайдалы қазбалар қорлары жөніндегі мемлекеттік комиссия туралы ережені әзірлейді;</w:t>
      </w:r>
    </w:p>
    <w:bookmarkEnd w:id="483"/>
    <w:bookmarkStart w:name="z495" w:id="484"/>
    <w:p>
      <w:pPr>
        <w:spacing w:after="0"/>
        <w:ind w:left="0"/>
        <w:jc w:val="both"/>
      </w:pPr>
      <w:r>
        <w:rPr>
          <w:rFonts w:ascii="Times New Roman"/>
          <w:b w:val="false"/>
          <w:i w:val="false"/>
          <w:color w:val="000000"/>
          <w:sz w:val="28"/>
        </w:rPr>
        <w:t>
      65) пайдалы қазбалар қорлары жөніндегі өңіраралық комиссиялар туралы ережені әзірлейді;</w:t>
      </w:r>
    </w:p>
    <w:bookmarkEnd w:id="484"/>
    <w:bookmarkStart w:name="z496" w:id="485"/>
    <w:p>
      <w:pPr>
        <w:spacing w:after="0"/>
        <w:ind w:left="0"/>
        <w:jc w:val="both"/>
      </w:pPr>
      <w:r>
        <w:rPr>
          <w:rFonts w:ascii="Times New Roman"/>
          <w:b w:val="false"/>
          <w:i w:val="false"/>
          <w:color w:val="000000"/>
          <w:sz w:val="28"/>
        </w:rPr>
        <w:t>
      66) қоршаған ортаны қорғау саласындағы уәкілетті органмен келісу бойынша жер қойнауын геологиялық зерттеу жөніндегі жобалау құжаттарын жасау жөніндегі нұсқаулықты әзірлейді;</w:t>
      </w:r>
    </w:p>
    <w:bookmarkEnd w:id="485"/>
    <w:bookmarkStart w:name="z497" w:id="486"/>
    <w:p>
      <w:pPr>
        <w:spacing w:after="0"/>
        <w:ind w:left="0"/>
        <w:jc w:val="both"/>
      </w:pPr>
      <w:r>
        <w:rPr>
          <w:rFonts w:ascii="Times New Roman"/>
          <w:b w:val="false"/>
          <w:i w:val="false"/>
          <w:color w:val="000000"/>
          <w:sz w:val="28"/>
        </w:rPr>
        <w:t>
      67) қоршаған ортаны қорғау саласындағы уәкілетті органмен келісу бойынша жер қойнауы кеңістігін пайдалану жобасын жасау жөніндегі нұсқаулықты әзірлейді;</w:t>
      </w:r>
    </w:p>
    <w:bookmarkEnd w:id="486"/>
    <w:bookmarkStart w:name="z498" w:id="487"/>
    <w:p>
      <w:pPr>
        <w:spacing w:after="0"/>
        <w:ind w:left="0"/>
        <w:jc w:val="both"/>
      </w:pPr>
      <w:r>
        <w:rPr>
          <w:rFonts w:ascii="Times New Roman"/>
          <w:b w:val="false"/>
          <w:i w:val="false"/>
          <w:color w:val="000000"/>
          <w:sz w:val="28"/>
        </w:rPr>
        <w:t>
      68) кең таралған пайдалы қазбаларды қоспағанда, геологиялық және тау-кендік бөлулерді береді;</w:t>
      </w:r>
    </w:p>
    <w:bookmarkEnd w:id="487"/>
    <w:bookmarkStart w:name="z499" w:id="488"/>
    <w:p>
      <w:pPr>
        <w:spacing w:after="0"/>
        <w:ind w:left="0"/>
        <w:jc w:val="both"/>
      </w:pPr>
      <w:r>
        <w:rPr>
          <w:rFonts w:ascii="Times New Roman"/>
          <w:b w:val="false"/>
          <w:i w:val="false"/>
          <w:color w:val="000000"/>
          <w:sz w:val="28"/>
        </w:rPr>
        <w:t>
      69) мемлекеттік жер қойнауы қорының бірыңғай кадастрын жүргізеді;</w:t>
      </w:r>
    </w:p>
    <w:bookmarkEnd w:id="488"/>
    <w:bookmarkStart w:name="z500" w:id="489"/>
    <w:p>
      <w:pPr>
        <w:spacing w:after="0"/>
        <w:ind w:left="0"/>
        <w:jc w:val="both"/>
      </w:pPr>
      <w:r>
        <w:rPr>
          <w:rFonts w:ascii="Times New Roman"/>
          <w:b w:val="false"/>
          <w:i w:val="false"/>
          <w:color w:val="000000"/>
          <w:sz w:val="28"/>
        </w:rPr>
        <w:t>
      70) геологиялық есептің нысандарын әзірлейді;</w:t>
      </w:r>
    </w:p>
    <w:bookmarkEnd w:id="489"/>
    <w:bookmarkStart w:name="z501" w:id="490"/>
    <w:p>
      <w:pPr>
        <w:spacing w:after="0"/>
        <w:ind w:left="0"/>
        <w:jc w:val="both"/>
      </w:pPr>
      <w:r>
        <w:rPr>
          <w:rFonts w:ascii="Times New Roman"/>
          <w:b w:val="false"/>
          <w:i w:val="false"/>
          <w:color w:val="000000"/>
          <w:sz w:val="28"/>
        </w:rPr>
        <w:t>
      71)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жасайды және үйлестіреді;</w:t>
      </w:r>
    </w:p>
    <w:bookmarkEnd w:id="490"/>
    <w:bookmarkStart w:name="z502" w:id="491"/>
    <w:p>
      <w:pPr>
        <w:spacing w:after="0"/>
        <w:ind w:left="0"/>
        <w:jc w:val="both"/>
      </w:pPr>
      <w:r>
        <w:rPr>
          <w:rFonts w:ascii="Times New Roman"/>
          <w:b w:val="false"/>
          <w:i w:val="false"/>
          <w:color w:val="000000"/>
          <w:sz w:val="28"/>
        </w:rPr>
        <w:t>
      72) геологиялық есепке мемлекеттік сараптама жүргізуді ұйымдастырады;</w:t>
      </w:r>
    </w:p>
    <w:bookmarkEnd w:id="491"/>
    <w:bookmarkStart w:name="z503" w:id="492"/>
    <w:p>
      <w:pPr>
        <w:spacing w:after="0"/>
        <w:ind w:left="0"/>
        <w:jc w:val="both"/>
      </w:pPr>
      <w:r>
        <w:rPr>
          <w:rFonts w:ascii="Times New Roman"/>
          <w:b w:val="false"/>
          <w:i w:val="false"/>
          <w:color w:val="000000"/>
          <w:sz w:val="28"/>
        </w:rPr>
        <w:t>
      73) жерасты сулар бөлігінде мемлекеттік су кадастрын жүргізуге қатысады;</w:t>
      </w:r>
    </w:p>
    <w:bookmarkEnd w:id="492"/>
    <w:bookmarkStart w:name="z504" w:id="493"/>
    <w:p>
      <w:pPr>
        <w:spacing w:after="0"/>
        <w:ind w:left="0"/>
        <w:jc w:val="both"/>
      </w:pPr>
      <w:r>
        <w:rPr>
          <w:rFonts w:ascii="Times New Roman"/>
          <w:b w:val="false"/>
          <w:i w:val="false"/>
          <w:color w:val="000000"/>
          <w:sz w:val="28"/>
        </w:rPr>
        <w:t>
      74) жерүсті су объектілері жоқ, бірақ ауызсу сапасындағы жерасты суларының жеткілікті қоры бар аумақтарда ауызсумен жабдықтауға байланысты емес мақсаттар үшін ауызсу сапасындағы жерасты суларын пайдалануға рұқсаттарды облыстың (республикалық маңызы бар қаланың, астананың) жергілікті атқарушы органымен келіседі;</w:t>
      </w:r>
    </w:p>
    <w:bookmarkEnd w:id="493"/>
    <w:bookmarkStart w:name="z505" w:id="494"/>
    <w:p>
      <w:pPr>
        <w:spacing w:after="0"/>
        <w:ind w:left="0"/>
        <w:jc w:val="both"/>
      </w:pPr>
      <w:r>
        <w:rPr>
          <w:rFonts w:ascii="Times New Roman"/>
          <w:b w:val="false"/>
          <w:i w:val="false"/>
          <w:color w:val="000000"/>
          <w:sz w:val="28"/>
        </w:rPr>
        <w:t>
      75) жеке және заңды тұлғалар жүргізетін, су объектілерінің сарқылуын болғызбауға бағытталған су қорғау іс-шараларын келіседі;</w:t>
      </w:r>
    </w:p>
    <w:bookmarkEnd w:id="494"/>
    <w:bookmarkStart w:name="z506" w:id="495"/>
    <w:p>
      <w:pPr>
        <w:spacing w:after="0"/>
        <w:ind w:left="0"/>
        <w:jc w:val="both"/>
      </w:pPr>
      <w:r>
        <w:rPr>
          <w:rFonts w:ascii="Times New Roman"/>
          <w:b w:val="false"/>
          <w:i w:val="false"/>
          <w:color w:val="000000"/>
          <w:sz w:val="28"/>
        </w:rPr>
        <w:t>
      76)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қорытындылар береді;</w:t>
      </w:r>
    </w:p>
    <w:bookmarkEnd w:id="495"/>
    <w:bookmarkStart w:name="z507" w:id="496"/>
    <w:p>
      <w:pPr>
        <w:spacing w:after="0"/>
        <w:ind w:left="0"/>
        <w:jc w:val="both"/>
      </w:pPr>
      <w:r>
        <w:rPr>
          <w:rFonts w:ascii="Times New Roman"/>
          <w:b w:val="false"/>
          <w:i w:val="false"/>
          <w:color w:val="000000"/>
          <w:sz w:val="28"/>
        </w:rPr>
        <w:t>
      77) жер қойнауын геологиялық зерттеуге және оның кеңістігін пайдалану үшін жер қойнауын пайдалану құқығын береді;</w:t>
      </w:r>
    </w:p>
    <w:bookmarkEnd w:id="496"/>
    <w:bookmarkStart w:name="z508" w:id="497"/>
    <w:p>
      <w:pPr>
        <w:spacing w:after="0"/>
        <w:ind w:left="0"/>
        <w:jc w:val="both"/>
      </w:pPr>
      <w:r>
        <w:rPr>
          <w:rFonts w:ascii="Times New Roman"/>
          <w:b w:val="false"/>
          <w:i w:val="false"/>
          <w:color w:val="000000"/>
          <w:sz w:val="28"/>
        </w:rPr>
        <w:t>
      78) пайдалы қатты қазбалардың ресурстарын бағалау туралы есепте ресурстар "Жер қойнауы және жер қойнауын пайдалану туралы" Қазақстан Республикасы Заңының 121-бабына сәйкес бұрын бекітілген өнеркәсіптік санаттар қорларының жиырма бес пайызынан аса азайтылуының негізділігін растайды;</w:t>
      </w:r>
    </w:p>
    <w:bookmarkEnd w:id="497"/>
    <w:bookmarkStart w:name="z509" w:id="498"/>
    <w:p>
      <w:pPr>
        <w:spacing w:after="0"/>
        <w:ind w:left="0"/>
        <w:jc w:val="both"/>
      </w:pPr>
      <w:r>
        <w:rPr>
          <w:rFonts w:ascii="Times New Roman"/>
          <w:b w:val="false"/>
          <w:i w:val="false"/>
          <w:color w:val="000000"/>
          <w:sz w:val="28"/>
        </w:rPr>
        <w:t>
      79) мәлімделген жер қойнауы учаскесінде кең таралған пайдалы қазбалар болып табылмайтын пайдалы қатты қазбалар ресурстарының жоқтығын немесе ресурстар перспективасының жоқтығын растайтын геологиялық барлау жұмыстарының нәтижелері туралы есептің мемлекеттік сараптама қорытындысын береді;</w:t>
      </w:r>
    </w:p>
    <w:bookmarkEnd w:id="498"/>
    <w:bookmarkStart w:name="z510" w:id="499"/>
    <w:p>
      <w:pPr>
        <w:spacing w:after="0"/>
        <w:ind w:left="0"/>
        <w:jc w:val="both"/>
      </w:pPr>
      <w:r>
        <w:rPr>
          <w:rFonts w:ascii="Times New Roman"/>
          <w:b w:val="false"/>
          <w:i w:val="false"/>
          <w:color w:val="000000"/>
          <w:sz w:val="28"/>
        </w:rPr>
        <w:t>
      80) облыстың, республикалық маңызы бар қаланың, астананың жергілікті атқарушы органының елді мекендерді, өнеркәсіптік кешендерді және (немесе) басқа да шаруашылық объектілерін жобалау және салу кезінде алдағы құрылыс салу учаскесі астындағы жер қойнауында пайдалы қазбалардың жоқ немесе олардың аз мөлшерде екендігі туралы оң қорытындысын келіседі;</w:t>
      </w:r>
    </w:p>
    <w:bookmarkEnd w:id="499"/>
    <w:bookmarkStart w:name="z511" w:id="500"/>
    <w:p>
      <w:pPr>
        <w:spacing w:after="0"/>
        <w:ind w:left="0"/>
        <w:jc w:val="both"/>
      </w:pPr>
      <w:r>
        <w:rPr>
          <w:rFonts w:ascii="Times New Roman"/>
          <w:b w:val="false"/>
          <w:i w:val="false"/>
          <w:color w:val="000000"/>
          <w:sz w:val="28"/>
        </w:rPr>
        <w:t xml:space="preserve">
      81) облыстың, республикалық маңызы бар қаланың, астананың жергілікті атқарушы органының пайдалы қазбалар жатқан аумақтарда құрылыс салуға рұқсаттарын келіседі; </w:t>
      </w:r>
    </w:p>
    <w:bookmarkEnd w:id="500"/>
    <w:bookmarkStart w:name="z512" w:id="501"/>
    <w:p>
      <w:pPr>
        <w:spacing w:after="0"/>
        <w:ind w:left="0"/>
        <w:jc w:val="both"/>
      </w:pPr>
      <w:r>
        <w:rPr>
          <w:rFonts w:ascii="Times New Roman"/>
          <w:b w:val="false"/>
          <w:i w:val="false"/>
          <w:color w:val="000000"/>
          <w:sz w:val="28"/>
        </w:rPr>
        <w:t>
      82) жер қойнауын мемлекеттік геологиялық зерттеуді ұйымдастырады және жүргізеді;</w:t>
      </w:r>
    </w:p>
    <w:bookmarkEnd w:id="501"/>
    <w:bookmarkStart w:name="z513" w:id="502"/>
    <w:p>
      <w:pPr>
        <w:spacing w:after="0"/>
        <w:ind w:left="0"/>
        <w:jc w:val="both"/>
      </w:pPr>
      <w:r>
        <w:rPr>
          <w:rFonts w:ascii="Times New Roman"/>
          <w:b w:val="false"/>
          <w:i w:val="false"/>
          <w:color w:val="000000"/>
          <w:sz w:val="28"/>
        </w:rPr>
        <w:t>
      83) жер қойнауын геологиялық зерттеу және оның кеңістігін пайдалану жөніндегі операцияларды реттейді;</w:t>
      </w:r>
    </w:p>
    <w:bookmarkEnd w:id="502"/>
    <w:bookmarkStart w:name="z514" w:id="503"/>
    <w:p>
      <w:pPr>
        <w:spacing w:after="0"/>
        <w:ind w:left="0"/>
        <w:jc w:val="both"/>
      </w:pPr>
      <w:r>
        <w:rPr>
          <w:rFonts w:ascii="Times New Roman"/>
          <w:b w:val="false"/>
          <w:i w:val="false"/>
          <w:color w:val="000000"/>
          <w:sz w:val="28"/>
        </w:rPr>
        <w:t>
      84) жер қойнауын геологиялық зерттеу, сондай-ақ оның кеңістігін пайдалану жөніндегі операцияларға мемлекеттік бақылауды жүзеге асырады;</w:t>
      </w:r>
    </w:p>
    <w:bookmarkEnd w:id="503"/>
    <w:bookmarkStart w:name="z515" w:id="504"/>
    <w:p>
      <w:pPr>
        <w:spacing w:after="0"/>
        <w:ind w:left="0"/>
        <w:jc w:val="both"/>
      </w:pPr>
      <w:r>
        <w:rPr>
          <w:rFonts w:ascii="Times New Roman"/>
          <w:b w:val="false"/>
          <w:i w:val="false"/>
          <w:color w:val="000000"/>
          <w:sz w:val="28"/>
        </w:rPr>
        <w:t>
      85) Қазақстан Республикасының жер қойнауын пайдалану саласындағы заңнамасының геологиялық ақпаратты есепке алу, сақтау, оның сақталуы мен дәйектілігі жөніндегі талаптарының сақталуына мемлекеттік бақылауды жүзеге асырады;</w:t>
      </w:r>
    </w:p>
    <w:bookmarkEnd w:id="504"/>
    <w:bookmarkStart w:name="z516" w:id="505"/>
    <w:p>
      <w:pPr>
        <w:spacing w:after="0"/>
        <w:ind w:left="0"/>
        <w:jc w:val="both"/>
      </w:pPr>
      <w:r>
        <w:rPr>
          <w:rFonts w:ascii="Times New Roman"/>
          <w:b w:val="false"/>
          <w:i w:val="false"/>
          <w:color w:val="000000"/>
          <w:sz w:val="28"/>
        </w:rPr>
        <w:t>
      86) құпия болып табылмайтын геологиялық ақпаратқа, сондай-ақ жер қойнауын пайдалануға берілген лицензиялар туралы ақпаратқа қолжетімділікті қамтамасыз етеді;</w:t>
      </w:r>
    </w:p>
    <w:bookmarkEnd w:id="505"/>
    <w:bookmarkStart w:name="z517" w:id="506"/>
    <w:p>
      <w:pPr>
        <w:spacing w:after="0"/>
        <w:ind w:left="0"/>
        <w:jc w:val="both"/>
      </w:pPr>
      <w:r>
        <w:rPr>
          <w:rFonts w:ascii="Times New Roman"/>
          <w:b w:val="false"/>
          <w:i w:val="false"/>
          <w:color w:val="000000"/>
          <w:sz w:val="28"/>
        </w:rPr>
        <w:t>
      87) жер қойнауын геологиялық зерттеу жөніндегі есептердің нысандарын әзірлейді;</w:t>
      </w:r>
    </w:p>
    <w:bookmarkEnd w:id="506"/>
    <w:bookmarkStart w:name="z518" w:id="507"/>
    <w:p>
      <w:pPr>
        <w:spacing w:after="0"/>
        <w:ind w:left="0"/>
        <w:jc w:val="both"/>
      </w:pPr>
      <w:r>
        <w:rPr>
          <w:rFonts w:ascii="Times New Roman"/>
          <w:b w:val="false"/>
          <w:i w:val="false"/>
          <w:color w:val="000000"/>
          <w:sz w:val="28"/>
        </w:rPr>
        <w:t>
      88) тиісті координаттары мен жеке кодтары бар блоктарды сәйкестендіру карталарын әзірлейді;</w:t>
      </w:r>
    </w:p>
    <w:bookmarkEnd w:id="507"/>
    <w:bookmarkStart w:name="z519" w:id="508"/>
    <w:p>
      <w:pPr>
        <w:spacing w:after="0"/>
        <w:ind w:left="0"/>
        <w:jc w:val="both"/>
      </w:pPr>
      <w:r>
        <w:rPr>
          <w:rFonts w:ascii="Times New Roman"/>
          <w:b w:val="false"/>
          <w:i w:val="false"/>
          <w:color w:val="000000"/>
          <w:sz w:val="28"/>
        </w:rPr>
        <w:t>
      89) техногендік минералдық түзілімдерді орналастырудың қолданыстағы объектілерін мемлекеттік есепке алуды ұйымдастырады және жүргізеді;</w:t>
      </w:r>
    </w:p>
    <w:bookmarkEnd w:id="508"/>
    <w:bookmarkStart w:name="z520" w:id="509"/>
    <w:p>
      <w:pPr>
        <w:spacing w:after="0"/>
        <w:ind w:left="0"/>
        <w:jc w:val="both"/>
      </w:pPr>
      <w:r>
        <w:rPr>
          <w:rFonts w:ascii="Times New Roman"/>
          <w:b w:val="false"/>
          <w:i w:val="false"/>
          <w:color w:val="000000"/>
          <w:sz w:val="28"/>
        </w:rPr>
        <w:t>
      90) мемлекеттік жер қойнауы қорының бірыңғай кадастрын жүргізу және пайдалы қазбалар қорларын мемлекеттік есепке алу бойынша ақпарат ұсыну қағидаларын әзірлейді;</w:t>
      </w:r>
    </w:p>
    <w:bookmarkEnd w:id="509"/>
    <w:bookmarkStart w:name="z521" w:id="510"/>
    <w:p>
      <w:pPr>
        <w:spacing w:after="0"/>
        <w:ind w:left="0"/>
        <w:jc w:val="both"/>
      </w:pPr>
      <w:r>
        <w:rPr>
          <w:rFonts w:ascii="Times New Roman"/>
          <w:b w:val="false"/>
          <w:i w:val="false"/>
          <w:color w:val="000000"/>
          <w:sz w:val="28"/>
        </w:rPr>
        <w:t>
      91) жер қойнауының, геологиялық ақпаратты жинау мен жинақтаудың мемлекеттік мониторингін жүзеге асырады;</w:t>
      </w:r>
    </w:p>
    <w:bookmarkEnd w:id="510"/>
    <w:bookmarkStart w:name="z522" w:id="511"/>
    <w:p>
      <w:pPr>
        <w:spacing w:after="0"/>
        <w:ind w:left="0"/>
        <w:jc w:val="both"/>
      </w:pPr>
      <w:r>
        <w:rPr>
          <w:rFonts w:ascii="Times New Roman"/>
          <w:b w:val="false"/>
          <w:i w:val="false"/>
          <w:color w:val="000000"/>
          <w:sz w:val="28"/>
        </w:rPr>
        <w:t>
      92) өздігінен төгілетін иесіз гидрологиялық және авариялық мұнай-газ ұңғымаларын жоюды және консервациялауды жүзеге асырады;</w:t>
      </w:r>
    </w:p>
    <w:bookmarkEnd w:id="511"/>
    <w:bookmarkStart w:name="z523" w:id="512"/>
    <w:p>
      <w:pPr>
        <w:spacing w:after="0"/>
        <w:ind w:left="0"/>
        <w:jc w:val="both"/>
      </w:pPr>
      <w:r>
        <w:rPr>
          <w:rFonts w:ascii="Times New Roman"/>
          <w:b w:val="false"/>
          <w:i w:val="false"/>
          <w:color w:val="000000"/>
          <w:sz w:val="28"/>
        </w:rPr>
        <w:t>
      93) мемлекеттік органдарға пайдалы қазбалар қорларын мемлекеттік есепке алу жөніндегі ақпаратты ұсынады;</w:t>
      </w:r>
    </w:p>
    <w:bookmarkEnd w:id="512"/>
    <w:bookmarkStart w:name="z524" w:id="513"/>
    <w:p>
      <w:pPr>
        <w:spacing w:after="0"/>
        <w:ind w:left="0"/>
        <w:jc w:val="both"/>
      </w:pPr>
      <w:r>
        <w:rPr>
          <w:rFonts w:ascii="Times New Roman"/>
          <w:b w:val="false"/>
          <w:i w:val="false"/>
          <w:color w:val="000000"/>
          <w:sz w:val="28"/>
        </w:rPr>
        <w:t>
      94) пайдалы қазбалар қорларының мемлекеттік теңгерімін жүргізеді;</w:t>
      </w:r>
    </w:p>
    <w:bookmarkEnd w:id="513"/>
    <w:bookmarkStart w:name="z525" w:id="514"/>
    <w:p>
      <w:pPr>
        <w:spacing w:after="0"/>
        <w:ind w:left="0"/>
        <w:jc w:val="both"/>
      </w:pPr>
      <w:r>
        <w:rPr>
          <w:rFonts w:ascii="Times New Roman"/>
          <w:b w:val="false"/>
          <w:i w:val="false"/>
          <w:color w:val="000000"/>
          <w:sz w:val="28"/>
        </w:rPr>
        <w:t>
      95) геологиялық ақпаратты жариялау немесе оған ашық қолжетімділік беру арқылы оны ашады;</w:t>
      </w:r>
    </w:p>
    <w:bookmarkEnd w:id="514"/>
    <w:bookmarkStart w:name="z526" w:id="515"/>
    <w:p>
      <w:pPr>
        <w:spacing w:after="0"/>
        <w:ind w:left="0"/>
        <w:jc w:val="both"/>
      </w:pPr>
      <w:r>
        <w:rPr>
          <w:rFonts w:ascii="Times New Roman"/>
          <w:b w:val="false"/>
          <w:i w:val="false"/>
          <w:color w:val="000000"/>
          <w:sz w:val="28"/>
        </w:rPr>
        <w:t>
      96) жер қойнауын пайдаланушылардың уәкілетті органға нормаланатын ысыраптар туралы деректерді ұсыну қағидаларын әзірлейді;</w:t>
      </w:r>
    </w:p>
    <w:bookmarkEnd w:id="515"/>
    <w:bookmarkStart w:name="z527" w:id="516"/>
    <w:p>
      <w:pPr>
        <w:spacing w:after="0"/>
        <w:ind w:left="0"/>
        <w:jc w:val="both"/>
      </w:pPr>
      <w:r>
        <w:rPr>
          <w:rFonts w:ascii="Times New Roman"/>
          <w:b w:val="false"/>
          <w:i w:val="false"/>
          <w:color w:val="000000"/>
          <w:sz w:val="28"/>
        </w:rPr>
        <w:t>
      97) жер қойнауын пайдаланушының геологиялық ақпараттың сынамалар түріндегі табиғи жеткізгіштерін иеліктен шығаруына және (немесе) сынамаларды Қазақстан Республикасының шегінен тыс жерге әкетуіне рұқсаттар береді;</w:t>
      </w:r>
    </w:p>
    <w:bookmarkEnd w:id="516"/>
    <w:bookmarkStart w:name="z528" w:id="517"/>
    <w:p>
      <w:pPr>
        <w:spacing w:after="0"/>
        <w:ind w:left="0"/>
        <w:jc w:val="both"/>
      </w:pPr>
      <w:r>
        <w:rPr>
          <w:rFonts w:ascii="Times New Roman"/>
          <w:b w:val="false"/>
          <w:i w:val="false"/>
          <w:color w:val="000000"/>
          <w:sz w:val="28"/>
        </w:rPr>
        <w:t>
      98) жер қойнауын пайдаланушылар ұсынатын нормаланатын ысыраптар туралы деректер негізінде жүзеге асырылатын пайдалы қатты қазбаларды өндіру кезіндегі ысыраптардың есебін жүргізеді;</w:t>
      </w:r>
    </w:p>
    <w:bookmarkEnd w:id="517"/>
    <w:bookmarkStart w:name="z529" w:id="518"/>
    <w:p>
      <w:pPr>
        <w:spacing w:after="0"/>
        <w:ind w:left="0"/>
        <w:jc w:val="both"/>
      </w:pPr>
      <w:r>
        <w:rPr>
          <w:rFonts w:ascii="Times New Roman"/>
          <w:b w:val="false"/>
          <w:i w:val="false"/>
          <w:color w:val="000000"/>
          <w:sz w:val="28"/>
        </w:rPr>
        <w:t>
      99) ұңғымадан көмірсутектердің ағымын құжатпен растап алу арқылы, оның ішінде оған қабатты сынағышпен сынамалау және (немесе) мұнай-газ қанықтылығына коллектор-жынысты зертханалық зерттеу жүргізу кезінде жаңа кенжатынның (кенжатындар жиынтығының) ашылғанын растайды;</w:t>
      </w:r>
    </w:p>
    <w:bookmarkEnd w:id="518"/>
    <w:bookmarkStart w:name="z530" w:id="519"/>
    <w:p>
      <w:pPr>
        <w:spacing w:after="0"/>
        <w:ind w:left="0"/>
        <w:jc w:val="both"/>
      </w:pPr>
      <w:r>
        <w:rPr>
          <w:rFonts w:ascii="Times New Roman"/>
          <w:b w:val="false"/>
          <w:i w:val="false"/>
          <w:color w:val="000000"/>
          <w:sz w:val="28"/>
        </w:rPr>
        <w:t>
      100) жер қойнауын геологиялық зерттеуге берілген лицензиялар бойынша жерасты суларына арналған іздестіру-бағалау жұмыстарының жобаларына өзгерістерді келіседі;</w:t>
      </w:r>
    </w:p>
    <w:bookmarkEnd w:id="519"/>
    <w:bookmarkStart w:name="z531" w:id="520"/>
    <w:p>
      <w:pPr>
        <w:spacing w:after="0"/>
        <w:ind w:left="0"/>
        <w:jc w:val="both"/>
      </w:pPr>
      <w:r>
        <w:rPr>
          <w:rFonts w:ascii="Times New Roman"/>
          <w:b w:val="false"/>
          <w:i w:val="false"/>
          <w:color w:val="000000"/>
          <w:sz w:val="28"/>
        </w:rPr>
        <w:t>
      101) жерасты сулары учаскелері қорларына мемлекеттік сараптама ұйымдастырады және жүргізеді;</w:t>
      </w:r>
    </w:p>
    <w:bookmarkEnd w:id="520"/>
    <w:bookmarkStart w:name="z532" w:id="521"/>
    <w:p>
      <w:pPr>
        <w:spacing w:after="0"/>
        <w:ind w:left="0"/>
        <w:jc w:val="both"/>
      </w:pPr>
      <w:r>
        <w:rPr>
          <w:rFonts w:ascii="Times New Roman"/>
          <w:b w:val="false"/>
          <w:i w:val="false"/>
          <w:color w:val="000000"/>
          <w:sz w:val="28"/>
        </w:rPr>
        <w:t>
      102) ұңғымаларды, технологиялық бірліктерді қабылдайды және жер қойнауын пайдаланушының балансына береді;</w:t>
      </w:r>
    </w:p>
    <w:bookmarkEnd w:id="521"/>
    <w:bookmarkStart w:name="z533" w:id="522"/>
    <w:p>
      <w:pPr>
        <w:spacing w:after="0"/>
        <w:ind w:left="0"/>
        <w:jc w:val="both"/>
      </w:pPr>
      <w:r>
        <w:rPr>
          <w:rFonts w:ascii="Times New Roman"/>
          <w:b w:val="false"/>
          <w:i w:val="false"/>
          <w:color w:val="000000"/>
          <w:sz w:val="28"/>
        </w:rPr>
        <w:t>
      103) жер қойнауының мемлекеттік мониторингін жүзеге асыру қағидаларын айқындайды;</w:t>
      </w:r>
    </w:p>
    <w:bookmarkEnd w:id="522"/>
    <w:bookmarkStart w:name="z534" w:id="523"/>
    <w:p>
      <w:pPr>
        <w:spacing w:after="0"/>
        <w:ind w:left="0"/>
        <w:jc w:val="both"/>
      </w:pPr>
      <w:r>
        <w:rPr>
          <w:rFonts w:ascii="Times New Roman"/>
          <w:b w:val="false"/>
          <w:i w:val="false"/>
          <w:color w:val="000000"/>
          <w:sz w:val="28"/>
        </w:rPr>
        <w:t>
      104) жер қойнауы кеңістігін пайдаланудың салдарын жою актісіне қол қою жөнінде комиссия құрады;</w:t>
      </w:r>
    </w:p>
    <w:bookmarkEnd w:id="523"/>
    <w:bookmarkStart w:name="z535" w:id="524"/>
    <w:p>
      <w:pPr>
        <w:spacing w:after="0"/>
        <w:ind w:left="0"/>
        <w:jc w:val="both"/>
      </w:pPr>
      <w:r>
        <w:rPr>
          <w:rFonts w:ascii="Times New Roman"/>
          <w:b w:val="false"/>
          <w:i w:val="false"/>
          <w:color w:val="000000"/>
          <w:sz w:val="28"/>
        </w:rPr>
        <w:t>
      105) жер қойнауын мемлекеттік геологиялық зерттеу жөніндегі жұмыстарды жүргізуге арналған уақыт және баға нормаларын әзірлейді;</w:t>
      </w:r>
    </w:p>
    <w:bookmarkEnd w:id="524"/>
    <w:bookmarkStart w:name="z536" w:id="525"/>
    <w:p>
      <w:pPr>
        <w:spacing w:after="0"/>
        <w:ind w:left="0"/>
        <w:jc w:val="both"/>
      </w:pPr>
      <w:r>
        <w:rPr>
          <w:rFonts w:ascii="Times New Roman"/>
          <w:b w:val="false"/>
          <w:i w:val="false"/>
          <w:color w:val="000000"/>
          <w:sz w:val="28"/>
        </w:rPr>
        <w:t>
      106) Қазақстан Республикасының Үкіметі белгілеген құзыреті шегінде мемлекеттік орман қорын иеленуді және пайдалануды жүзеге асырады;</w:t>
      </w:r>
    </w:p>
    <w:bookmarkEnd w:id="525"/>
    <w:bookmarkStart w:name="z537" w:id="526"/>
    <w:p>
      <w:pPr>
        <w:spacing w:after="0"/>
        <w:ind w:left="0"/>
        <w:jc w:val="both"/>
      </w:pPr>
      <w:r>
        <w:rPr>
          <w:rFonts w:ascii="Times New Roman"/>
          <w:b w:val="false"/>
          <w:i w:val="false"/>
          <w:color w:val="000000"/>
          <w:sz w:val="28"/>
        </w:rPr>
        <w:t>
      107) мемлекеттік орман саясатын қалыптастыру жөнінде ұсыныстар әзірлейді және іске асырады;</w:t>
      </w:r>
    </w:p>
    <w:bookmarkEnd w:id="526"/>
    <w:bookmarkStart w:name="z538" w:id="527"/>
    <w:p>
      <w:pPr>
        <w:spacing w:after="0"/>
        <w:ind w:left="0"/>
        <w:jc w:val="both"/>
      </w:pPr>
      <w:r>
        <w:rPr>
          <w:rFonts w:ascii="Times New Roman"/>
          <w:b w:val="false"/>
          <w:i w:val="false"/>
          <w:color w:val="000000"/>
          <w:sz w:val="28"/>
        </w:rPr>
        <w:t>
      108) ормандарды күзетуді, қорғауды, молықтыру мен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527"/>
    <w:bookmarkStart w:name="z539" w:id="528"/>
    <w:p>
      <w:pPr>
        <w:spacing w:after="0"/>
        <w:ind w:left="0"/>
        <w:jc w:val="both"/>
      </w:pPr>
      <w:r>
        <w:rPr>
          <w:rFonts w:ascii="Times New Roman"/>
          <w:b w:val="false"/>
          <w:i w:val="false"/>
          <w:color w:val="000000"/>
          <w:sz w:val="28"/>
        </w:rPr>
        <w:t>
      109) орман қорының жай-күйіне, күзетілуіне, қорғалуына, пайдаланылуына, ормандардың молықтырылуына және орман өсіруге мемлекеттік бақылау мен қадағалауды тексерулер арқылы жүзеге асырады;</w:t>
      </w:r>
    </w:p>
    <w:bookmarkEnd w:id="528"/>
    <w:bookmarkStart w:name="z540" w:id="529"/>
    <w:p>
      <w:pPr>
        <w:spacing w:after="0"/>
        <w:ind w:left="0"/>
        <w:jc w:val="both"/>
      </w:pPr>
      <w:r>
        <w:rPr>
          <w:rFonts w:ascii="Times New Roman"/>
          <w:b w:val="false"/>
          <w:i w:val="false"/>
          <w:color w:val="000000"/>
          <w:sz w:val="28"/>
        </w:rPr>
        <w:t>
      110) ормандарды зиянкестер мен аурулардан қорғау жөніндегі іс-шаралардың орындалуын, орман зиянкестері мен аурулары ошақтарының пайда болуының, таралуының алдын алу, оларды есепке алу мен болжаудың дәлдігі, екпелердің табиғи, антропогендік сипаттағы қолайсыз әсерлерден әлсіреуі мен солып қалуының алдын алу жөнінде қабылданған шаралардың уақтылығына мемлекеттік бақылауды және қадағалауды жүзеге асырады;</w:t>
      </w:r>
    </w:p>
    <w:bookmarkEnd w:id="529"/>
    <w:bookmarkStart w:name="z541" w:id="530"/>
    <w:p>
      <w:pPr>
        <w:spacing w:after="0"/>
        <w:ind w:left="0"/>
        <w:jc w:val="both"/>
      </w:pPr>
      <w:r>
        <w:rPr>
          <w:rFonts w:ascii="Times New Roman"/>
          <w:b w:val="false"/>
          <w:i w:val="false"/>
          <w:color w:val="000000"/>
          <w:sz w:val="28"/>
        </w:rPr>
        <w:t>
      111) кеспеағаштардың бөлінуіне мемлекеттік бақылауды және қадағалауды жүзеге асырады;</w:t>
      </w:r>
    </w:p>
    <w:bookmarkEnd w:id="530"/>
    <w:bookmarkStart w:name="z542" w:id="531"/>
    <w:p>
      <w:pPr>
        <w:spacing w:after="0"/>
        <w:ind w:left="0"/>
        <w:jc w:val="both"/>
      </w:pPr>
      <w:r>
        <w:rPr>
          <w:rFonts w:ascii="Times New Roman"/>
          <w:b w:val="false"/>
          <w:i w:val="false"/>
          <w:color w:val="000000"/>
          <w:sz w:val="28"/>
        </w:rPr>
        <w:t>
      112) мемлекеттік орман қоры учаскелерінде сүректі түбірімен босату және ағаш кесу қағидаларының, орман пайдаланудың өзге де қағидаларының сақталуына мемлекеттік бақылауды және қадағалауды жүзеге асырады;</w:t>
      </w:r>
    </w:p>
    <w:bookmarkEnd w:id="531"/>
    <w:bookmarkStart w:name="z543" w:id="532"/>
    <w:p>
      <w:pPr>
        <w:spacing w:after="0"/>
        <w:ind w:left="0"/>
        <w:jc w:val="both"/>
      </w:pPr>
      <w:r>
        <w:rPr>
          <w:rFonts w:ascii="Times New Roman"/>
          <w:b w:val="false"/>
          <w:i w:val="false"/>
          <w:color w:val="000000"/>
          <w:sz w:val="28"/>
        </w:rPr>
        <w:t>
      113) мемлекеттiк орман қоры учаскелерiнде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 жүргізуге мемлекеттік бақылауды және қадағалауды жүзеге асырады;</w:t>
      </w:r>
    </w:p>
    <w:bookmarkEnd w:id="532"/>
    <w:bookmarkStart w:name="z544" w:id="533"/>
    <w:p>
      <w:pPr>
        <w:spacing w:after="0"/>
        <w:ind w:left="0"/>
        <w:jc w:val="both"/>
      </w:pPr>
      <w:r>
        <w:rPr>
          <w:rFonts w:ascii="Times New Roman"/>
          <w:b w:val="false"/>
          <w:i w:val="false"/>
          <w:color w:val="000000"/>
          <w:sz w:val="28"/>
        </w:rPr>
        <w:t>
      114) орман қоры жерлерінің олардың нысаналы мақсатына сәйкес пайдаланылуын және осы жерлердің қорғалуын мемлекеттік бақылауды және қадағалауды жүзеге асырады;</w:t>
      </w:r>
    </w:p>
    <w:bookmarkEnd w:id="533"/>
    <w:bookmarkStart w:name="z545" w:id="534"/>
    <w:p>
      <w:pPr>
        <w:spacing w:after="0"/>
        <w:ind w:left="0"/>
        <w:jc w:val="both"/>
      </w:pPr>
      <w:r>
        <w:rPr>
          <w:rFonts w:ascii="Times New Roman"/>
          <w:b w:val="false"/>
          <w:i w:val="false"/>
          <w:color w:val="000000"/>
          <w:sz w:val="28"/>
        </w:rPr>
        <w:t>
      115) құрылыс жұмыстары, пайдалы қазбаларды өндіру, коммуникацияларды тарту және орман шаруашылығын жүргізуге және орман пайдалануға байланысты емес өзге де жұмыстарды орындау кезінде мемлекеттік орман қорын пайдалану тәртібінің сақталуына мемлекеттік бақылауды және қадағалауды жүзеге асырады;</w:t>
      </w:r>
    </w:p>
    <w:bookmarkEnd w:id="534"/>
    <w:bookmarkStart w:name="z546" w:id="535"/>
    <w:p>
      <w:pPr>
        <w:spacing w:after="0"/>
        <w:ind w:left="0"/>
        <w:jc w:val="both"/>
      </w:pPr>
      <w:r>
        <w:rPr>
          <w:rFonts w:ascii="Times New Roman"/>
          <w:b w:val="false"/>
          <w:i w:val="false"/>
          <w:color w:val="000000"/>
          <w:sz w:val="28"/>
        </w:rPr>
        <w:t>
      116) мемлекеттік орман қоры учаскелеріндегі есептік кеспеағаш аймағын және ағаштың кесілетін жасын әзірлеу мен бекітуді қамтамасыз етеді;</w:t>
      </w:r>
    </w:p>
    <w:bookmarkEnd w:id="535"/>
    <w:bookmarkStart w:name="z547" w:id="536"/>
    <w:p>
      <w:pPr>
        <w:spacing w:after="0"/>
        <w:ind w:left="0"/>
        <w:jc w:val="both"/>
      </w:pPr>
      <w:r>
        <w:rPr>
          <w:rFonts w:ascii="Times New Roman"/>
          <w:b w:val="false"/>
          <w:i w:val="false"/>
          <w:color w:val="000000"/>
          <w:sz w:val="28"/>
        </w:rPr>
        <w:t>
      117) Қазақстан Республикасы ратификациялаған халықаралық шарттарда белгіленген қағидаттарға сәйкес ормандарды күзету, қорғау, молықтыру, орман өсіру және орман пайдалану саласындағы халықаралық ынтымақтастықты жүзеге асырады;</w:t>
      </w:r>
    </w:p>
    <w:bookmarkEnd w:id="536"/>
    <w:bookmarkStart w:name="z548" w:id="537"/>
    <w:p>
      <w:pPr>
        <w:spacing w:after="0"/>
        <w:ind w:left="0"/>
        <w:jc w:val="both"/>
      </w:pPr>
      <w:r>
        <w:rPr>
          <w:rFonts w:ascii="Times New Roman"/>
          <w:b w:val="false"/>
          <w:i w:val="false"/>
          <w:color w:val="000000"/>
          <w:sz w:val="28"/>
        </w:rPr>
        <w:t>
      118)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табиғатты қорғау ұйымдары басшыларының орман қорының жай-күйі, оны күзету, қорғау, пайдалану, ормандарды молықтыру және орман өсіру мәселелері жөніндегі есептерін тыңдайды;</w:t>
      </w:r>
    </w:p>
    <w:bookmarkEnd w:id="537"/>
    <w:bookmarkStart w:name="z549" w:id="538"/>
    <w:p>
      <w:pPr>
        <w:spacing w:after="0"/>
        <w:ind w:left="0"/>
        <w:jc w:val="both"/>
      </w:pPr>
      <w:r>
        <w:rPr>
          <w:rFonts w:ascii="Times New Roman"/>
          <w:b w:val="false"/>
          <w:i w:val="false"/>
          <w:color w:val="000000"/>
          <w:sz w:val="28"/>
        </w:rPr>
        <w:t>
      119) Қазақстан Республикасының заңнамасына сәйкес мемлекеттік орман қоры учаскелерінде орман пайдалану құқығын, сондай-ақ өзінің қарауындағы ормандардың жай-күйі мен молықтырылуына қауіп төндіретін жұмыстарды тоқтата тұрады, шектейді, тоқтатады;</w:t>
      </w:r>
    </w:p>
    <w:bookmarkEnd w:id="538"/>
    <w:bookmarkStart w:name="z550" w:id="539"/>
    <w:p>
      <w:pPr>
        <w:spacing w:after="0"/>
        <w:ind w:left="0"/>
        <w:jc w:val="both"/>
      </w:pPr>
      <w:r>
        <w:rPr>
          <w:rFonts w:ascii="Times New Roman"/>
          <w:b w:val="false"/>
          <w:i w:val="false"/>
          <w:color w:val="000000"/>
          <w:sz w:val="28"/>
        </w:rPr>
        <w:t>
      120) орман қорын күзету, қорғау және пайдалану, ормандарды молықтыру мен орман өсіру, орман селекциясы мен орман тұқым шаруашылығы саласында ғылыми-техникалық даму бағыттарын айқындайды, ғылыми зерттеу мен жобалау-іздестіру жұмыстарын ұйымдастырады;</w:t>
      </w:r>
    </w:p>
    <w:bookmarkEnd w:id="539"/>
    <w:bookmarkStart w:name="z551" w:id="540"/>
    <w:p>
      <w:pPr>
        <w:spacing w:after="0"/>
        <w:ind w:left="0"/>
        <w:jc w:val="both"/>
      </w:pPr>
      <w:r>
        <w:rPr>
          <w:rFonts w:ascii="Times New Roman"/>
          <w:b w:val="false"/>
          <w:i w:val="false"/>
          <w:color w:val="000000"/>
          <w:sz w:val="28"/>
        </w:rPr>
        <w:t>
      121) облыстың, республикалық маңызы бар қаланың, астананың жергілікті өкілді және атқарушы органдары өкілдерінің қатысуымен өзінің қарамағындағы мемлекеттік орман қоры учаскелерінде орман ресурстарын ұзақ мерзімді орман пайдалануға беру жөнінде тендерлер ұйымдастырады және өткізеді;</w:t>
      </w:r>
    </w:p>
    <w:bookmarkEnd w:id="540"/>
    <w:bookmarkStart w:name="z552" w:id="541"/>
    <w:p>
      <w:pPr>
        <w:spacing w:after="0"/>
        <w:ind w:left="0"/>
        <w:jc w:val="both"/>
      </w:pPr>
      <w:r>
        <w:rPr>
          <w:rFonts w:ascii="Times New Roman"/>
          <w:b w:val="false"/>
          <w:i w:val="false"/>
          <w:color w:val="000000"/>
          <w:sz w:val="28"/>
        </w:rPr>
        <w:t>
      122) Қазақстан Республикасының орман заңнамасы, Қазақстан Республикасының жануарлар дүниесін қорғау, өсімін молайту және пайдалану және ерекше қорғалатын табиғи аумақтар саласындағы заңнамасы саласындағы әкімшілік құқық бұзушылықтар туралы істерді қарайды;</w:t>
      </w:r>
    </w:p>
    <w:bookmarkEnd w:id="541"/>
    <w:bookmarkStart w:name="z553" w:id="542"/>
    <w:p>
      <w:pPr>
        <w:spacing w:after="0"/>
        <w:ind w:left="0"/>
        <w:jc w:val="both"/>
      </w:pPr>
      <w:r>
        <w:rPr>
          <w:rFonts w:ascii="Times New Roman"/>
          <w:b w:val="false"/>
          <w:i w:val="false"/>
          <w:color w:val="000000"/>
          <w:sz w:val="28"/>
        </w:rPr>
        <w:t>
      123) Қазақстан Республикасының ерекше қорғалатын табиғи аумақтар саласындағы заңнамасын, жануарлар дүниесін қорғау, молықтыру және пайдалану, Қазақстан Республикасының орман заңнамасын бұзушылықтар анықталған кезде жеке және заңды тұлғалардың қызметін тоқтата тұрады;</w:t>
      </w:r>
    </w:p>
    <w:bookmarkEnd w:id="542"/>
    <w:bookmarkStart w:name="z554" w:id="543"/>
    <w:p>
      <w:pPr>
        <w:spacing w:after="0"/>
        <w:ind w:left="0"/>
        <w:jc w:val="both"/>
      </w:pPr>
      <w:r>
        <w:rPr>
          <w:rFonts w:ascii="Times New Roman"/>
          <w:b w:val="false"/>
          <w:i w:val="false"/>
          <w:color w:val="000000"/>
          <w:sz w:val="28"/>
        </w:rPr>
        <w:t>
      124) облыстардың, республикалық маңызы бар қаланың, астананың орман шаруашылығымен айналысатын жергілікті атқарушы органдарын, сондай-ақ орман мекемелері мен табиғатты қорғау ұйымдарын орман қорын күзету, қорғау, пайдалану, ормандарды молықтыру және орман өсіру мәселелері бойынша үйлестіруді және оларға әдістемелік басшылық жасауды жүзеге асырады;</w:t>
      </w:r>
    </w:p>
    <w:bookmarkEnd w:id="543"/>
    <w:bookmarkStart w:name="z555" w:id="544"/>
    <w:p>
      <w:pPr>
        <w:spacing w:after="0"/>
        <w:ind w:left="0"/>
        <w:jc w:val="both"/>
      </w:pPr>
      <w:r>
        <w:rPr>
          <w:rFonts w:ascii="Times New Roman"/>
          <w:b w:val="false"/>
          <w:i w:val="false"/>
          <w:color w:val="000000"/>
          <w:sz w:val="28"/>
        </w:rPr>
        <w:t>
      125) орман орналастыру жобаларын бекітеді;</w:t>
      </w:r>
    </w:p>
    <w:bookmarkEnd w:id="544"/>
    <w:bookmarkStart w:name="z556" w:id="545"/>
    <w:p>
      <w:pPr>
        <w:spacing w:after="0"/>
        <w:ind w:left="0"/>
        <w:jc w:val="both"/>
      </w:pPr>
      <w:r>
        <w:rPr>
          <w:rFonts w:ascii="Times New Roman"/>
          <w:b w:val="false"/>
          <w:i w:val="false"/>
          <w:color w:val="000000"/>
          <w:sz w:val="28"/>
        </w:rPr>
        <w:t>
      126) мемлекеттік орман қоры учаскелерінде сүректі түбірімен босату қағидаларына сәйкес мемлекеттік орман қоры аумағында ағаш кесудің жыл сайынғы көлемін қалыптастырады және бекітеді;</w:t>
      </w:r>
    </w:p>
    <w:bookmarkEnd w:id="545"/>
    <w:bookmarkStart w:name="z557" w:id="546"/>
    <w:p>
      <w:pPr>
        <w:spacing w:after="0"/>
        <w:ind w:left="0"/>
        <w:jc w:val="both"/>
      </w:pPr>
      <w:r>
        <w:rPr>
          <w:rFonts w:ascii="Times New Roman"/>
          <w:b w:val="false"/>
          <w:i w:val="false"/>
          <w:color w:val="000000"/>
          <w:sz w:val="28"/>
        </w:rPr>
        <w:t>
      127) орман тұқымдарын аудандастыруды әзірлейді және бекітеді;</w:t>
      </w:r>
    </w:p>
    <w:bookmarkEnd w:id="546"/>
    <w:bookmarkStart w:name="z558" w:id="547"/>
    <w:p>
      <w:pPr>
        <w:spacing w:after="0"/>
        <w:ind w:left="0"/>
        <w:jc w:val="both"/>
      </w:pPr>
      <w:r>
        <w:rPr>
          <w:rFonts w:ascii="Times New Roman"/>
          <w:b w:val="false"/>
          <w:i w:val="false"/>
          <w:color w:val="000000"/>
          <w:sz w:val="28"/>
        </w:rPr>
        <w:t>
      128)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өзінің қарауындағы мемлекеттік орман қоры жерлерінде орман пайдаланушыларға құрылыс объектілері үшін учаскелер береді;</w:t>
      </w:r>
    </w:p>
    <w:bookmarkEnd w:id="547"/>
    <w:bookmarkStart w:name="z559" w:id="548"/>
    <w:p>
      <w:pPr>
        <w:spacing w:after="0"/>
        <w:ind w:left="0"/>
        <w:jc w:val="both"/>
      </w:pPr>
      <w:r>
        <w:rPr>
          <w:rFonts w:ascii="Times New Roman"/>
          <w:b w:val="false"/>
          <w:i w:val="false"/>
          <w:color w:val="000000"/>
          <w:sz w:val="28"/>
        </w:rPr>
        <w:t>
      129) Қазақстан Республикасының орман заңнамасын бұзудан келтірілген зиянның мөлшерін есептеу үшін базалық мөлшерлемелерді әзірлейді;</w:t>
      </w:r>
    </w:p>
    <w:bookmarkEnd w:id="548"/>
    <w:bookmarkStart w:name="z560" w:id="549"/>
    <w:p>
      <w:pPr>
        <w:spacing w:after="0"/>
        <w:ind w:left="0"/>
        <w:jc w:val="both"/>
      </w:pPr>
      <w:r>
        <w:rPr>
          <w:rFonts w:ascii="Times New Roman"/>
          <w:b w:val="false"/>
          <w:i w:val="false"/>
          <w:color w:val="000000"/>
          <w:sz w:val="28"/>
        </w:rPr>
        <w:t>
      130) ұзақ мерзімді орман пайдалану кезінде орман пайдаланушылар әзірлейтін өртке қарсы іс-шаралар жоспарларына қойылатын талаптарды айқындайды;</w:t>
      </w:r>
    </w:p>
    <w:bookmarkEnd w:id="549"/>
    <w:bookmarkStart w:name="z561" w:id="550"/>
    <w:p>
      <w:pPr>
        <w:spacing w:after="0"/>
        <w:ind w:left="0"/>
        <w:jc w:val="both"/>
      </w:pPr>
      <w:r>
        <w:rPr>
          <w:rFonts w:ascii="Times New Roman"/>
          <w:b w:val="false"/>
          <w:i w:val="false"/>
          <w:color w:val="000000"/>
          <w:sz w:val="28"/>
        </w:rPr>
        <w:t>
      131)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органдарына мемлекеттік бақылауды жүзеге асырады;</w:t>
      </w:r>
    </w:p>
    <w:bookmarkEnd w:id="550"/>
    <w:bookmarkStart w:name="z562" w:id="551"/>
    <w:p>
      <w:pPr>
        <w:spacing w:after="0"/>
        <w:ind w:left="0"/>
        <w:jc w:val="both"/>
      </w:pPr>
      <w:r>
        <w:rPr>
          <w:rFonts w:ascii="Times New Roman"/>
          <w:b w:val="false"/>
          <w:i w:val="false"/>
          <w:color w:val="000000"/>
          <w:sz w:val="28"/>
        </w:rPr>
        <w:t>
      132) ормандардың тозуы немесе құрып кету қаупі төнген кезде мемлекеттік орман қоры учаскелерінде ағаш кесуге тыйым салу туралы шешім қабылдайды;</w:t>
      </w:r>
    </w:p>
    <w:bookmarkEnd w:id="551"/>
    <w:bookmarkStart w:name="z563" w:id="552"/>
    <w:p>
      <w:pPr>
        <w:spacing w:after="0"/>
        <w:ind w:left="0"/>
        <w:jc w:val="both"/>
      </w:pPr>
      <w:r>
        <w:rPr>
          <w:rFonts w:ascii="Times New Roman"/>
          <w:b w:val="false"/>
          <w:i w:val="false"/>
          <w:color w:val="000000"/>
          <w:sz w:val="28"/>
        </w:rPr>
        <w:t>
      133) мемлекеттік органдардың ерекше қорғалатын табиғи аумақтар саласындағы қызметін салааралық үйлестіруді жүзеге асырады;</w:t>
      </w:r>
    </w:p>
    <w:bookmarkEnd w:id="552"/>
    <w:bookmarkStart w:name="z564" w:id="553"/>
    <w:p>
      <w:pPr>
        <w:spacing w:after="0"/>
        <w:ind w:left="0"/>
        <w:jc w:val="both"/>
      </w:pPr>
      <w:r>
        <w:rPr>
          <w:rFonts w:ascii="Times New Roman"/>
          <w:b w:val="false"/>
          <w:i w:val="false"/>
          <w:color w:val="000000"/>
          <w:sz w:val="28"/>
        </w:rPr>
        <w:t>
      134) ерекше қорғалатын табиғи аумақтар саласындағы мемлекеттік саясатты іске асырады;</w:t>
      </w:r>
    </w:p>
    <w:bookmarkEnd w:id="553"/>
    <w:bookmarkStart w:name="z565" w:id="554"/>
    <w:p>
      <w:pPr>
        <w:spacing w:after="0"/>
        <w:ind w:left="0"/>
        <w:jc w:val="both"/>
      </w:pPr>
      <w:r>
        <w:rPr>
          <w:rFonts w:ascii="Times New Roman"/>
          <w:b w:val="false"/>
          <w:i w:val="false"/>
          <w:color w:val="000000"/>
          <w:sz w:val="28"/>
        </w:rPr>
        <w:t>
      135) ерекше қорғалатын табиғи аумақтар ормандарындағы күзет режимдерінің сақталуына мемлекеттік бақылауды және қадағалауды тексеру арқылы жүзеге асырады;</w:t>
      </w:r>
    </w:p>
    <w:bookmarkEnd w:id="554"/>
    <w:bookmarkStart w:name="z566" w:id="555"/>
    <w:p>
      <w:pPr>
        <w:spacing w:after="0"/>
        <w:ind w:left="0"/>
        <w:jc w:val="both"/>
      </w:pPr>
      <w:r>
        <w:rPr>
          <w:rFonts w:ascii="Times New Roman"/>
          <w:b w:val="false"/>
          <w:i w:val="false"/>
          <w:color w:val="000000"/>
          <w:sz w:val="28"/>
        </w:rPr>
        <w:t>
      136)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жөніндегі тәртіпті әзірлейді және ұсыныстар енгізеді;</w:t>
      </w:r>
    </w:p>
    <w:bookmarkEnd w:id="555"/>
    <w:bookmarkStart w:name="z567" w:id="556"/>
    <w:p>
      <w:pPr>
        <w:spacing w:after="0"/>
        <w:ind w:left="0"/>
        <w:jc w:val="both"/>
      </w:pPr>
      <w:r>
        <w:rPr>
          <w:rFonts w:ascii="Times New Roman"/>
          <w:b w:val="false"/>
          <w:i w:val="false"/>
          <w:color w:val="000000"/>
          <w:sz w:val="28"/>
        </w:rPr>
        <w:t>
      137) Қазақстан Республикасының заңнамасына сәйкес өзінің қарауындағы заңды тұлға мәртебесі бар республикалық маңызы бар ерекше қорғалатын табиғи аумақтар көрсететін қызметтер үшін тарифтердің мөлшерін бекітеді;</w:t>
      </w:r>
    </w:p>
    <w:bookmarkEnd w:id="556"/>
    <w:bookmarkStart w:name="z568" w:id="557"/>
    <w:p>
      <w:pPr>
        <w:spacing w:after="0"/>
        <w:ind w:left="0"/>
        <w:jc w:val="both"/>
      </w:pPr>
      <w:r>
        <w:rPr>
          <w:rFonts w:ascii="Times New Roman"/>
          <w:b w:val="false"/>
          <w:i w:val="false"/>
          <w:color w:val="000000"/>
          <w:sz w:val="28"/>
        </w:rPr>
        <w:t>
      138)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бекітеді;</w:t>
      </w:r>
    </w:p>
    <w:bookmarkEnd w:id="557"/>
    <w:bookmarkStart w:name="z569" w:id="558"/>
    <w:p>
      <w:pPr>
        <w:spacing w:after="0"/>
        <w:ind w:left="0"/>
        <w:jc w:val="both"/>
      </w:pPr>
      <w:r>
        <w:rPr>
          <w:rFonts w:ascii="Times New Roman"/>
          <w:b w:val="false"/>
          <w:i w:val="false"/>
          <w:color w:val="000000"/>
          <w:sz w:val="28"/>
        </w:rPr>
        <w:t>
      139) табиғатты қорғау ұйымының рәміздерін (эмблемалары мен туын), сондай-ақ табиғатты қорғау мекемесінің рәміздерін (эмблемасы мен туын) әзірлеу және пайдалану тәртібін бекітеді;</w:t>
      </w:r>
    </w:p>
    <w:bookmarkEnd w:id="558"/>
    <w:bookmarkStart w:name="z570" w:id="559"/>
    <w:p>
      <w:pPr>
        <w:spacing w:after="0"/>
        <w:ind w:left="0"/>
        <w:jc w:val="both"/>
      </w:pPr>
      <w:r>
        <w:rPr>
          <w:rFonts w:ascii="Times New Roman"/>
          <w:b w:val="false"/>
          <w:i w:val="false"/>
          <w:color w:val="000000"/>
          <w:sz w:val="28"/>
        </w:rPr>
        <w:t>
      140) заңды тұлға мәртебесі бар ерекше қорғалатын табиғи аумақтардың құрамына кіретін су объектілерінде балық аулау көлемдерін бекітеді;</w:t>
      </w:r>
    </w:p>
    <w:bookmarkEnd w:id="559"/>
    <w:bookmarkStart w:name="z571" w:id="560"/>
    <w:p>
      <w:pPr>
        <w:spacing w:after="0"/>
        <w:ind w:left="0"/>
        <w:jc w:val="both"/>
      </w:pPr>
      <w:r>
        <w:rPr>
          <w:rFonts w:ascii="Times New Roman"/>
          <w:b w:val="false"/>
          <w:i w:val="false"/>
          <w:color w:val="000000"/>
          <w:sz w:val="28"/>
        </w:rPr>
        <w:t>
      141) өздерінің қарауындағы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p>
    <w:bookmarkEnd w:id="560"/>
    <w:bookmarkStart w:name="z572" w:id="561"/>
    <w:p>
      <w:pPr>
        <w:spacing w:after="0"/>
        <w:ind w:left="0"/>
        <w:jc w:val="both"/>
      </w:pPr>
      <w:r>
        <w:rPr>
          <w:rFonts w:ascii="Times New Roman"/>
          <w:b w:val="false"/>
          <w:i w:val="false"/>
          <w:color w:val="000000"/>
          <w:sz w:val="28"/>
        </w:rPr>
        <w:t>
      142) өзінің қарауындағы республикалық маңызы бар ерекше қорғалатын табиғи аумақтарды, экологиялық дәліздерді құру мен кеңейту жөніндегі жаратылыстану-ғылыми және техникалық-экономикалық негіздемелердің жобаларын әзірлеуді ұйымдастырады және оларды бекітеді;</w:t>
      </w:r>
    </w:p>
    <w:bookmarkEnd w:id="561"/>
    <w:bookmarkStart w:name="z573" w:id="562"/>
    <w:p>
      <w:pPr>
        <w:spacing w:after="0"/>
        <w:ind w:left="0"/>
        <w:jc w:val="both"/>
      </w:pPr>
      <w:r>
        <w:rPr>
          <w:rFonts w:ascii="Times New Roman"/>
          <w:b w:val="false"/>
          <w:i w:val="false"/>
          <w:color w:val="000000"/>
          <w:sz w:val="28"/>
        </w:rPr>
        <w:t>
      143) өзінің қарауындағы ерекше қорғалатын табиғи аумақтарға басшылықты, оларды күзетуді, қорғауды және қалпына келтіруді, сондай-ақ ғылыми зерттеулер жүргізуді қамтамасыз етуді жүзеге асырады;</w:t>
      </w:r>
    </w:p>
    <w:bookmarkEnd w:id="562"/>
    <w:bookmarkStart w:name="z574" w:id="563"/>
    <w:p>
      <w:pPr>
        <w:spacing w:after="0"/>
        <w:ind w:left="0"/>
        <w:jc w:val="both"/>
      </w:pPr>
      <w:r>
        <w:rPr>
          <w:rFonts w:ascii="Times New Roman"/>
          <w:b w:val="false"/>
          <w:i w:val="false"/>
          <w:color w:val="000000"/>
          <w:sz w:val="28"/>
        </w:rPr>
        <w:t>
      144) республикалық маңызы бар ерекше қорғалатын табиғи аумақтарда ғылыми қызметті ұйымдастырады;</w:t>
      </w:r>
    </w:p>
    <w:bookmarkEnd w:id="563"/>
    <w:bookmarkStart w:name="z575" w:id="564"/>
    <w:p>
      <w:pPr>
        <w:spacing w:after="0"/>
        <w:ind w:left="0"/>
        <w:jc w:val="both"/>
      </w:pPr>
      <w:r>
        <w:rPr>
          <w:rFonts w:ascii="Times New Roman"/>
          <w:b w:val="false"/>
          <w:i w:val="false"/>
          <w:color w:val="000000"/>
          <w:sz w:val="28"/>
        </w:rPr>
        <w:t>
      145) ерекше қорғалатын табиғи аумақтардың мемлекеттік кадастрын жүргізеді;</w:t>
      </w:r>
    </w:p>
    <w:bookmarkEnd w:id="564"/>
    <w:bookmarkStart w:name="z576" w:id="565"/>
    <w:p>
      <w:pPr>
        <w:spacing w:after="0"/>
        <w:ind w:left="0"/>
        <w:jc w:val="both"/>
      </w:pPr>
      <w:r>
        <w:rPr>
          <w:rFonts w:ascii="Times New Roman"/>
          <w:b w:val="false"/>
          <w:i w:val="false"/>
          <w:color w:val="000000"/>
          <w:sz w:val="28"/>
        </w:rPr>
        <w:t>
      146) өздерінің қарауындағы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және қадағалауды жүзеге асырады;</w:t>
      </w:r>
    </w:p>
    <w:bookmarkEnd w:id="565"/>
    <w:bookmarkStart w:name="z577" w:id="566"/>
    <w:p>
      <w:pPr>
        <w:spacing w:after="0"/>
        <w:ind w:left="0"/>
        <w:jc w:val="both"/>
      </w:pPr>
      <w:r>
        <w:rPr>
          <w:rFonts w:ascii="Times New Roman"/>
          <w:b w:val="false"/>
          <w:i w:val="false"/>
          <w:color w:val="000000"/>
          <w:sz w:val="28"/>
        </w:rPr>
        <w:t>
      147) өз құзыреті шегінде Қазақстан Республикасының аумағын ұйымдастырудың бас схемаларын, аумақты дамытудың өңіраралық схемаларын, қала құрылысын жоспарлаудың кешенді схемаларын және өзге де қала құрылысы құжаттамасын келіседі;</w:t>
      </w:r>
    </w:p>
    <w:bookmarkEnd w:id="566"/>
    <w:bookmarkStart w:name="z578" w:id="567"/>
    <w:p>
      <w:pPr>
        <w:spacing w:after="0"/>
        <w:ind w:left="0"/>
        <w:jc w:val="both"/>
      </w:pPr>
      <w:r>
        <w:rPr>
          <w:rFonts w:ascii="Times New Roman"/>
          <w:b w:val="false"/>
          <w:i w:val="false"/>
          <w:color w:val="000000"/>
          <w:sz w:val="28"/>
        </w:rPr>
        <w:t>
      148)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567"/>
    <w:bookmarkStart w:name="z579" w:id="568"/>
    <w:p>
      <w:pPr>
        <w:spacing w:after="0"/>
        <w:ind w:left="0"/>
        <w:jc w:val="both"/>
      </w:pPr>
      <w:r>
        <w:rPr>
          <w:rFonts w:ascii="Times New Roman"/>
          <w:b w:val="false"/>
          <w:i w:val="false"/>
          <w:color w:val="000000"/>
          <w:sz w:val="28"/>
        </w:rPr>
        <w:t>
      149)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568"/>
    <w:bookmarkStart w:name="z580" w:id="569"/>
    <w:p>
      <w:pPr>
        <w:spacing w:after="0"/>
        <w:ind w:left="0"/>
        <w:jc w:val="both"/>
      </w:pPr>
      <w:r>
        <w:rPr>
          <w:rFonts w:ascii="Times New Roman"/>
          <w:b w:val="false"/>
          <w:i w:val="false"/>
          <w:color w:val="000000"/>
          <w:sz w:val="28"/>
        </w:rPr>
        <w:t>
      150) аңшы, балықшы және қорықшы куәліктерінің нысаны мен беру тәртібін әзірлейді және бекітеді;</w:t>
      </w:r>
    </w:p>
    <w:bookmarkEnd w:id="569"/>
    <w:bookmarkStart w:name="z581" w:id="570"/>
    <w:p>
      <w:pPr>
        <w:spacing w:after="0"/>
        <w:ind w:left="0"/>
        <w:jc w:val="both"/>
      </w:pPr>
      <w:r>
        <w:rPr>
          <w:rFonts w:ascii="Times New Roman"/>
          <w:b w:val="false"/>
          <w:i w:val="false"/>
          <w:color w:val="000000"/>
          <w:sz w:val="28"/>
        </w:rPr>
        <w:t>
      151)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570"/>
    <w:bookmarkStart w:name="z582" w:id="571"/>
    <w:p>
      <w:pPr>
        <w:spacing w:after="0"/>
        <w:ind w:left="0"/>
        <w:jc w:val="both"/>
      </w:pPr>
      <w:r>
        <w:rPr>
          <w:rFonts w:ascii="Times New Roman"/>
          <w:b w:val="false"/>
          <w:i w:val="false"/>
          <w:color w:val="000000"/>
          <w:sz w:val="28"/>
        </w:rPr>
        <w:t>
      152) жануарларды интродукциялауды, реинтродукциялауды, будандастыруды жүргізуге рұқсаттар береді;</w:t>
      </w:r>
    </w:p>
    <w:bookmarkEnd w:id="571"/>
    <w:bookmarkStart w:name="z583" w:id="572"/>
    <w:p>
      <w:pPr>
        <w:spacing w:after="0"/>
        <w:ind w:left="0"/>
        <w:jc w:val="both"/>
      </w:pPr>
      <w:r>
        <w:rPr>
          <w:rFonts w:ascii="Times New Roman"/>
          <w:b w:val="false"/>
          <w:i w:val="false"/>
          <w:color w:val="000000"/>
          <w:sz w:val="28"/>
        </w:rPr>
        <w:t>
      153) жануарлар дүниесін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572"/>
    <w:bookmarkStart w:name="z584" w:id="573"/>
    <w:p>
      <w:pPr>
        <w:spacing w:after="0"/>
        <w:ind w:left="0"/>
        <w:jc w:val="both"/>
      </w:pPr>
      <w:r>
        <w:rPr>
          <w:rFonts w:ascii="Times New Roman"/>
          <w:b w:val="false"/>
          <w:i w:val="false"/>
          <w:color w:val="000000"/>
          <w:sz w:val="28"/>
        </w:rPr>
        <w:t>
      154) жануарлар дүниесін мемлекеттік есепке алуды, оның кадастры мен мониторингін жүргізуді ұйымдастырады;</w:t>
      </w:r>
    </w:p>
    <w:bookmarkEnd w:id="573"/>
    <w:bookmarkStart w:name="z585" w:id="574"/>
    <w:p>
      <w:pPr>
        <w:spacing w:after="0"/>
        <w:ind w:left="0"/>
        <w:jc w:val="both"/>
      </w:pPr>
      <w:r>
        <w:rPr>
          <w:rFonts w:ascii="Times New Roman"/>
          <w:b w:val="false"/>
          <w:i w:val="false"/>
          <w:color w:val="000000"/>
          <w:sz w:val="28"/>
        </w:rPr>
        <w:t>
      155)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574"/>
    <w:bookmarkStart w:name="z586" w:id="575"/>
    <w:p>
      <w:pPr>
        <w:spacing w:after="0"/>
        <w:ind w:left="0"/>
        <w:jc w:val="both"/>
      </w:pPr>
      <w:r>
        <w:rPr>
          <w:rFonts w:ascii="Times New Roman"/>
          <w:b w:val="false"/>
          <w:i w:val="false"/>
          <w:color w:val="000000"/>
          <w:sz w:val="28"/>
        </w:rPr>
        <w:t>
      156) жануарлар дүниесін қорғау, өсімін молайту және пайдалану саласындағы мемлекеттік саясатты іске асырады;</w:t>
      </w:r>
    </w:p>
    <w:bookmarkEnd w:id="575"/>
    <w:bookmarkStart w:name="z587" w:id="576"/>
    <w:p>
      <w:pPr>
        <w:spacing w:after="0"/>
        <w:ind w:left="0"/>
        <w:jc w:val="both"/>
      </w:pPr>
      <w:r>
        <w:rPr>
          <w:rFonts w:ascii="Times New Roman"/>
          <w:b w:val="false"/>
          <w:i w:val="false"/>
          <w:color w:val="000000"/>
          <w:sz w:val="28"/>
        </w:rPr>
        <w:t>
      157)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576"/>
    <w:bookmarkStart w:name="z588" w:id="577"/>
    <w:p>
      <w:pPr>
        <w:spacing w:after="0"/>
        <w:ind w:left="0"/>
        <w:jc w:val="both"/>
      </w:pPr>
      <w:r>
        <w:rPr>
          <w:rFonts w:ascii="Times New Roman"/>
          <w:b w:val="false"/>
          <w:i w:val="false"/>
          <w:color w:val="000000"/>
          <w:sz w:val="28"/>
        </w:rPr>
        <w:t>
      158) зоологиялық коллекциялар тізілімін жүргізеді, интернет-ресурста орналастырады және тоқсан сайын жаңартады;</w:t>
      </w:r>
    </w:p>
    <w:bookmarkEnd w:id="577"/>
    <w:bookmarkStart w:name="z589" w:id="578"/>
    <w:p>
      <w:pPr>
        <w:spacing w:after="0"/>
        <w:ind w:left="0"/>
        <w:jc w:val="both"/>
      </w:pPr>
      <w:r>
        <w:rPr>
          <w:rFonts w:ascii="Times New Roman"/>
          <w:b w:val="false"/>
          <w:i w:val="false"/>
          <w:color w:val="000000"/>
          <w:sz w:val="28"/>
        </w:rPr>
        <w:t>
      159) жануарларды интродукциялауды, реинтродукциялауды және будандастыруды жүзеге асыру тәртібінің сақталуына мемлекеттік бақылауды жүзеге асырады;</w:t>
      </w:r>
    </w:p>
    <w:bookmarkEnd w:id="578"/>
    <w:bookmarkStart w:name="z590" w:id="579"/>
    <w:p>
      <w:pPr>
        <w:spacing w:after="0"/>
        <w:ind w:left="0"/>
        <w:jc w:val="both"/>
      </w:pPr>
      <w:r>
        <w:rPr>
          <w:rFonts w:ascii="Times New Roman"/>
          <w:b w:val="false"/>
          <w:i w:val="false"/>
          <w:color w:val="000000"/>
          <w:sz w:val="28"/>
        </w:rPr>
        <w:t>
      160)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579"/>
    <w:bookmarkStart w:name="z591" w:id="580"/>
    <w:p>
      <w:pPr>
        <w:spacing w:after="0"/>
        <w:ind w:left="0"/>
        <w:jc w:val="both"/>
      </w:pPr>
      <w:r>
        <w:rPr>
          <w:rFonts w:ascii="Times New Roman"/>
          <w:b w:val="false"/>
          <w:i w:val="false"/>
          <w:color w:val="000000"/>
          <w:sz w:val="28"/>
        </w:rPr>
        <w:t>
      161) жануарлар дүниесін қорғау, өсімін молайту және пайдалану саласында мемлекеттік бақылауды және қадағалауды жүзеге асырады;</w:t>
      </w:r>
    </w:p>
    <w:bookmarkEnd w:id="580"/>
    <w:bookmarkStart w:name="z592" w:id="581"/>
    <w:p>
      <w:pPr>
        <w:spacing w:after="0"/>
        <w:ind w:left="0"/>
        <w:jc w:val="both"/>
      </w:pPr>
      <w:r>
        <w:rPr>
          <w:rFonts w:ascii="Times New Roman"/>
          <w:b w:val="false"/>
          <w:i w:val="false"/>
          <w:color w:val="000000"/>
          <w:sz w:val="28"/>
        </w:rPr>
        <w:t>
      162) аңшылық, балық шаруашылығын жүргізу қағидаларының сақталуын бақылауды жүзеге асырады;</w:t>
      </w:r>
    </w:p>
    <w:bookmarkEnd w:id="581"/>
    <w:bookmarkStart w:name="z593" w:id="582"/>
    <w:p>
      <w:pPr>
        <w:spacing w:after="0"/>
        <w:ind w:left="0"/>
        <w:jc w:val="both"/>
      </w:pPr>
      <w:r>
        <w:rPr>
          <w:rFonts w:ascii="Times New Roman"/>
          <w:b w:val="false"/>
          <w:i w:val="false"/>
          <w:color w:val="000000"/>
          <w:sz w:val="28"/>
        </w:rPr>
        <w:t>
      163) аң аулау және балық аулау қағидаларының сақталуын бақылауды жүзеге асырады;</w:t>
      </w:r>
    </w:p>
    <w:bookmarkEnd w:id="582"/>
    <w:bookmarkStart w:name="z594" w:id="583"/>
    <w:p>
      <w:pPr>
        <w:spacing w:after="0"/>
        <w:ind w:left="0"/>
        <w:jc w:val="both"/>
      </w:pPr>
      <w:r>
        <w:rPr>
          <w:rFonts w:ascii="Times New Roman"/>
          <w:b w:val="false"/>
          <w:i w:val="false"/>
          <w:color w:val="000000"/>
          <w:sz w:val="28"/>
        </w:rPr>
        <w:t>
      164) жануарлар дүниесін қорғау, өсімін молайту және пайдалану саласындағы нормалар мен нормативтердің сақталуын бақылауды жүзеге асырады;</w:t>
      </w:r>
    </w:p>
    <w:bookmarkEnd w:id="583"/>
    <w:bookmarkStart w:name="z595" w:id="584"/>
    <w:p>
      <w:pPr>
        <w:spacing w:after="0"/>
        <w:ind w:left="0"/>
        <w:jc w:val="both"/>
      </w:pPr>
      <w:r>
        <w:rPr>
          <w:rFonts w:ascii="Times New Roman"/>
          <w:b w:val="false"/>
          <w:i w:val="false"/>
          <w:color w:val="000000"/>
          <w:sz w:val="28"/>
        </w:rPr>
        <w:t>
      165) жануарлар дүниесін қорғау, өсімін молайту және пайдалану жөніндегі іс-шаралардың орындалуын бақылауды және қадағалауды жүзеге асырады;</w:t>
      </w:r>
    </w:p>
    <w:bookmarkEnd w:id="584"/>
    <w:bookmarkStart w:name="z596" w:id="585"/>
    <w:p>
      <w:pPr>
        <w:spacing w:after="0"/>
        <w:ind w:left="0"/>
        <w:jc w:val="both"/>
      </w:pPr>
      <w:r>
        <w:rPr>
          <w:rFonts w:ascii="Times New Roman"/>
          <w:b w:val="false"/>
          <w:i w:val="false"/>
          <w:color w:val="000000"/>
          <w:sz w:val="28"/>
        </w:rPr>
        <w:t>
      166) жануарлар дүниесін пайдалануға белгіленген шектеулер мен тыйымдардың сақталуын бақылауды және қадағалауды жүзеге асырады;</w:t>
      </w:r>
    </w:p>
    <w:bookmarkEnd w:id="585"/>
    <w:bookmarkStart w:name="z597" w:id="586"/>
    <w:p>
      <w:pPr>
        <w:spacing w:after="0"/>
        <w:ind w:left="0"/>
        <w:jc w:val="both"/>
      </w:pPr>
      <w:r>
        <w:rPr>
          <w:rFonts w:ascii="Times New Roman"/>
          <w:b w:val="false"/>
          <w:i w:val="false"/>
          <w:color w:val="000000"/>
          <w:sz w:val="28"/>
        </w:rPr>
        <w:t>
      167) биологиялық негіздеменің негізінде бекітіліп берілген балық шаруашылығы су айдынындағы және (немесе) учаскесіндегі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586"/>
    <w:bookmarkStart w:name="z598" w:id="587"/>
    <w:p>
      <w:pPr>
        <w:spacing w:after="0"/>
        <w:ind w:left="0"/>
        <w:jc w:val="both"/>
      </w:pPr>
      <w:r>
        <w:rPr>
          <w:rFonts w:ascii="Times New Roman"/>
          <w:b w:val="false"/>
          <w:i w:val="false"/>
          <w:color w:val="000000"/>
          <w:sz w:val="28"/>
        </w:rPr>
        <w:t xml:space="preserve">
      168) "Жануарлар дүниесін қорғау, өсімін молайту және пайдалану туралы" Қазақстан Республикасының Заңы 17-бабының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 </w:t>
      </w:r>
    </w:p>
    <w:bookmarkEnd w:id="587"/>
    <w:bookmarkStart w:name="z599" w:id="588"/>
    <w:p>
      <w:pPr>
        <w:spacing w:after="0"/>
        <w:ind w:left="0"/>
        <w:jc w:val="both"/>
      </w:pPr>
      <w:r>
        <w:rPr>
          <w:rFonts w:ascii="Times New Roman"/>
          <w:b w:val="false"/>
          <w:i w:val="false"/>
          <w:color w:val="000000"/>
          <w:sz w:val="28"/>
        </w:rPr>
        <w:t>
      169) Еуразиялық экономикалық одақтың кедендік аумағынан жабайы, оның ішінде сирек кездесетін және құрып кету қаупі төнген жабайы жануарларды әкетуге қорытынды (рұқсат беру құжатын) береді;</w:t>
      </w:r>
    </w:p>
    <w:bookmarkEnd w:id="588"/>
    <w:bookmarkStart w:name="z600" w:id="589"/>
    <w:p>
      <w:pPr>
        <w:spacing w:after="0"/>
        <w:ind w:left="0"/>
        <w:jc w:val="both"/>
      </w:pPr>
      <w:r>
        <w:rPr>
          <w:rFonts w:ascii="Times New Roman"/>
          <w:b w:val="false"/>
          <w:i w:val="false"/>
          <w:color w:val="000000"/>
          <w:sz w:val="28"/>
        </w:rPr>
        <w:t>
      170) балық шаруашылығы су айдындарының резервтік қорында және (немесе) учаскелерінде және аңшылық алқаптарда жануарлар дүниесінің өсімін молайту мен мемлекеттік есепке алуды ұйымдастырады және қамтамасыз етеді;</w:t>
      </w:r>
    </w:p>
    <w:bookmarkEnd w:id="589"/>
    <w:bookmarkStart w:name="z601" w:id="590"/>
    <w:p>
      <w:pPr>
        <w:spacing w:after="0"/>
        <w:ind w:left="0"/>
        <w:jc w:val="both"/>
      </w:pPr>
      <w:r>
        <w:rPr>
          <w:rFonts w:ascii="Times New Roman"/>
          <w:b w:val="false"/>
          <w:i w:val="false"/>
          <w:color w:val="000000"/>
          <w:sz w:val="28"/>
        </w:rPr>
        <w:t>
      171) балық шаруашылығы су айдындарында және (немесе) учаскелерінде балық аулауға тыйым салынған кезеңде, сондай-ақ балық аулауға тыйым салынған орындарда қозғалтқыштары қосылған су көлігінің барлық түрлерінің жүруін келіседі;</w:t>
      </w:r>
    </w:p>
    <w:bookmarkEnd w:id="590"/>
    <w:bookmarkStart w:name="z602" w:id="591"/>
    <w:p>
      <w:pPr>
        <w:spacing w:after="0"/>
        <w:ind w:left="0"/>
        <w:jc w:val="both"/>
      </w:pPr>
      <w:r>
        <w:rPr>
          <w:rFonts w:ascii="Times New Roman"/>
          <w:b w:val="false"/>
          <w:i w:val="false"/>
          <w:color w:val="000000"/>
          <w:sz w:val="28"/>
        </w:rPr>
        <w:t>
      172) жануарлар дүниесі объектілерін, олардың бөліктері мен дериваттарын пайдалануға шектеулер мен тыйымдар енгізу туралы шешім қабылдайды, тиісті ғылыми ұйымдар берген, мемлекеттік экологиялық сараптамаға жататын биологиялық негіздеме негізінде оларды пайдалану орындары мен мерзімдерін белгілейді;</w:t>
      </w:r>
    </w:p>
    <w:bookmarkEnd w:id="591"/>
    <w:bookmarkStart w:name="z603" w:id="592"/>
    <w:p>
      <w:pPr>
        <w:spacing w:after="0"/>
        <w:ind w:left="0"/>
        <w:jc w:val="both"/>
      </w:pPr>
      <w:r>
        <w:rPr>
          <w:rFonts w:ascii="Times New Roman"/>
          <w:b w:val="false"/>
          <w:i w:val="false"/>
          <w:color w:val="000000"/>
          <w:sz w:val="28"/>
        </w:rPr>
        <w:t>
      173) Бірыңғай байланыс орталығына мемлекеттік қызметтер көрсету тәртібі туралы ақпарат ұсынады;</w:t>
      </w:r>
    </w:p>
    <w:bookmarkEnd w:id="592"/>
    <w:bookmarkStart w:name="z604" w:id="593"/>
    <w:p>
      <w:pPr>
        <w:spacing w:after="0"/>
        <w:ind w:left="0"/>
        <w:jc w:val="both"/>
      </w:pPr>
      <w:r>
        <w:rPr>
          <w:rFonts w:ascii="Times New Roman"/>
          <w:b w:val="false"/>
          <w:i w:val="false"/>
          <w:color w:val="000000"/>
          <w:sz w:val="28"/>
        </w:rPr>
        <w:t>
      174)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593"/>
    <w:bookmarkStart w:name="z605" w:id="594"/>
    <w:p>
      <w:pPr>
        <w:spacing w:after="0"/>
        <w:ind w:left="0"/>
        <w:jc w:val="both"/>
      </w:pPr>
      <w:r>
        <w:rPr>
          <w:rFonts w:ascii="Times New Roman"/>
          <w:b w:val="false"/>
          <w:i w:val="false"/>
          <w:color w:val="000000"/>
          <w:sz w:val="28"/>
        </w:rPr>
        <w:t>
      175) жануарлар дүниесін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594"/>
    <w:bookmarkStart w:name="z606" w:id="595"/>
    <w:p>
      <w:pPr>
        <w:spacing w:after="0"/>
        <w:ind w:left="0"/>
        <w:jc w:val="both"/>
      </w:pPr>
      <w:r>
        <w:rPr>
          <w:rFonts w:ascii="Times New Roman"/>
          <w:b w:val="false"/>
          <w:i w:val="false"/>
          <w:color w:val="000000"/>
          <w:sz w:val="28"/>
        </w:rPr>
        <w:t>
      176) еңбек жөніндегі уәкілетті мемлекеттік органмен келісу бойынша мемлекеттік заңды тұлғалар көрсететін қызметтерге кәсіптік стандарттарды әзірлеуді, бекітуді, ауыстыруды және қайта қарауды жүзеге асырады;</w:t>
      </w:r>
    </w:p>
    <w:bookmarkEnd w:id="595"/>
    <w:bookmarkStart w:name="z607" w:id="596"/>
    <w:p>
      <w:pPr>
        <w:spacing w:after="0"/>
        <w:ind w:left="0"/>
        <w:jc w:val="both"/>
      </w:pPr>
      <w:r>
        <w:rPr>
          <w:rFonts w:ascii="Times New Roman"/>
          <w:b w:val="false"/>
          <w:i w:val="false"/>
          <w:color w:val="000000"/>
          <w:sz w:val="28"/>
        </w:rPr>
        <w:t>
      177) өз құзыреті шегінде су қорғау аймақтары мен белдеулеріндегі шаруашылық қызмет режиміне қойылатын талаптардың сақталуына мемлекеттік бақылауды жүзеге асырады;</w:t>
      </w:r>
    </w:p>
    <w:bookmarkEnd w:id="596"/>
    <w:bookmarkStart w:name="z608" w:id="597"/>
    <w:p>
      <w:pPr>
        <w:spacing w:after="0"/>
        <w:ind w:left="0"/>
        <w:jc w:val="both"/>
      </w:pPr>
      <w:r>
        <w:rPr>
          <w:rFonts w:ascii="Times New Roman"/>
          <w:b w:val="false"/>
          <w:i w:val="false"/>
          <w:color w:val="000000"/>
          <w:sz w:val="28"/>
        </w:rPr>
        <w:t>
      178) су объектілерінің бассейндері бойынша табиғатты қорғау және санитариялық-эпидемиологиялық су жіберу көлемдерін белгілейді;</w:t>
      </w:r>
    </w:p>
    <w:bookmarkEnd w:id="597"/>
    <w:bookmarkStart w:name="z609" w:id="598"/>
    <w:p>
      <w:pPr>
        <w:spacing w:after="0"/>
        <w:ind w:left="0"/>
        <w:jc w:val="both"/>
      </w:pPr>
      <w:r>
        <w:rPr>
          <w:rFonts w:ascii="Times New Roman"/>
          <w:b w:val="false"/>
          <w:i w:val="false"/>
          <w:color w:val="000000"/>
          <w:sz w:val="28"/>
        </w:rPr>
        <w:t>
      179) жерүсті су объектілері үшін қоршаған ортаны қорғау саласындағы уәкілетті органмен келісу бойынша уәкілетті органның ведомствосы бекіткен су объектілеріндегі су сапасын сыныптаудың бірыңғай жүйесі негізінде олардағы су сапасының нормативтерін әзірлейді және бекітеді;</w:t>
      </w:r>
    </w:p>
    <w:bookmarkEnd w:id="598"/>
    <w:bookmarkStart w:name="z610" w:id="599"/>
    <w:p>
      <w:pPr>
        <w:spacing w:after="0"/>
        <w:ind w:left="0"/>
        <w:jc w:val="both"/>
      </w:pPr>
      <w:r>
        <w:rPr>
          <w:rFonts w:ascii="Times New Roman"/>
          <w:b w:val="false"/>
          <w:i w:val="false"/>
          <w:color w:val="000000"/>
          <w:sz w:val="28"/>
        </w:rPr>
        <w:t>
      180) мүдделі мемлекеттік органдармен бірлесіп, су ресурстарын пайдаланудың республикалық ақпараттық-талдау жүйесін құрады;</w:t>
      </w:r>
    </w:p>
    <w:bookmarkEnd w:id="599"/>
    <w:bookmarkStart w:name="z611" w:id="600"/>
    <w:p>
      <w:pPr>
        <w:spacing w:after="0"/>
        <w:ind w:left="0"/>
        <w:jc w:val="both"/>
      </w:pPr>
      <w:r>
        <w:rPr>
          <w:rFonts w:ascii="Times New Roman"/>
          <w:b w:val="false"/>
          <w:i w:val="false"/>
          <w:color w:val="000000"/>
          <w:sz w:val="28"/>
        </w:rPr>
        <w:t>
      181) су объектілері деректерінің ақпараттық дерекқорын құрады және оған барлық мүдделі тұлғалардың қол жеткізуін қамтамасыз етеді;</w:t>
      </w:r>
    </w:p>
    <w:bookmarkEnd w:id="600"/>
    <w:bookmarkStart w:name="z612" w:id="601"/>
    <w:p>
      <w:pPr>
        <w:spacing w:after="0"/>
        <w:ind w:left="0"/>
        <w:jc w:val="both"/>
      </w:pPr>
      <w:r>
        <w:rPr>
          <w:rFonts w:ascii="Times New Roman"/>
          <w:b w:val="false"/>
          <w:i w:val="false"/>
          <w:color w:val="000000"/>
          <w:sz w:val="28"/>
        </w:rPr>
        <w:t>
      182) су объектілерін оқшауланған немесе бірлесіп пайдалануға конкурстық негізде беру тәртібін айқындайды;</w:t>
      </w:r>
    </w:p>
    <w:bookmarkEnd w:id="601"/>
    <w:bookmarkStart w:name="z613" w:id="602"/>
    <w:p>
      <w:pPr>
        <w:spacing w:after="0"/>
        <w:ind w:left="0"/>
        <w:jc w:val="both"/>
      </w:pPr>
      <w:r>
        <w:rPr>
          <w:rFonts w:ascii="Times New Roman"/>
          <w:b w:val="false"/>
          <w:i w:val="false"/>
          <w:color w:val="000000"/>
          <w:sz w:val="28"/>
        </w:rPr>
        <w:t>
      183) Қазақстан Республикасының Су кодексінде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End w:id="602"/>
    <w:bookmarkStart w:name="z614" w:id="603"/>
    <w:p>
      <w:pPr>
        <w:spacing w:after="0"/>
        <w:ind w:left="0"/>
        <w:jc w:val="both"/>
      </w:pPr>
      <w:r>
        <w:rPr>
          <w:rFonts w:ascii="Times New Roman"/>
          <w:b w:val="false"/>
          <w:i w:val="false"/>
          <w:color w:val="000000"/>
          <w:sz w:val="28"/>
        </w:rPr>
        <w:t>
      184) мемлекеттік су кадастрында қамтылған ақпаратқа мүдделі жеке және заңды тұлғалардың қол жеткізуін қамтамасыз етеді;</w:t>
      </w:r>
    </w:p>
    <w:bookmarkEnd w:id="603"/>
    <w:bookmarkStart w:name="z615" w:id="604"/>
    <w:p>
      <w:pPr>
        <w:spacing w:after="0"/>
        <w:ind w:left="0"/>
        <w:jc w:val="both"/>
      </w:pPr>
      <w:r>
        <w:rPr>
          <w:rFonts w:ascii="Times New Roman"/>
          <w:b w:val="false"/>
          <w:i w:val="false"/>
          <w:color w:val="000000"/>
          <w:sz w:val="28"/>
        </w:rPr>
        <w:t>
      185) су шаруашылығындағы инвестициялық жобаларды дайындайды және іске асырады;</w:t>
      </w:r>
    </w:p>
    <w:bookmarkEnd w:id="604"/>
    <w:bookmarkStart w:name="z616" w:id="605"/>
    <w:p>
      <w:pPr>
        <w:spacing w:after="0"/>
        <w:ind w:left="0"/>
        <w:jc w:val="both"/>
      </w:pPr>
      <w:r>
        <w:rPr>
          <w:rFonts w:ascii="Times New Roman"/>
          <w:b w:val="false"/>
          <w:i w:val="false"/>
          <w:color w:val="000000"/>
          <w:sz w:val="28"/>
        </w:rPr>
        <w:t>
      186) елді мекендер шегінен тыс жерлерде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605"/>
    <w:bookmarkStart w:name="z617" w:id="606"/>
    <w:p>
      <w:pPr>
        <w:spacing w:after="0"/>
        <w:ind w:left="0"/>
        <w:jc w:val="both"/>
      </w:pPr>
      <w:r>
        <w:rPr>
          <w:rFonts w:ascii="Times New Roman"/>
          <w:b w:val="false"/>
          <w:i w:val="false"/>
          <w:color w:val="000000"/>
          <w:sz w:val="28"/>
        </w:rPr>
        <w:t>
      187) республикалық меншіктегі су объектілерін, су шаруашылығы құрылыстарын пайдалануды ұйымдастырады;</w:t>
      </w:r>
    </w:p>
    <w:bookmarkEnd w:id="606"/>
    <w:bookmarkStart w:name="z618" w:id="607"/>
    <w:p>
      <w:pPr>
        <w:spacing w:after="0"/>
        <w:ind w:left="0"/>
        <w:jc w:val="both"/>
      </w:pPr>
      <w:r>
        <w:rPr>
          <w:rFonts w:ascii="Times New Roman"/>
          <w:b w:val="false"/>
          <w:i w:val="false"/>
          <w:color w:val="000000"/>
          <w:sz w:val="28"/>
        </w:rPr>
        <w:t>
      188) елді мекендерден тыс жерлерде су қорын пайдалану мен қорғау, сумен жабдықтау және су бұру саласында жобалау, іздестіру, ғылыми-зерттеу және конструкторлық жұмыстарды ұйымдастырады;</w:t>
      </w:r>
    </w:p>
    <w:bookmarkEnd w:id="607"/>
    <w:bookmarkStart w:name="z619" w:id="608"/>
    <w:p>
      <w:pPr>
        <w:spacing w:after="0"/>
        <w:ind w:left="0"/>
        <w:jc w:val="both"/>
      </w:pPr>
      <w:r>
        <w:rPr>
          <w:rFonts w:ascii="Times New Roman"/>
          <w:b w:val="false"/>
          <w:i w:val="false"/>
          <w:color w:val="000000"/>
          <w:sz w:val="28"/>
        </w:rPr>
        <w:t>
      189) суларды мемлекеттік есепке алуды және оларды пайдалануды, мемлекеттік су кадастрын және су объектілерінің мемлекеттік мониторингін жүргізуді жүзеге асырады;</w:t>
      </w:r>
    </w:p>
    <w:bookmarkEnd w:id="608"/>
    <w:bookmarkStart w:name="z620" w:id="609"/>
    <w:p>
      <w:pPr>
        <w:spacing w:after="0"/>
        <w:ind w:left="0"/>
        <w:jc w:val="both"/>
      </w:pPr>
      <w:r>
        <w:rPr>
          <w:rFonts w:ascii="Times New Roman"/>
          <w:b w:val="false"/>
          <w:i w:val="false"/>
          <w:color w:val="000000"/>
          <w:sz w:val="28"/>
        </w:rPr>
        <w:t>
      190) орталық атқарушы органдар әзірлеген өндіргіш күштерді және экономика салаларын дамыту мен орналастыру схемаларының құрамында су ресурстарын пайдалану мен қорғаудың болжамдарын су ресурстарын пайдаланудың жол берілетін деңгейі тұрғысынан келіседі;</w:t>
      </w:r>
    </w:p>
    <w:bookmarkEnd w:id="609"/>
    <w:bookmarkStart w:name="z621" w:id="610"/>
    <w:p>
      <w:pPr>
        <w:spacing w:after="0"/>
        <w:ind w:left="0"/>
        <w:jc w:val="both"/>
      </w:pPr>
      <w:r>
        <w:rPr>
          <w:rFonts w:ascii="Times New Roman"/>
          <w:b w:val="false"/>
          <w:i w:val="false"/>
          <w:color w:val="000000"/>
          <w:sz w:val="28"/>
        </w:rPr>
        <w:t>
      191) су тұтынудың және су бұрудың үлестік нормаларын келіседі;</w:t>
      </w:r>
    </w:p>
    <w:bookmarkEnd w:id="610"/>
    <w:bookmarkStart w:name="z622" w:id="611"/>
    <w:p>
      <w:pPr>
        <w:spacing w:after="0"/>
        <w:ind w:left="0"/>
        <w:jc w:val="both"/>
      </w:pPr>
      <w:r>
        <w:rPr>
          <w:rFonts w:ascii="Times New Roman"/>
          <w:b w:val="false"/>
          <w:i w:val="false"/>
          <w:color w:val="000000"/>
          <w:sz w:val="28"/>
        </w:rPr>
        <w:t>
      192) су қорғау аймақтары мен белдеулері шекараларының, олардағы және ерекше қорғалатын су объектілеріндегі шаруашылық қызметтің белгіленген режимінің сақталуын бақылауды жүзеге асырады;</w:t>
      </w:r>
    </w:p>
    <w:bookmarkEnd w:id="611"/>
    <w:bookmarkStart w:name="z623" w:id="612"/>
    <w:p>
      <w:pPr>
        <w:spacing w:after="0"/>
        <w:ind w:left="0"/>
        <w:jc w:val="both"/>
      </w:pPr>
      <w:r>
        <w:rPr>
          <w:rFonts w:ascii="Times New Roman"/>
          <w:b w:val="false"/>
          <w:i w:val="false"/>
          <w:color w:val="000000"/>
          <w:sz w:val="28"/>
        </w:rPr>
        <w:t>
      193) трансшекаралық сулар туралы халықаралық келісімдердің шарттары мен талаптарының орындалуын бақылауды жүзеге асырады;</w:t>
      </w:r>
    </w:p>
    <w:bookmarkEnd w:id="612"/>
    <w:bookmarkStart w:name="z624" w:id="613"/>
    <w:p>
      <w:pPr>
        <w:spacing w:after="0"/>
        <w:ind w:left="0"/>
        <w:jc w:val="both"/>
      </w:pPr>
      <w:r>
        <w:rPr>
          <w:rFonts w:ascii="Times New Roman"/>
          <w:b w:val="false"/>
          <w:i w:val="false"/>
          <w:color w:val="000000"/>
          <w:sz w:val="28"/>
        </w:rPr>
        <w:t>
      194) су тұтыну және су бұру лимиттерінің сақталуын бақылауды жүзеге асырады;</w:t>
      </w:r>
    </w:p>
    <w:bookmarkEnd w:id="613"/>
    <w:bookmarkStart w:name="z625" w:id="614"/>
    <w:p>
      <w:pPr>
        <w:spacing w:after="0"/>
        <w:ind w:left="0"/>
        <w:jc w:val="both"/>
      </w:pPr>
      <w:r>
        <w:rPr>
          <w:rFonts w:ascii="Times New Roman"/>
          <w:b w:val="false"/>
          <w:i w:val="false"/>
          <w:color w:val="000000"/>
          <w:sz w:val="28"/>
        </w:rPr>
        <w:t>
      195) су тарту құрылыстарын, су шаруашылығы жүйелері мен су қоймаларын пайдалану қағидаларының сақталуына бақылауды жүзеге асырады;</w:t>
      </w:r>
    </w:p>
    <w:bookmarkEnd w:id="614"/>
    <w:bookmarkStart w:name="z626" w:id="615"/>
    <w:p>
      <w:pPr>
        <w:spacing w:after="0"/>
        <w:ind w:left="0"/>
        <w:jc w:val="both"/>
      </w:pPr>
      <w:r>
        <w:rPr>
          <w:rFonts w:ascii="Times New Roman"/>
          <w:b w:val="false"/>
          <w:i w:val="false"/>
          <w:color w:val="000000"/>
          <w:sz w:val="28"/>
        </w:rPr>
        <w:t>
      196) су объектілерінен алынатын және оларға ағызылатын су мөлшерінің бастапқы есебін жүргізудің дұрыстығына, суды тұтыну мен ағызуды есепке алуға арналған жабдық пен аппаратураның болуына, жарамды жай-күйіне және мемлекеттік аттестаттау мерзімдерінің сақталуына, су пайдаланушылардың белгіленген есептілік мерзімдерінің сақталуына бақылауды жүзеге асырады;</w:t>
      </w:r>
    </w:p>
    <w:bookmarkEnd w:id="615"/>
    <w:bookmarkStart w:name="z627" w:id="616"/>
    <w:p>
      <w:pPr>
        <w:spacing w:after="0"/>
        <w:ind w:left="0"/>
        <w:jc w:val="both"/>
      </w:pPr>
      <w:r>
        <w:rPr>
          <w:rFonts w:ascii="Times New Roman"/>
          <w:b w:val="false"/>
          <w:i w:val="false"/>
          <w:color w:val="000000"/>
          <w:sz w:val="28"/>
        </w:rPr>
        <w:t>
      197) жеке және заңды тұлғалардың арнайы су пайдалануға рұқсаттарда белгіленген шарттар мен талаптарды, сондай-ақ судың зиянды әсеріне (су тасқыны, су басу, жағалауларды бұзу және басқа да зиянды құбылыстар) қарсы күрес жөніндегі іс-шараларды орындауын бақылауды жүзеге асырады;</w:t>
      </w:r>
    </w:p>
    <w:bookmarkEnd w:id="616"/>
    <w:bookmarkStart w:name="z628" w:id="617"/>
    <w:p>
      <w:pPr>
        <w:spacing w:after="0"/>
        <w:ind w:left="0"/>
        <w:jc w:val="both"/>
      </w:pPr>
      <w:r>
        <w:rPr>
          <w:rFonts w:ascii="Times New Roman"/>
          <w:b w:val="false"/>
          <w:i w:val="false"/>
          <w:color w:val="000000"/>
          <w:sz w:val="28"/>
        </w:rPr>
        <w:t>
      198) су объектілерін оқшауланған және бірлесіп пайдалануға берудің Қазақстан Республикасының заңнамасында белгіленген тәртібінің сақталуын бақылауды жүзеге асырады;</w:t>
      </w:r>
    </w:p>
    <w:bookmarkEnd w:id="617"/>
    <w:bookmarkStart w:name="z629" w:id="618"/>
    <w:p>
      <w:pPr>
        <w:spacing w:after="0"/>
        <w:ind w:left="0"/>
        <w:jc w:val="both"/>
      </w:pPr>
      <w:r>
        <w:rPr>
          <w:rFonts w:ascii="Times New Roman"/>
          <w:b w:val="false"/>
          <w:i w:val="false"/>
          <w:color w:val="000000"/>
          <w:sz w:val="28"/>
        </w:rPr>
        <w:t>
      199) су объектілерін өз бетінше пайдалануға жол бермеуге бақылауды жүзеге асырады;</w:t>
      </w:r>
    </w:p>
    <w:bookmarkEnd w:id="618"/>
    <w:bookmarkStart w:name="z630" w:id="619"/>
    <w:p>
      <w:pPr>
        <w:spacing w:after="0"/>
        <w:ind w:left="0"/>
        <w:jc w:val="both"/>
      </w:pPr>
      <w:r>
        <w:rPr>
          <w:rFonts w:ascii="Times New Roman"/>
          <w:b w:val="false"/>
          <w:i w:val="false"/>
          <w:color w:val="000000"/>
          <w:sz w:val="28"/>
        </w:rPr>
        <w:t>
      200) белгіленген тәртіппен бекітілген жобалау құжаттамасының болуын және оған экономика салаларының объектілерін және су объектілерін салудың, реконструкциялаудың, техникалық қайта жарақтандырудың олардың су қорғау аймақтары мен белдеулерін пайдалану мен қорғауға байланысты өзге де қызметтің сәйкестігіне бақылауды жүзеге асырады;</w:t>
      </w:r>
    </w:p>
    <w:bookmarkEnd w:id="619"/>
    <w:bookmarkStart w:name="z631" w:id="620"/>
    <w:p>
      <w:pPr>
        <w:spacing w:after="0"/>
        <w:ind w:left="0"/>
        <w:jc w:val="both"/>
      </w:pPr>
      <w:r>
        <w:rPr>
          <w:rFonts w:ascii="Times New Roman"/>
          <w:b w:val="false"/>
          <w:i w:val="false"/>
          <w:color w:val="000000"/>
          <w:sz w:val="28"/>
        </w:rPr>
        <w:t>
      201) әкімшілік құқық бұзушылық туралы істерді қарайды;</w:t>
      </w:r>
    </w:p>
    <w:bookmarkEnd w:id="620"/>
    <w:bookmarkStart w:name="z632" w:id="621"/>
    <w:p>
      <w:pPr>
        <w:spacing w:after="0"/>
        <w:ind w:left="0"/>
        <w:jc w:val="both"/>
      </w:pPr>
      <w:r>
        <w:rPr>
          <w:rFonts w:ascii="Times New Roman"/>
          <w:b w:val="false"/>
          <w:i w:val="false"/>
          <w:color w:val="000000"/>
          <w:sz w:val="28"/>
        </w:rPr>
        <w:t>
      202) жалпы республика бойынша негізгі өзендер мен басқа да су объектілерінің бассейндері бойынша су ресурстарын кешенді пайдалану және қорғау схемаларын әзірлейді;</w:t>
      </w:r>
    </w:p>
    <w:bookmarkEnd w:id="621"/>
    <w:bookmarkStart w:name="z633" w:id="622"/>
    <w:p>
      <w:pPr>
        <w:spacing w:after="0"/>
        <w:ind w:left="0"/>
        <w:jc w:val="both"/>
      </w:pPr>
      <w:r>
        <w:rPr>
          <w:rFonts w:ascii="Times New Roman"/>
          <w:b w:val="false"/>
          <w:i w:val="false"/>
          <w:color w:val="000000"/>
          <w:sz w:val="28"/>
        </w:rPr>
        <w:t>
      203) бассейндік схемаларға сәйкес бассейндер және облыстар (республикалық маңызы бар қалалар, астана) бөлінісінде он жылдық кезеңге су пайдалану лимиттерін белгілейді;</w:t>
      </w:r>
    </w:p>
    <w:bookmarkEnd w:id="622"/>
    <w:bookmarkStart w:name="z634" w:id="623"/>
    <w:p>
      <w:pPr>
        <w:spacing w:after="0"/>
        <w:ind w:left="0"/>
        <w:jc w:val="both"/>
      </w:pPr>
      <w:r>
        <w:rPr>
          <w:rFonts w:ascii="Times New Roman"/>
          <w:b w:val="false"/>
          <w:i w:val="false"/>
          <w:color w:val="000000"/>
          <w:sz w:val="28"/>
        </w:rPr>
        <w:t>
      204) бассейндік қағидат негізінде гидрографиялық бассейннің су ресурстарын кешенді басқаруды жүзеге асырады;</w:t>
      </w:r>
    </w:p>
    <w:bookmarkEnd w:id="623"/>
    <w:bookmarkStart w:name="z635" w:id="624"/>
    <w:p>
      <w:pPr>
        <w:spacing w:after="0"/>
        <w:ind w:left="0"/>
        <w:jc w:val="both"/>
      </w:pPr>
      <w:r>
        <w:rPr>
          <w:rFonts w:ascii="Times New Roman"/>
          <w:b w:val="false"/>
          <w:i w:val="false"/>
          <w:color w:val="000000"/>
          <w:sz w:val="28"/>
        </w:rPr>
        <w:t>
      205) оң экономикалық әсерге, орынды, әділ және экологиялық орнықты су пайдалануға қол жеткізу мақсатында су қатынастары субъектілерінің су ресурстарын пайдалану жөніндегі қызметін үйлестіруді жүзеге асырады;</w:t>
      </w:r>
    </w:p>
    <w:bookmarkEnd w:id="624"/>
    <w:bookmarkStart w:name="z636" w:id="625"/>
    <w:p>
      <w:pPr>
        <w:spacing w:after="0"/>
        <w:ind w:left="0"/>
        <w:jc w:val="both"/>
      </w:pPr>
      <w:r>
        <w:rPr>
          <w:rFonts w:ascii="Times New Roman"/>
          <w:b w:val="false"/>
          <w:i w:val="false"/>
          <w:color w:val="000000"/>
          <w:sz w:val="28"/>
        </w:rPr>
        <w:t>
      206) тиiстi бассейн шегiнде су объектiлерiн қалпына келтiру мен қорғау туралы бассейндiк келiсiмдерді дайындайды және iске асырады;</w:t>
      </w:r>
    </w:p>
    <w:bookmarkEnd w:id="625"/>
    <w:bookmarkStart w:name="z637" w:id="626"/>
    <w:p>
      <w:pPr>
        <w:spacing w:after="0"/>
        <w:ind w:left="0"/>
        <w:jc w:val="both"/>
      </w:pPr>
      <w:r>
        <w:rPr>
          <w:rFonts w:ascii="Times New Roman"/>
          <w:b w:val="false"/>
          <w:i w:val="false"/>
          <w:color w:val="000000"/>
          <w:sz w:val="28"/>
        </w:rPr>
        <w:t>
      207) бассейндер бойынша мемлекеттiк есепке алуды, мемлекеттiк су кадастрын және су объектiлерiнiң мемлекеттiк мониторингін жүргізуді жүзеге асырады;</w:t>
      </w:r>
    </w:p>
    <w:bookmarkEnd w:id="626"/>
    <w:bookmarkStart w:name="z638" w:id="627"/>
    <w:p>
      <w:pPr>
        <w:spacing w:after="0"/>
        <w:ind w:left="0"/>
        <w:jc w:val="both"/>
      </w:pPr>
      <w:r>
        <w:rPr>
          <w:rFonts w:ascii="Times New Roman"/>
          <w:b w:val="false"/>
          <w:i w:val="false"/>
          <w:color w:val="000000"/>
          <w:sz w:val="28"/>
        </w:rPr>
        <w:t>
      208) тиiстi бассейннiң су объектiлерiн ұтымды пайдалану жөнiндегi облыстардың (республикалық маңызы бар қалалардың, астананың) жергiлiктi атқарушы органдарының жоспарларын келісуді жүзеге асырады;</w:t>
      </w:r>
    </w:p>
    <w:bookmarkEnd w:id="627"/>
    <w:bookmarkStart w:name="z639" w:id="628"/>
    <w:p>
      <w:pPr>
        <w:spacing w:after="0"/>
        <w:ind w:left="0"/>
        <w:jc w:val="both"/>
      </w:pPr>
      <w:r>
        <w:rPr>
          <w:rFonts w:ascii="Times New Roman"/>
          <w:b w:val="false"/>
          <w:i w:val="false"/>
          <w:color w:val="000000"/>
          <w:sz w:val="28"/>
        </w:rPr>
        <w:t>
      209) судың жай-күйiне әсер ететiн кәсiпорындардың және басқа да құрылыстардың құрылыс орнын айқындау жөнiндегi ұсыныстарды келісуді жүзеге асырады;</w:t>
      </w:r>
    </w:p>
    <w:bookmarkEnd w:id="628"/>
    <w:bookmarkStart w:name="z640" w:id="629"/>
    <w:p>
      <w:pPr>
        <w:spacing w:after="0"/>
        <w:ind w:left="0"/>
        <w:jc w:val="both"/>
      </w:pPr>
      <w:r>
        <w:rPr>
          <w:rFonts w:ascii="Times New Roman"/>
          <w:b w:val="false"/>
          <w:i w:val="false"/>
          <w:color w:val="000000"/>
          <w:sz w:val="28"/>
        </w:rPr>
        <w:t>
      210)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құбырларды және басқа да коммуникацияларды төсеу, ағаш кесу, сондай-ақ бұрғылау, ауыл шаруашылығы және басқа да жұмыстарды жүргiзу туралы құжаттарды келісуді жүзеге асырады;</w:t>
      </w:r>
    </w:p>
    <w:bookmarkEnd w:id="629"/>
    <w:bookmarkStart w:name="z641" w:id="630"/>
    <w:p>
      <w:pPr>
        <w:spacing w:after="0"/>
        <w:ind w:left="0"/>
        <w:jc w:val="both"/>
      </w:pPr>
      <w:r>
        <w:rPr>
          <w:rFonts w:ascii="Times New Roman"/>
          <w:b w:val="false"/>
          <w:i w:val="false"/>
          <w:color w:val="000000"/>
          <w:sz w:val="28"/>
        </w:rPr>
        <w:t>
      211) су пайдаланушылардың су объектiлерiн сақтау, олардың жай-күйiн жақсарту жөнiндегi iс-шаралар жоспарларын келісуді жүзеге асырады;</w:t>
      </w:r>
    </w:p>
    <w:bookmarkEnd w:id="630"/>
    <w:bookmarkStart w:name="z642" w:id="631"/>
    <w:p>
      <w:pPr>
        <w:spacing w:after="0"/>
        <w:ind w:left="0"/>
        <w:jc w:val="both"/>
      </w:pPr>
      <w:r>
        <w:rPr>
          <w:rFonts w:ascii="Times New Roman"/>
          <w:b w:val="false"/>
          <w:i w:val="false"/>
          <w:color w:val="000000"/>
          <w:sz w:val="28"/>
        </w:rPr>
        <w:t>
      212) табиғи және техногендік сипаттағы төтенше жағдайлардың басталуы салдарынан туындаған зардаптарды жою жөніндегі жұмыстарға қатысады;</w:t>
      </w:r>
    </w:p>
    <w:bookmarkEnd w:id="631"/>
    <w:bookmarkStart w:name="z643" w:id="632"/>
    <w:p>
      <w:pPr>
        <w:spacing w:after="0"/>
        <w:ind w:left="0"/>
        <w:jc w:val="both"/>
      </w:pPr>
      <w:r>
        <w:rPr>
          <w:rFonts w:ascii="Times New Roman"/>
          <w:b w:val="false"/>
          <w:i w:val="false"/>
          <w:color w:val="000000"/>
          <w:sz w:val="28"/>
        </w:rPr>
        <w:t>
      213) облыстар, республикалық маңызы бар қалалар, астана, аудандар және бастапқы су пайдаланушылар бөлінісінде су пайдалану лимиттерін айқындайды;</w:t>
      </w:r>
    </w:p>
    <w:bookmarkEnd w:id="632"/>
    <w:bookmarkStart w:name="z644" w:id="633"/>
    <w:p>
      <w:pPr>
        <w:spacing w:after="0"/>
        <w:ind w:left="0"/>
        <w:jc w:val="both"/>
      </w:pPr>
      <w:r>
        <w:rPr>
          <w:rFonts w:ascii="Times New Roman"/>
          <w:b w:val="false"/>
          <w:i w:val="false"/>
          <w:color w:val="000000"/>
          <w:sz w:val="28"/>
        </w:rPr>
        <w:t>
      214) су объектілерін оқшауланған немесе бірлесіп пайдалануға беру жөніндегі конкурстарды ұйымдастыруға және өткізуге қатысады;</w:t>
      </w:r>
    </w:p>
    <w:bookmarkEnd w:id="633"/>
    <w:bookmarkStart w:name="z645" w:id="634"/>
    <w:p>
      <w:pPr>
        <w:spacing w:after="0"/>
        <w:ind w:left="0"/>
        <w:jc w:val="both"/>
      </w:pPr>
      <w:r>
        <w:rPr>
          <w:rFonts w:ascii="Times New Roman"/>
          <w:b w:val="false"/>
          <w:i w:val="false"/>
          <w:color w:val="000000"/>
          <w:sz w:val="28"/>
        </w:rPr>
        <w:t>
      215) тиiстi бассейн суларын кешендi пайдалану мен қорғау схемасын, су объектiлерi мен су шаруашылығы құрылыстарын пайдалану қағидаларын келiседі;</w:t>
      </w:r>
    </w:p>
    <w:bookmarkEnd w:id="634"/>
    <w:bookmarkStart w:name="z646" w:id="635"/>
    <w:p>
      <w:pPr>
        <w:spacing w:after="0"/>
        <w:ind w:left="0"/>
        <w:jc w:val="both"/>
      </w:pPr>
      <w:r>
        <w:rPr>
          <w:rFonts w:ascii="Times New Roman"/>
          <w:b w:val="false"/>
          <w:i w:val="false"/>
          <w:color w:val="000000"/>
          <w:sz w:val="28"/>
        </w:rPr>
        <w:t>
      216) тиiстi бассейн бойынша су шаруашылығы баланстарын әзiрлеуге қатысады;</w:t>
      </w:r>
    </w:p>
    <w:bookmarkEnd w:id="635"/>
    <w:bookmarkStart w:name="z647" w:id="636"/>
    <w:p>
      <w:pPr>
        <w:spacing w:after="0"/>
        <w:ind w:left="0"/>
        <w:jc w:val="both"/>
      </w:pPr>
      <w:r>
        <w:rPr>
          <w:rFonts w:ascii="Times New Roman"/>
          <w:b w:val="false"/>
          <w:i w:val="false"/>
          <w:color w:val="000000"/>
          <w:sz w:val="28"/>
        </w:rPr>
        <w:t>
      217) cу объектiлерiн оқшау және бiрлесiп пайдалануға беру туралы ұсыныстарды және оларда су пайдалану шарттарын келiседі;</w:t>
      </w:r>
    </w:p>
    <w:bookmarkEnd w:id="636"/>
    <w:bookmarkStart w:name="z648" w:id="637"/>
    <w:p>
      <w:pPr>
        <w:spacing w:after="0"/>
        <w:ind w:left="0"/>
        <w:jc w:val="both"/>
      </w:pPr>
      <w:r>
        <w:rPr>
          <w:rFonts w:ascii="Times New Roman"/>
          <w:b w:val="false"/>
          <w:i w:val="false"/>
          <w:color w:val="000000"/>
          <w:sz w:val="28"/>
        </w:rPr>
        <w:t>
      218) су қорын ұтымды пайдалану мен қорғау жөнiнде жүргiзiлiп жатқан жұмыс, судың жай-күйi мен сапасын жақсарту жөнiнде қолданылып жатқан шаралар туралы халықты хабардар етеді;</w:t>
      </w:r>
    </w:p>
    <w:bookmarkEnd w:id="637"/>
    <w:bookmarkStart w:name="z649" w:id="638"/>
    <w:p>
      <w:pPr>
        <w:spacing w:after="0"/>
        <w:ind w:left="0"/>
        <w:jc w:val="both"/>
      </w:pPr>
      <w:r>
        <w:rPr>
          <w:rFonts w:ascii="Times New Roman"/>
          <w:b w:val="false"/>
          <w:i w:val="false"/>
          <w:color w:val="000000"/>
          <w:sz w:val="28"/>
        </w:rPr>
        <w:t>
      219) су қорын пайдалану мен қорғау, сумен жабдықтау және су бұру мәселелерi бойынша облыстардың (республикалық маңызы бар қалалардың, астананың) жергiлiктi атқарушы органдарымен және басқа да мүдделi мемлекеттiк органдармен өзара iс-қимыл жасайды;</w:t>
      </w:r>
    </w:p>
    <w:bookmarkEnd w:id="638"/>
    <w:bookmarkStart w:name="z650" w:id="639"/>
    <w:p>
      <w:pPr>
        <w:spacing w:after="0"/>
        <w:ind w:left="0"/>
        <w:jc w:val="both"/>
      </w:pPr>
      <w:r>
        <w:rPr>
          <w:rFonts w:ascii="Times New Roman"/>
          <w:b w:val="false"/>
          <w:i w:val="false"/>
          <w:color w:val="000000"/>
          <w:sz w:val="28"/>
        </w:rPr>
        <w:t>
      220) су қорын ұтымды пайдалану мен қорғау iсiнде халық арасында ағарту және тәрбие жұмыстарын жүргiзеді;</w:t>
      </w:r>
    </w:p>
    <w:bookmarkEnd w:id="639"/>
    <w:bookmarkStart w:name="z651" w:id="640"/>
    <w:p>
      <w:pPr>
        <w:spacing w:after="0"/>
        <w:ind w:left="0"/>
        <w:jc w:val="both"/>
      </w:pPr>
      <w:r>
        <w:rPr>
          <w:rFonts w:ascii="Times New Roman"/>
          <w:b w:val="false"/>
          <w:i w:val="false"/>
          <w:color w:val="000000"/>
          <w:sz w:val="28"/>
        </w:rPr>
        <w:t>
      221)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пломбалайды;</w:t>
      </w:r>
    </w:p>
    <w:bookmarkEnd w:id="640"/>
    <w:bookmarkStart w:name="z652" w:id="641"/>
    <w:p>
      <w:pPr>
        <w:spacing w:after="0"/>
        <w:ind w:left="0"/>
        <w:jc w:val="both"/>
      </w:pPr>
      <w:r>
        <w:rPr>
          <w:rFonts w:ascii="Times New Roman"/>
          <w:b w:val="false"/>
          <w:i w:val="false"/>
          <w:color w:val="000000"/>
          <w:sz w:val="28"/>
        </w:rPr>
        <w:t>
      222) салық органына ұсынғанға дейін жерүсті көздерінің су ресурстарын пайдаланғаны үшін төлем бойынша салық есептілігін куәландыруды жүзеге асырады;</w:t>
      </w:r>
    </w:p>
    <w:bookmarkEnd w:id="641"/>
    <w:bookmarkStart w:name="z653" w:id="642"/>
    <w:p>
      <w:pPr>
        <w:spacing w:after="0"/>
        <w:ind w:left="0"/>
        <w:jc w:val="both"/>
      </w:pPr>
      <w:r>
        <w:rPr>
          <w:rFonts w:ascii="Times New Roman"/>
          <w:b w:val="false"/>
          <w:i w:val="false"/>
          <w:color w:val="000000"/>
          <w:sz w:val="28"/>
        </w:rPr>
        <w:t>
      223) бассейндік кеңестің жұмысын, бассейндік кеңестің мүшелерімен бассейн аумағындағы су қорын пайдалану және қорғау мәселелері бойынша консультациялар өткізуді, бассейндік кеңес дайындаған ұсынымдарды талдауды, оларды іске асыру жөніндегі шараларды жүзеге асыруды, бассейндік кеңестің ұсынымдарын мүдделі мемлекеттік органдар мен су пайдаланушыларға жеткізуді ұйымдастырады;</w:t>
      </w:r>
    </w:p>
    <w:bookmarkEnd w:id="642"/>
    <w:bookmarkStart w:name="z654" w:id="643"/>
    <w:p>
      <w:pPr>
        <w:spacing w:after="0"/>
        <w:ind w:left="0"/>
        <w:jc w:val="both"/>
      </w:pPr>
      <w:r>
        <w:rPr>
          <w:rFonts w:ascii="Times New Roman"/>
          <w:b w:val="false"/>
          <w:i w:val="false"/>
          <w:color w:val="000000"/>
          <w:sz w:val="28"/>
        </w:rPr>
        <w:t>
      224) облысаралық, өңіраралық, мемлекетаралық су объектiлерi бойынша су алу мен су бөлу жоспарларын және олардың сақталуын бақылауды әзірлейді;</w:t>
      </w:r>
    </w:p>
    <w:bookmarkEnd w:id="643"/>
    <w:bookmarkStart w:name="z655" w:id="644"/>
    <w:p>
      <w:pPr>
        <w:spacing w:after="0"/>
        <w:ind w:left="0"/>
        <w:jc w:val="both"/>
      </w:pPr>
      <w:r>
        <w:rPr>
          <w:rFonts w:ascii="Times New Roman"/>
          <w:b w:val="false"/>
          <w:i w:val="false"/>
          <w:color w:val="000000"/>
          <w:sz w:val="28"/>
        </w:rPr>
        <w:t>
      225) су қорын пайдалану мен қорғауға, жеке және заңды тұлғалардың Қазақстан Республикасының су заңнамасын сақтауына мемлекеттiк бақылауды жүзеге асырады;</w:t>
      </w:r>
    </w:p>
    <w:bookmarkEnd w:id="644"/>
    <w:bookmarkStart w:name="z656" w:id="645"/>
    <w:p>
      <w:pPr>
        <w:spacing w:after="0"/>
        <w:ind w:left="0"/>
        <w:jc w:val="both"/>
      </w:pPr>
      <w:r>
        <w:rPr>
          <w:rFonts w:ascii="Times New Roman"/>
          <w:b w:val="false"/>
          <w:i w:val="false"/>
          <w:color w:val="000000"/>
          <w:sz w:val="28"/>
        </w:rPr>
        <w:t>
      226) бiрлесiп пайдаланылатын су қоймаларының салааралық, облысаралық және мемлекетаралық маңызы бар iрi су қоймаларының жұмыс режимiн бақылауды жүзеге асырады;</w:t>
      </w:r>
    </w:p>
    <w:bookmarkEnd w:id="645"/>
    <w:bookmarkStart w:name="z657" w:id="646"/>
    <w:p>
      <w:pPr>
        <w:spacing w:after="0"/>
        <w:ind w:left="0"/>
        <w:jc w:val="both"/>
      </w:pPr>
      <w:r>
        <w:rPr>
          <w:rFonts w:ascii="Times New Roman"/>
          <w:b w:val="false"/>
          <w:i w:val="false"/>
          <w:color w:val="000000"/>
          <w:sz w:val="28"/>
        </w:rPr>
        <w:t>
      227)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асырады;</w:t>
      </w:r>
    </w:p>
    <w:bookmarkEnd w:id="646"/>
    <w:bookmarkStart w:name="z658" w:id="647"/>
    <w:p>
      <w:pPr>
        <w:spacing w:after="0"/>
        <w:ind w:left="0"/>
        <w:jc w:val="both"/>
      </w:pPr>
      <w:r>
        <w:rPr>
          <w:rFonts w:ascii="Times New Roman"/>
          <w:b w:val="false"/>
          <w:i w:val="false"/>
          <w:color w:val="000000"/>
          <w:sz w:val="28"/>
        </w:rPr>
        <w:t>
      228) судың жай-күйiне әсер ететiн, су қорын пайдалану мен қорғау, сумен жабдықтау және су бұру саласында белгiленген нормалар мен қағидаларды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заңнамасында белгiленген тәртiппен талаптар қояды;</w:t>
      </w:r>
    </w:p>
    <w:bookmarkEnd w:id="647"/>
    <w:bookmarkStart w:name="z659" w:id="648"/>
    <w:p>
      <w:pPr>
        <w:spacing w:after="0"/>
        <w:ind w:left="0"/>
        <w:jc w:val="both"/>
      </w:pPr>
      <w:r>
        <w:rPr>
          <w:rFonts w:ascii="Times New Roman"/>
          <w:b w:val="false"/>
          <w:i w:val="false"/>
          <w:color w:val="000000"/>
          <w:sz w:val="28"/>
        </w:rPr>
        <w:t>
      229)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береді;</w:t>
      </w:r>
    </w:p>
    <w:bookmarkEnd w:id="648"/>
    <w:bookmarkStart w:name="z660" w:id="649"/>
    <w:p>
      <w:pPr>
        <w:spacing w:after="0"/>
        <w:ind w:left="0"/>
        <w:jc w:val="both"/>
      </w:pPr>
      <w:r>
        <w:rPr>
          <w:rFonts w:ascii="Times New Roman"/>
          <w:b w:val="false"/>
          <w:i w:val="false"/>
          <w:color w:val="000000"/>
          <w:sz w:val="28"/>
        </w:rPr>
        <w:t>
      230) Қазақстан Республикасының су заңнамасын бұзған жағдайда мемлекетке келтірілген шығынды өтеу туралы арызды сотқа береді;</w:t>
      </w:r>
    </w:p>
    <w:bookmarkEnd w:id="649"/>
    <w:bookmarkStart w:name="z661" w:id="650"/>
    <w:p>
      <w:pPr>
        <w:spacing w:after="0"/>
        <w:ind w:left="0"/>
        <w:jc w:val="both"/>
      </w:pPr>
      <w:r>
        <w:rPr>
          <w:rFonts w:ascii="Times New Roman"/>
          <w:b w:val="false"/>
          <w:i w:val="false"/>
          <w:color w:val="000000"/>
          <w:sz w:val="28"/>
        </w:rPr>
        <w:t>
      231) республикалық мемлекеттік кәсіпорын қызметінің нысанасы мен мақсаттарын,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бойынша мемлекеттік мүлік жөніндегі уәкілетті органға ұсыныстар енгізеді;</w:t>
      </w:r>
    </w:p>
    <w:bookmarkEnd w:id="650"/>
    <w:bookmarkStart w:name="z662" w:id="651"/>
    <w:p>
      <w:pPr>
        <w:spacing w:after="0"/>
        <w:ind w:left="0"/>
        <w:jc w:val="both"/>
      </w:pPr>
      <w:r>
        <w:rPr>
          <w:rFonts w:ascii="Times New Roman"/>
          <w:b w:val="false"/>
          <w:i w:val="false"/>
          <w:color w:val="000000"/>
          <w:sz w:val="28"/>
        </w:rPr>
        <w:t>
      232) "Мемлекеттік мүлік туралы" Қазақстан Республикасының Заңында көзделген жағдайларда республикалық мемлекеттік кәсіпорындардың даму жоспарларын және оларды орындау жөніндегі есептерді қарайды, келіседі және бекітеді;</w:t>
      </w:r>
    </w:p>
    <w:bookmarkEnd w:id="651"/>
    <w:bookmarkStart w:name="z663" w:id="652"/>
    <w:p>
      <w:pPr>
        <w:spacing w:after="0"/>
        <w:ind w:left="0"/>
        <w:jc w:val="both"/>
      </w:pPr>
      <w:r>
        <w:rPr>
          <w:rFonts w:ascii="Times New Roman"/>
          <w:b w:val="false"/>
          <w:i w:val="false"/>
          <w:color w:val="000000"/>
          <w:sz w:val="28"/>
        </w:rPr>
        <w:t>
      233)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652"/>
    <w:bookmarkStart w:name="z664" w:id="653"/>
    <w:p>
      <w:pPr>
        <w:spacing w:after="0"/>
        <w:ind w:left="0"/>
        <w:jc w:val="both"/>
      </w:pPr>
      <w:r>
        <w:rPr>
          <w:rFonts w:ascii="Times New Roman"/>
          <w:b w:val="false"/>
          <w:i w:val="false"/>
          <w:color w:val="000000"/>
          <w:sz w:val="28"/>
        </w:rPr>
        <w:t>
      234) су қорғау аймақтарын, су объектілерінің қорғау белдеулерін, ауызсумен жабдықтау көздерінің санитариялық қорғау аймақтарын белгілеу жөніндегі жобалау құжаттамасын келіседі;</w:t>
      </w:r>
    </w:p>
    <w:bookmarkEnd w:id="653"/>
    <w:bookmarkStart w:name="z665" w:id="654"/>
    <w:p>
      <w:pPr>
        <w:spacing w:after="0"/>
        <w:ind w:left="0"/>
        <w:jc w:val="both"/>
      </w:pPr>
      <w:r>
        <w:rPr>
          <w:rFonts w:ascii="Times New Roman"/>
          <w:b w:val="false"/>
          <w:i w:val="false"/>
          <w:color w:val="000000"/>
          <w:sz w:val="28"/>
        </w:rPr>
        <w:t>
      235) ауызсу және шаруашылық-тұрмыстық сумен жабдықтауға байланысты емес мақсаттар үшін ауызсу сапасындағы жерасты суларын пайдалануды келіседі;</w:t>
      </w:r>
    </w:p>
    <w:bookmarkEnd w:id="654"/>
    <w:bookmarkStart w:name="z666" w:id="655"/>
    <w:p>
      <w:pPr>
        <w:spacing w:after="0"/>
        <w:ind w:left="0"/>
        <w:jc w:val="both"/>
      </w:pPr>
      <w:r>
        <w:rPr>
          <w:rFonts w:ascii="Times New Roman"/>
          <w:b w:val="false"/>
          <w:i w:val="false"/>
          <w:color w:val="000000"/>
          <w:sz w:val="28"/>
        </w:rPr>
        <w:t>
      236) су объектілері мен су шаруашылығы құрылыстарында жаппай демалу, туризм және спорт үшін орын белгілеуді келіседі;</w:t>
      </w:r>
    </w:p>
    <w:bookmarkEnd w:id="655"/>
    <w:bookmarkStart w:name="z667" w:id="656"/>
    <w:p>
      <w:pPr>
        <w:spacing w:after="0"/>
        <w:ind w:left="0"/>
        <w:jc w:val="both"/>
      </w:pPr>
      <w:r>
        <w:rPr>
          <w:rFonts w:ascii="Times New Roman"/>
          <w:b w:val="false"/>
          <w:i w:val="false"/>
          <w:color w:val="000000"/>
          <w:sz w:val="28"/>
        </w:rPr>
        <w:t>
      237) тіркеу шифрларын беру үшін бөгеттердің қауіпсіздігі декларациясын тіркейді;</w:t>
      </w:r>
    </w:p>
    <w:bookmarkEnd w:id="656"/>
    <w:bookmarkStart w:name="z668" w:id="657"/>
    <w:p>
      <w:pPr>
        <w:spacing w:after="0"/>
        <w:ind w:left="0"/>
        <w:jc w:val="both"/>
      </w:pPr>
      <w:r>
        <w:rPr>
          <w:rFonts w:ascii="Times New Roman"/>
          <w:b w:val="false"/>
          <w:i w:val="false"/>
          <w:color w:val="000000"/>
          <w:sz w:val="28"/>
        </w:rPr>
        <w:t>
      238) ағаш ағызу үшін пайдаланылатын су объектілерінің тізбесін және оларды тазалауды жүргізу тәртібін келіседі;</w:t>
      </w:r>
    </w:p>
    <w:bookmarkEnd w:id="657"/>
    <w:bookmarkStart w:name="z669" w:id="658"/>
    <w:p>
      <w:pPr>
        <w:spacing w:after="0"/>
        <w:ind w:left="0"/>
        <w:jc w:val="both"/>
      </w:pPr>
      <w:r>
        <w:rPr>
          <w:rFonts w:ascii="Times New Roman"/>
          <w:b w:val="false"/>
          <w:i w:val="false"/>
          <w:color w:val="000000"/>
          <w:sz w:val="28"/>
        </w:rPr>
        <w:t>
      239) ұйымдарды бөгеттердің қауіпсіздігі саласындағы жұмыстарды жүргізу құқығына аттестаттаудан өткізеді;</w:t>
      </w:r>
    </w:p>
    <w:bookmarkEnd w:id="658"/>
    <w:bookmarkStart w:name="z670" w:id="659"/>
    <w:p>
      <w:pPr>
        <w:spacing w:after="0"/>
        <w:ind w:left="0"/>
        <w:jc w:val="both"/>
      </w:pPr>
      <w:r>
        <w:rPr>
          <w:rFonts w:ascii="Times New Roman"/>
          <w:b w:val="false"/>
          <w:i w:val="false"/>
          <w:color w:val="000000"/>
          <w:sz w:val="28"/>
        </w:rPr>
        <w:t>
      240) бөгеттерді декларацияланатын бөгеттерге жатқызу өлшемшарттарын айқындайтын қағидаларды және бөгеттің қауіпсіздігі декларациясын әзірлеу қағидаларын әзірлейді;</w:t>
      </w:r>
    </w:p>
    <w:bookmarkEnd w:id="659"/>
    <w:bookmarkStart w:name="z671" w:id="660"/>
    <w:p>
      <w:pPr>
        <w:spacing w:after="0"/>
        <w:ind w:left="0"/>
        <w:jc w:val="both"/>
      </w:pPr>
      <w:r>
        <w:rPr>
          <w:rFonts w:ascii="Times New Roman"/>
          <w:b w:val="false"/>
          <w:i w:val="false"/>
          <w:color w:val="000000"/>
          <w:sz w:val="28"/>
        </w:rPr>
        <w:t>
      241) су объектілеріндегі су сапасын жіктеудің бірыңғай жүйесін бекітеді;</w:t>
      </w:r>
    </w:p>
    <w:bookmarkEnd w:id="660"/>
    <w:bookmarkStart w:name="z672" w:id="661"/>
    <w:p>
      <w:pPr>
        <w:spacing w:after="0"/>
        <w:ind w:left="0"/>
        <w:jc w:val="both"/>
      </w:pPr>
      <w:r>
        <w:rPr>
          <w:rFonts w:ascii="Times New Roman"/>
          <w:b w:val="false"/>
          <w:i w:val="false"/>
          <w:color w:val="000000"/>
          <w:sz w:val="28"/>
        </w:rPr>
        <w:t>
      242) жерүсті су объектілері үшін қоршаған ортаны қорғау саласындағы уәкілетті органмен келісу бойынша уәкілетті органның ведомствосы бекіткен су объектілеріндегі су сапасын сыныптаудың бірыңғай жүйесі негізінде олардағы су сапасының нормативтерін әзірлейді және бекітеді;</w:t>
      </w:r>
    </w:p>
    <w:bookmarkEnd w:id="661"/>
    <w:bookmarkStart w:name="z673" w:id="662"/>
    <w:p>
      <w:pPr>
        <w:spacing w:after="0"/>
        <w:ind w:left="0"/>
        <w:jc w:val="both"/>
      </w:pPr>
      <w:r>
        <w:rPr>
          <w:rFonts w:ascii="Times New Roman"/>
          <w:b w:val="false"/>
          <w:i w:val="false"/>
          <w:color w:val="000000"/>
          <w:sz w:val="28"/>
        </w:rPr>
        <w:t>
      243)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жобалауды, салуды және орналастыруды, сондай-ақ өздері алып отырған жер учаскелері су қорғау аймақтары мен белдеулеріне немесе өзге де ерекше қорғалатын табиғи аумақтарға жатқызылғанға дейін тұрғызылған бұрыннан бар объектілерді реконструкциялауды (кеңейтуді, жаңғыртуды, техникалық қайта жарақтандыруды, қайта бейіндеуді) келіседі;</w:t>
      </w:r>
    </w:p>
    <w:bookmarkEnd w:id="662"/>
    <w:bookmarkStart w:name="z674" w:id="663"/>
    <w:p>
      <w:pPr>
        <w:spacing w:after="0"/>
        <w:ind w:left="0"/>
        <w:jc w:val="both"/>
      </w:pPr>
      <w:r>
        <w:rPr>
          <w:rFonts w:ascii="Times New Roman"/>
          <w:b w:val="false"/>
          <w:i w:val="false"/>
          <w:color w:val="000000"/>
          <w:sz w:val="28"/>
        </w:rPr>
        <w:t>
      244) бөгеттердің қауіпсіздігі саласындағы нормативтік құқықтық актілерді әзірлейді;</w:t>
      </w:r>
    </w:p>
    <w:bookmarkEnd w:id="663"/>
    <w:bookmarkStart w:name="z675" w:id="664"/>
    <w:p>
      <w:pPr>
        <w:spacing w:after="0"/>
        <w:ind w:left="0"/>
        <w:jc w:val="both"/>
      </w:pPr>
      <w:r>
        <w:rPr>
          <w:rFonts w:ascii="Times New Roman"/>
          <w:b w:val="false"/>
          <w:i w:val="false"/>
          <w:color w:val="000000"/>
          <w:sz w:val="28"/>
        </w:rPr>
        <w:t>
      245) су қорын пайдалану және қорғау саласындағы мемлекетаралық ынтымақтастықтың басым бағыттарын әзірлеуге қатысады;</w:t>
      </w:r>
    </w:p>
    <w:bookmarkEnd w:id="664"/>
    <w:bookmarkStart w:name="z676" w:id="665"/>
    <w:p>
      <w:pPr>
        <w:spacing w:after="0"/>
        <w:ind w:left="0"/>
        <w:jc w:val="both"/>
      </w:pPr>
      <w:r>
        <w:rPr>
          <w:rFonts w:ascii="Times New Roman"/>
          <w:b w:val="false"/>
          <w:i w:val="false"/>
          <w:color w:val="000000"/>
          <w:sz w:val="28"/>
        </w:rPr>
        <w:t>
      246) өз құзыреті шегінде халықаралық ынтымақтастықты жүзеге асырады;</w:t>
      </w:r>
    </w:p>
    <w:bookmarkEnd w:id="665"/>
    <w:bookmarkStart w:name="z677" w:id="666"/>
    <w:p>
      <w:pPr>
        <w:spacing w:after="0"/>
        <w:ind w:left="0"/>
        <w:jc w:val="both"/>
      </w:pPr>
      <w:r>
        <w:rPr>
          <w:rFonts w:ascii="Times New Roman"/>
          <w:b w:val="false"/>
          <w:i w:val="false"/>
          <w:color w:val="000000"/>
          <w:sz w:val="28"/>
        </w:rPr>
        <w:t>
      247) су объектілерін өз бетінше пайдалануға жол бермеуге бақылауды жүзеге асырады;</w:t>
      </w:r>
    </w:p>
    <w:bookmarkEnd w:id="666"/>
    <w:bookmarkStart w:name="z678" w:id="667"/>
    <w:p>
      <w:pPr>
        <w:spacing w:after="0"/>
        <w:ind w:left="0"/>
        <w:jc w:val="both"/>
      </w:pPr>
      <w:r>
        <w:rPr>
          <w:rFonts w:ascii="Times New Roman"/>
          <w:b w:val="false"/>
          <w:i w:val="false"/>
          <w:color w:val="000000"/>
          <w:sz w:val="28"/>
        </w:rPr>
        <w:t>
      248) Экология кодексінің 337-бабының 1-тармағында көрсетілген субъектілерден хабарламалар қабылдауды жүзеге асырады, "Рұқсаттар және хабарламалар туралы" Қазақстан Республикасының Заңына сәйкес рұқсаттар мен хабарламалардың мемлекеттік электрондық тізілімін қалыптастырады және жүргізеді;</w:t>
      </w:r>
    </w:p>
    <w:bookmarkEnd w:id="667"/>
    <w:bookmarkStart w:name="z679" w:id="668"/>
    <w:p>
      <w:pPr>
        <w:spacing w:after="0"/>
        <w:ind w:left="0"/>
        <w:jc w:val="both"/>
      </w:pPr>
      <w:r>
        <w:rPr>
          <w:rFonts w:ascii="Times New Roman"/>
          <w:b w:val="false"/>
          <w:i w:val="false"/>
          <w:color w:val="000000"/>
          <w:sz w:val="28"/>
        </w:rPr>
        <w:t>
      249) жер қойнауын пайдалануға арналған келісімшарттар бойынша қатты (кең таралған) пайдалы қазбалардың минералдануын (пайда болуын) растау қағидаларын әзірлейді;</w:t>
      </w:r>
    </w:p>
    <w:bookmarkEnd w:id="668"/>
    <w:bookmarkStart w:name="z680" w:id="669"/>
    <w:p>
      <w:pPr>
        <w:spacing w:after="0"/>
        <w:ind w:left="0"/>
        <w:jc w:val="both"/>
      </w:pPr>
      <w:r>
        <w:rPr>
          <w:rFonts w:ascii="Times New Roman"/>
          <w:b w:val="false"/>
          <w:i w:val="false"/>
          <w:color w:val="000000"/>
          <w:sz w:val="28"/>
        </w:rPr>
        <w:t>
      250) геологиялық және тау-кендік бөлулерді беру және қайта ресімдеу қағидаларын әзірлейді;</w:t>
      </w:r>
    </w:p>
    <w:bookmarkEnd w:id="669"/>
    <w:bookmarkStart w:name="z681" w:id="670"/>
    <w:p>
      <w:pPr>
        <w:spacing w:after="0"/>
        <w:ind w:left="0"/>
        <w:jc w:val="both"/>
      </w:pPr>
      <w:r>
        <w:rPr>
          <w:rFonts w:ascii="Times New Roman"/>
          <w:b w:val="false"/>
          <w:i w:val="false"/>
          <w:color w:val="000000"/>
          <w:sz w:val="28"/>
        </w:rPr>
        <w:t>
      251) жобадан кейінгі талдау жүргізу қағидаларын және жобадан кейінгі талдау нәтижелері бойынша қорытынды нысандарын әзірлейді;</w:t>
      </w:r>
    </w:p>
    <w:bookmarkEnd w:id="670"/>
    <w:bookmarkStart w:name="z682" w:id="671"/>
    <w:p>
      <w:pPr>
        <w:spacing w:after="0"/>
        <w:ind w:left="0"/>
        <w:jc w:val="both"/>
      </w:pPr>
      <w:r>
        <w:rPr>
          <w:rFonts w:ascii="Times New Roman"/>
          <w:b w:val="false"/>
          <w:i w:val="false"/>
          <w:color w:val="000000"/>
          <w:sz w:val="28"/>
        </w:rPr>
        <w:t>
      252) эмиссиялары экологиялық нормалауға жататын ластаушы заттардың тізбесін әзірлейді;</w:t>
      </w:r>
    </w:p>
    <w:bookmarkEnd w:id="671"/>
    <w:bookmarkStart w:name="z683" w:id="672"/>
    <w:p>
      <w:pPr>
        <w:spacing w:after="0"/>
        <w:ind w:left="0"/>
        <w:jc w:val="both"/>
      </w:pPr>
      <w:r>
        <w:rPr>
          <w:rFonts w:ascii="Times New Roman"/>
          <w:b w:val="false"/>
          <w:i w:val="false"/>
          <w:color w:val="000000"/>
          <w:sz w:val="28"/>
        </w:rPr>
        <w:t>
      253) мемлекеттік экологиялық сараптама жүргізу қағидаларын бекітеді;</w:t>
      </w:r>
    </w:p>
    <w:bookmarkEnd w:id="672"/>
    <w:bookmarkStart w:name="z684" w:id="673"/>
    <w:p>
      <w:pPr>
        <w:spacing w:after="0"/>
        <w:ind w:left="0"/>
        <w:jc w:val="both"/>
      </w:pPr>
      <w:r>
        <w:rPr>
          <w:rFonts w:ascii="Times New Roman"/>
          <w:b w:val="false"/>
          <w:i w:val="false"/>
          <w:color w:val="000000"/>
          <w:sz w:val="28"/>
        </w:rPr>
        <w:t>
      254) өндірістік экологиялық бақылау жүргізу кезінде қоршаған ортаға эмиссиялар мониторингінің автоматтандырылған жүйесін жүргізу қағидаларын әзірлейді;</w:t>
      </w:r>
    </w:p>
    <w:bookmarkEnd w:id="673"/>
    <w:bookmarkStart w:name="z685" w:id="674"/>
    <w:p>
      <w:pPr>
        <w:spacing w:after="0"/>
        <w:ind w:left="0"/>
        <w:jc w:val="both"/>
      </w:pPr>
      <w:r>
        <w:rPr>
          <w:rFonts w:ascii="Times New Roman"/>
          <w:b w:val="false"/>
          <w:i w:val="false"/>
          <w:color w:val="000000"/>
          <w:sz w:val="28"/>
        </w:rPr>
        <w:t>
      255) эмиссиялар нормативтерін айқындау әдістемесін бекітеді;</w:t>
      </w:r>
    </w:p>
    <w:bookmarkEnd w:id="674"/>
    <w:bookmarkStart w:name="z686" w:id="675"/>
    <w:p>
      <w:pPr>
        <w:spacing w:after="0"/>
        <w:ind w:left="0"/>
        <w:jc w:val="both"/>
      </w:pPr>
      <w:r>
        <w:rPr>
          <w:rFonts w:ascii="Times New Roman"/>
          <w:b w:val="false"/>
          <w:i w:val="false"/>
          <w:color w:val="000000"/>
          <w:sz w:val="28"/>
        </w:rPr>
        <w:t>
      256) қалдықтардың жинақталу лимиттерін және қалдықтарды көму лимиттерін есептеу әдістемесін әзірлейді;</w:t>
      </w:r>
    </w:p>
    <w:bookmarkEnd w:id="675"/>
    <w:bookmarkStart w:name="z687" w:id="676"/>
    <w:p>
      <w:pPr>
        <w:spacing w:after="0"/>
        <w:ind w:left="0"/>
        <w:jc w:val="both"/>
      </w:pPr>
      <w:r>
        <w:rPr>
          <w:rFonts w:ascii="Times New Roman"/>
          <w:b w:val="false"/>
          <w:i w:val="false"/>
          <w:color w:val="000000"/>
          <w:sz w:val="28"/>
        </w:rPr>
        <w:t>
      257) атмосфералық ауаға жол берілетін антропогендік әсер ету нормативтерін айқындау қағидаларын әзірлейді;</w:t>
      </w:r>
    </w:p>
    <w:bookmarkEnd w:id="676"/>
    <w:bookmarkStart w:name="z688" w:id="677"/>
    <w:p>
      <w:pPr>
        <w:spacing w:after="0"/>
        <w:ind w:left="0"/>
        <w:jc w:val="both"/>
      </w:pPr>
      <w:r>
        <w:rPr>
          <w:rFonts w:ascii="Times New Roman"/>
          <w:b w:val="false"/>
          <w:i w:val="false"/>
          <w:color w:val="000000"/>
          <w:sz w:val="28"/>
        </w:rPr>
        <w:t>
      258) құзыретті органмен бірлесіп, зерттеу нәтижелерін және жер қойнауын пайдалану жөніндегі операциялардың салдарын жою жөніндегі жұмыстарды қабылдау тәртібін айқындайды;</w:t>
      </w:r>
    </w:p>
    <w:bookmarkEnd w:id="677"/>
    <w:bookmarkStart w:name="z689" w:id="678"/>
    <w:p>
      <w:pPr>
        <w:spacing w:after="0"/>
        <w:ind w:left="0"/>
        <w:jc w:val="both"/>
      </w:pPr>
      <w:r>
        <w:rPr>
          <w:rFonts w:ascii="Times New Roman"/>
          <w:b w:val="false"/>
          <w:i w:val="false"/>
          <w:color w:val="000000"/>
          <w:sz w:val="28"/>
        </w:rPr>
        <w:t>
      259) су объектілеріне жол берілетін антропогендік әсер ету нормативтерін айқындау қағидаларын әзірлейді;</w:t>
      </w:r>
    </w:p>
    <w:bookmarkEnd w:id="678"/>
    <w:bookmarkStart w:name="z690" w:id="679"/>
    <w:p>
      <w:pPr>
        <w:spacing w:after="0"/>
        <w:ind w:left="0"/>
        <w:jc w:val="both"/>
      </w:pPr>
      <w:r>
        <w:rPr>
          <w:rFonts w:ascii="Times New Roman"/>
          <w:b w:val="false"/>
          <w:i w:val="false"/>
          <w:color w:val="000000"/>
          <w:sz w:val="28"/>
        </w:rPr>
        <w:t>
      260) күкіртті карталарда ашық түрде орналастыру нормативтерінің жобасын әзірлеу әдістемесін әзірлейді;</w:t>
      </w:r>
    </w:p>
    <w:bookmarkEnd w:id="679"/>
    <w:bookmarkStart w:name="z691" w:id="680"/>
    <w:p>
      <w:pPr>
        <w:spacing w:after="0"/>
        <w:ind w:left="0"/>
        <w:jc w:val="both"/>
      </w:pPr>
      <w:r>
        <w:rPr>
          <w:rFonts w:ascii="Times New Roman"/>
          <w:b w:val="false"/>
          <w:i w:val="false"/>
          <w:color w:val="000000"/>
          <w:sz w:val="28"/>
        </w:rPr>
        <w:t>
      261) нақты аумақтар және (немесе) акваторийлер (немесе олардың бөліктері) шегінде табиғи ортаның жекелеген компоненттеріне жол берілетін жиынтық антропогендік жүктеме нормативтерін белгілейді;</w:t>
      </w:r>
    </w:p>
    <w:bookmarkEnd w:id="680"/>
    <w:bookmarkStart w:name="z692" w:id="681"/>
    <w:p>
      <w:pPr>
        <w:spacing w:after="0"/>
        <w:ind w:left="0"/>
        <w:jc w:val="both"/>
      </w:pPr>
      <w:r>
        <w:rPr>
          <w:rFonts w:ascii="Times New Roman"/>
          <w:b w:val="false"/>
          <w:i w:val="false"/>
          <w:color w:val="000000"/>
          <w:sz w:val="28"/>
        </w:rPr>
        <w:t>
      262) жол берілетін жиынтық антропогендік жүктеме нормативтерін әзірлеу қағидаларын әзірлейді;</w:t>
      </w:r>
    </w:p>
    <w:bookmarkEnd w:id="681"/>
    <w:bookmarkStart w:name="z693" w:id="682"/>
    <w:p>
      <w:pPr>
        <w:spacing w:after="0"/>
        <w:ind w:left="0"/>
        <w:jc w:val="both"/>
      </w:pPr>
      <w:r>
        <w:rPr>
          <w:rFonts w:ascii="Times New Roman"/>
          <w:b w:val="false"/>
          <w:i w:val="false"/>
          <w:color w:val="000000"/>
          <w:sz w:val="28"/>
        </w:rPr>
        <w:t>
      263) қоршаған ортаға теріс әсер ететін объектінің санатын айқындау жөніндегі нұсқаулықтарды әзірлейді;</w:t>
      </w:r>
    </w:p>
    <w:bookmarkEnd w:id="682"/>
    <w:bookmarkStart w:name="z694" w:id="683"/>
    <w:p>
      <w:pPr>
        <w:spacing w:after="0"/>
        <w:ind w:left="0"/>
        <w:jc w:val="both"/>
      </w:pPr>
      <w:r>
        <w:rPr>
          <w:rFonts w:ascii="Times New Roman"/>
          <w:b w:val="false"/>
          <w:i w:val="false"/>
          <w:color w:val="000000"/>
          <w:sz w:val="28"/>
        </w:rPr>
        <w:t>
      264) шығарындылардың стационарлық көздеріне түгендеу жүргізу, оның деректерін түзету, осындай түгендеу және түзету жүргізу нәтижесінде алынған деректерді құжаттау және сақтау қағидаларын әзірлейді;</w:t>
      </w:r>
    </w:p>
    <w:bookmarkEnd w:id="683"/>
    <w:bookmarkStart w:name="z695" w:id="684"/>
    <w:p>
      <w:pPr>
        <w:spacing w:after="0"/>
        <w:ind w:left="0"/>
        <w:jc w:val="both"/>
      </w:pPr>
      <w:r>
        <w:rPr>
          <w:rFonts w:ascii="Times New Roman"/>
          <w:b w:val="false"/>
          <w:i w:val="false"/>
          <w:color w:val="000000"/>
          <w:sz w:val="28"/>
        </w:rPr>
        <w:t>
      265) I және II санаттағы объектілерді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қағидаларын әзірлейді;</w:t>
      </w:r>
    </w:p>
    <w:bookmarkEnd w:id="684"/>
    <w:bookmarkStart w:name="z696" w:id="685"/>
    <w:p>
      <w:pPr>
        <w:spacing w:after="0"/>
        <w:ind w:left="0"/>
        <w:jc w:val="both"/>
      </w:pPr>
      <w:r>
        <w:rPr>
          <w:rFonts w:ascii="Times New Roman"/>
          <w:b w:val="false"/>
          <w:i w:val="false"/>
          <w:color w:val="000000"/>
          <w:sz w:val="28"/>
        </w:rPr>
        <w:t>
      266) экологиялық рұқсаттар беру, қоршаған ортаға әсер ету туралы декларацияны, сондай-ақ әсер етуге экологиялық рұқсат бланкілерінің нысандарын және оларды толтыру тәртібін, әсер етуге экологиялық рұқсат алуға өтініш нысанын беру қағидаларын әзірлейді;</w:t>
      </w:r>
    </w:p>
    <w:bookmarkEnd w:id="685"/>
    <w:bookmarkStart w:name="z697" w:id="686"/>
    <w:p>
      <w:pPr>
        <w:spacing w:after="0"/>
        <w:ind w:left="0"/>
        <w:jc w:val="both"/>
      </w:pPr>
      <w:r>
        <w:rPr>
          <w:rFonts w:ascii="Times New Roman"/>
          <w:b w:val="false"/>
          <w:i w:val="false"/>
          <w:color w:val="000000"/>
          <w:sz w:val="28"/>
        </w:rPr>
        <w:t>
      267) экологиялық рұқсаттар мен қоршаған ортаға әсер ету туралы декларациялардың тізілімін жүргізуді ұйымдастырады;</w:t>
      </w:r>
    </w:p>
    <w:bookmarkEnd w:id="686"/>
    <w:bookmarkStart w:name="z698" w:id="687"/>
    <w:p>
      <w:pPr>
        <w:spacing w:after="0"/>
        <w:ind w:left="0"/>
        <w:jc w:val="both"/>
      </w:pPr>
      <w:r>
        <w:rPr>
          <w:rFonts w:ascii="Times New Roman"/>
          <w:b w:val="false"/>
          <w:i w:val="false"/>
          <w:color w:val="000000"/>
          <w:sz w:val="28"/>
        </w:rPr>
        <w:t>
      268) экологиялық рұқсаттар мен қоршаған ортаға әсер ету туралы декларациялардың тізілімін жүргізу қағидаларын бекітеді;</w:t>
      </w:r>
    </w:p>
    <w:bookmarkEnd w:id="687"/>
    <w:bookmarkStart w:name="z699" w:id="688"/>
    <w:p>
      <w:pPr>
        <w:spacing w:after="0"/>
        <w:ind w:left="0"/>
        <w:jc w:val="both"/>
      </w:pPr>
      <w:r>
        <w:rPr>
          <w:rFonts w:ascii="Times New Roman"/>
          <w:b w:val="false"/>
          <w:i w:val="false"/>
          <w:color w:val="000000"/>
          <w:sz w:val="28"/>
        </w:rPr>
        <w:t>
      269) ішкі есепке алуды жүргізу, өндірістік экологиялық бақылау нәтижелері бойынша Қазақстан Республикасының қоршаған ортасы және табиғи ресурстары туралы ұлттық деректер банкіне электрондық нысанда мерзімді есептерді қалыптастыру және ұсыну қағидаларын әзірлейді;</w:t>
      </w:r>
    </w:p>
    <w:bookmarkEnd w:id="688"/>
    <w:bookmarkStart w:name="z700" w:id="689"/>
    <w:p>
      <w:pPr>
        <w:spacing w:after="0"/>
        <w:ind w:left="0"/>
        <w:jc w:val="both"/>
      </w:pPr>
      <w:r>
        <w:rPr>
          <w:rFonts w:ascii="Times New Roman"/>
          <w:b w:val="false"/>
          <w:i w:val="false"/>
          <w:color w:val="000000"/>
          <w:sz w:val="28"/>
        </w:rPr>
        <w:t>
      270) қоршаған ортаға әсер ету туралы қабылданған декларациялар бойынша жиынтық деректер нысандарын әзірлейді;</w:t>
      </w:r>
    </w:p>
    <w:bookmarkEnd w:id="689"/>
    <w:bookmarkStart w:name="z701" w:id="690"/>
    <w:p>
      <w:pPr>
        <w:spacing w:after="0"/>
        <w:ind w:left="0"/>
        <w:jc w:val="both"/>
      </w:pPr>
      <w:r>
        <w:rPr>
          <w:rFonts w:ascii="Times New Roman"/>
          <w:b w:val="false"/>
          <w:i w:val="false"/>
          <w:color w:val="000000"/>
          <w:sz w:val="28"/>
        </w:rPr>
        <w:t>
      271) биоәртүрлілікті жоғалтуды өтеуді орындау қағидаларын әзірлейді;</w:t>
      </w:r>
    </w:p>
    <w:bookmarkEnd w:id="690"/>
    <w:bookmarkStart w:name="z702" w:id="691"/>
    <w:p>
      <w:pPr>
        <w:spacing w:after="0"/>
        <w:ind w:left="0"/>
        <w:jc w:val="both"/>
      </w:pPr>
      <w:r>
        <w:rPr>
          <w:rFonts w:ascii="Times New Roman"/>
          <w:b w:val="false"/>
          <w:i w:val="false"/>
          <w:color w:val="000000"/>
          <w:sz w:val="28"/>
        </w:rPr>
        <w:t>
      272) қоршаған ортаны қорғау саласындағы лицензияланатын қызмет түріне олардың кіші түрлері бойынша қойылатын біліктілік талаптарын әзірлейді;</w:t>
      </w:r>
    </w:p>
    <w:bookmarkEnd w:id="691"/>
    <w:bookmarkStart w:name="z703" w:id="692"/>
    <w:p>
      <w:pPr>
        <w:spacing w:after="0"/>
        <w:ind w:left="0"/>
        <w:jc w:val="both"/>
      </w:pPr>
      <w:r>
        <w:rPr>
          <w:rFonts w:ascii="Times New Roman"/>
          <w:b w:val="false"/>
          <w:i w:val="false"/>
          <w:color w:val="000000"/>
          <w:sz w:val="28"/>
        </w:rPr>
        <w:t>
      273) қабылданған қаржылық қамтамасыз етуді есепке алу қағидаларын әзірлейді;</w:t>
      </w:r>
    </w:p>
    <w:bookmarkEnd w:id="692"/>
    <w:bookmarkStart w:name="z704" w:id="693"/>
    <w:p>
      <w:pPr>
        <w:spacing w:after="0"/>
        <w:ind w:left="0"/>
        <w:jc w:val="both"/>
      </w:pPr>
      <w:r>
        <w:rPr>
          <w:rFonts w:ascii="Times New Roman"/>
          <w:b w:val="false"/>
          <w:i w:val="false"/>
          <w:color w:val="000000"/>
          <w:sz w:val="28"/>
        </w:rPr>
        <w:t>
      274) I санаттағы объектіні пайдалану салдарын жою жөніндегі міндеттемелердің орындалуын қаржылық қамтамасыз ету мөлшерін айқындау әдістемесін әзірлейді;</w:t>
      </w:r>
    </w:p>
    <w:bookmarkEnd w:id="693"/>
    <w:bookmarkStart w:name="z705" w:id="694"/>
    <w:p>
      <w:pPr>
        <w:spacing w:after="0"/>
        <w:ind w:left="0"/>
        <w:jc w:val="both"/>
      </w:pPr>
      <w:r>
        <w:rPr>
          <w:rFonts w:ascii="Times New Roman"/>
          <w:b w:val="false"/>
          <w:i w:val="false"/>
          <w:color w:val="000000"/>
          <w:sz w:val="28"/>
        </w:rPr>
        <w:t>
      275) кепілдік беру, банктік салым кепілін, мүлік кепілін және сақтандыру ұсыну туралы өтініштің нысандарын әзірлейді;</w:t>
      </w:r>
    </w:p>
    <w:bookmarkEnd w:id="694"/>
    <w:bookmarkStart w:name="z706" w:id="695"/>
    <w:p>
      <w:pPr>
        <w:spacing w:after="0"/>
        <w:ind w:left="0"/>
        <w:jc w:val="both"/>
      </w:pPr>
      <w:r>
        <w:rPr>
          <w:rFonts w:ascii="Times New Roman"/>
          <w:b w:val="false"/>
          <w:i w:val="false"/>
          <w:color w:val="000000"/>
          <w:sz w:val="28"/>
        </w:rPr>
        <w:t>
      276) I санаттағы объектіні пайдалану салдарын жою жөніндегі міндеттемелердің орындалуын қаржылық қамтамасыз ету ретінде ұсынылатын кепілдіктің үлгі нысанын әзірлейді;</w:t>
      </w:r>
    </w:p>
    <w:bookmarkEnd w:id="695"/>
    <w:bookmarkStart w:name="z707" w:id="696"/>
    <w:p>
      <w:pPr>
        <w:spacing w:after="0"/>
        <w:ind w:left="0"/>
        <w:jc w:val="both"/>
      </w:pPr>
      <w:r>
        <w:rPr>
          <w:rFonts w:ascii="Times New Roman"/>
          <w:b w:val="false"/>
          <w:i w:val="false"/>
          <w:color w:val="000000"/>
          <w:sz w:val="28"/>
        </w:rPr>
        <w:t>
      277) I санаттағы объектіні пайдалану салдарын жою жөніндегі міндеттемелердің орындалуын қаржылық қамтамасыз ету ретінде банктік салым кепілінің үлгі шартын әзірлейді;</w:t>
      </w:r>
    </w:p>
    <w:bookmarkEnd w:id="696"/>
    <w:bookmarkStart w:name="z708" w:id="697"/>
    <w:p>
      <w:pPr>
        <w:spacing w:after="0"/>
        <w:ind w:left="0"/>
        <w:jc w:val="both"/>
      </w:pPr>
      <w:r>
        <w:rPr>
          <w:rFonts w:ascii="Times New Roman"/>
          <w:b w:val="false"/>
          <w:i w:val="false"/>
          <w:color w:val="000000"/>
          <w:sz w:val="28"/>
        </w:rPr>
        <w:t>
      278) I санаттағы объектіні пайдалану салдарын жою жөніндегі міндеттемелердің орындалуын қаржылық қамтамасыз ету ретінде мүлік кепілінің үлгі шартын әзірлейді;</w:t>
      </w:r>
    </w:p>
    <w:bookmarkEnd w:id="697"/>
    <w:bookmarkStart w:name="z709" w:id="698"/>
    <w:p>
      <w:pPr>
        <w:spacing w:after="0"/>
        <w:ind w:left="0"/>
        <w:jc w:val="both"/>
      </w:pPr>
      <w:r>
        <w:rPr>
          <w:rFonts w:ascii="Times New Roman"/>
          <w:b w:val="false"/>
          <w:i w:val="false"/>
          <w:color w:val="000000"/>
          <w:sz w:val="28"/>
        </w:rPr>
        <w:t>
      279) I санаттағы объектіні пайдалану салдарын жою жөніндегі міндеттемелердің орындалуын қаржылық қамтамасыз ету ретінде сақтандырудың үлгі шартын әзірлейді;</w:t>
      </w:r>
    </w:p>
    <w:bookmarkEnd w:id="698"/>
    <w:bookmarkStart w:name="z710" w:id="699"/>
    <w:p>
      <w:pPr>
        <w:spacing w:after="0"/>
        <w:ind w:left="0"/>
        <w:jc w:val="both"/>
      </w:pPr>
      <w:r>
        <w:rPr>
          <w:rFonts w:ascii="Times New Roman"/>
          <w:b w:val="false"/>
          <w:i w:val="false"/>
          <w:color w:val="000000"/>
          <w:sz w:val="28"/>
        </w:rPr>
        <w:t>
      280) сыртқы тәуелсіз сарапшыларды тарту қағидаларын, оның ішінде оларға қойылатын біліктілік өлшемшарттарын әзірлейді;</w:t>
      </w:r>
    </w:p>
    <w:bookmarkEnd w:id="699"/>
    <w:bookmarkStart w:name="z711" w:id="700"/>
    <w:p>
      <w:pPr>
        <w:spacing w:after="0"/>
        <w:ind w:left="0"/>
        <w:jc w:val="both"/>
      </w:pPr>
      <w:r>
        <w:rPr>
          <w:rFonts w:ascii="Times New Roman"/>
          <w:b w:val="false"/>
          <w:i w:val="false"/>
          <w:color w:val="000000"/>
          <w:sz w:val="28"/>
        </w:rPr>
        <w:t>
      281) шаруашылық және өзге де қызметтің экологиялық қауіпті түрлерінің тізбесін әзірлейді;</w:t>
      </w:r>
    </w:p>
    <w:bookmarkEnd w:id="700"/>
    <w:bookmarkStart w:name="z712" w:id="701"/>
    <w:p>
      <w:pPr>
        <w:spacing w:after="0"/>
        <w:ind w:left="0"/>
        <w:jc w:val="both"/>
      </w:pPr>
      <w:r>
        <w:rPr>
          <w:rFonts w:ascii="Times New Roman"/>
          <w:b w:val="false"/>
          <w:i w:val="false"/>
          <w:color w:val="000000"/>
          <w:sz w:val="28"/>
        </w:rPr>
        <w:t>
      282)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әзірлейді;</w:t>
      </w:r>
    </w:p>
    <w:bookmarkEnd w:id="701"/>
    <w:bookmarkStart w:name="z713" w:id="702"/>
    <w:p>
      <w:pPr>
        <w:spacing w:after="0"/>
        <w:ind w:left="0"/>
        <w:jc w:val="both"/>
      </w:pPr>
      <w:r>
        <w:rPr>
          <w:rFonts w:ascii="Times New Roman"/>
          <w:b w:val="false"/>
          <w:i w:val="false"/>
          <w:color w:val="000000"/>
          <w:sz w:val="28"/>
        </w:rPr>
        <w:t>
      283) жиынтық экологиялық пайдаға талдау жүргізу әдістемесін әзірлейді;</w:t>
      </w:r>
    </w:p>
    <w:bookmarkEnd w:id="702"/>
    <w:bookmarkStart w:name="z714" w:id="703"/>
    <w:p>
      <w:pPr>
        <w:spacing w:after="0"/>
        <w:ind w:left="0"/>
        <w:jc w:val="both"/>
      </w:pPr>
      <w:r>
        <w:rPr>
          <w:rFonts w:ascii="Times New Roman"/>
          <w:b w:val="false"/>
          <w:i w:val="false"/>
          <w:color w:val="000000"/>
          <w:sz w:val="28"/>
        </w:rPr>
        <w:t>
      284) жиынтық экологиялық пайданы талдау мәселелері және теңізде мұнайдың төгілуін жою әдістері бойынша ұсынылатын ең үздік халықаралық практикалар тізбесін әзірлейді;</w:t>
      </w:r>
    </w:p>
    <w:bookmarkEnd w:id="703"/>
    <w:bookmarkStart w:name="z715" w:id="704"/>
    <w:p>
      <w:pPr>
        <w:spacing w:after="0"/>
        <w:ind w:left="0"/>
        <w:jc w:val="both"/>
      </w:pPr>
      <w:r>
        <w:rPr>
          <w:rFonts w:ascii="Times New Roman"/>
          <w:b w:val="false"/>
          <w:i w:val="false"/>
          <w:color w:val="000000"/>
          <w:sz w:val="28"/>
        </w:rPr>
        <w:t>
      285) жиынтық экологиялық пайданы талдау негізінде мұнайдың төгілуін жоюдың оңтайлы әдістерін келіседі;</w:t>
      </w:r>
    </w:p>
    <w:bookmarkEnd w:id="704"/>
    <w:bookmarkStart w:name="z716" w:id="705"/>
    <w:p>
      <w:pPr>
        <w:spacing w:after="0"/>
        <w:ind w:left="0"/>
        <w:jc w:val="both"/>
      </w:pPr>
      <w:r>
        <w:rPr>
          <w:rFonts w:ascii="Times New Roman"/>
          <w:b w:val="false"/>
          <w:i w:val="false"/>
          <w:color w:val="000000"/>
          <w:sz w:val="28"/>
        </w:rPr>
        <w:t>
      286)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әзірлейді;</w:t>
      </w:r>
    </w:p>
    <w:bookmarkEnd w:id="705"/>
    <w:bookmarkStart w:name="z717" w:id="706"/>
    <w:p>
      <w:pPr>
        <w:spacing w:after="0"/>
        <w:ind w:left="0"/>
        <w:jc w:val="both"/>
      </w:pPr>
      <w:r>
        <w:rPr>
          <w:rFonts w:ascii="Times New Roman"/>
          <w:b w:val="false"/>
          <w:i w:val="false"/>
          <w:color w:val="000000"/>
          <w:sz w:val="28"/>
        </w:rPr>
        <w:t>
      287) мұнайдың Қазақстан Республикасының теңізінде, ішкі су айдындарында және сақтық аймағында авариялық төгілуін жоюға арналған диспергенттер мен хердерлер тізбесін әзірлейді;</w:t>
      </w:r>
    </w:p>
    <w:bookmarkEnd w:id="706"/>
    <w:bookmarkStart w:name="z718" w:id="707"/>
    <w:p>
      <w:pPr>
        <w:spacing w:after="0"/>
        <w:ind w:left="0"/>
        <w:jc w:val="both"/>
      </w:pPr>
      <w:r>
        <w:rPr>
          <w:rFonts w:ascii="Times New Roman"/>
          <w:b w:val="false"/>
          <w:i w:val="false"/>
          <w:color w:val="000000"/>
          <w:sz w:val="28"/>
        </w:rPr>
        <w:t>
      288) мұнайдың Қазақстан Республикасының теңізінде, ішкі су айдындарында және сақтық аймағында авариялық төгілуін жоюға арналған диспергенттер тізбесіне енгізу үшін диспергенттерді айқындау жөніндегі әдістемені әзірлейді;</w:t>
      </w:r>
    </w:p>
    <w:bookmarkEnd w:id="707"/>
    <w:bookmarkStart w:name="z719" w:id="708"/>
    <w:p>
      <w:pPr>
        <w:spacing w:after="0"/>
        <w:ind w:left="0"/>
        <w:jc w:val="both"/>
      </w:pPr>
      <w:r>
        <w:rPr>
          <w:rFonts w:ascii="Times New Roman"/>
          <w:b w:val="false"/>
          <w:i w:val="false"/>
          <w:color w:val="000000"/>
          <w:sz w:val="28"/>
        </w:rPr>
        <w:t>
      289) мұнайдың Қазақстан Республикасының теңізінде, ішкі су айдындарында және сақтық аймағында авариялық төгілуін жоюға арналған диспергенттер мен хердерлер тізбесіне қосу үшін хердерлерді айқындау әдістемесін әзірлейді;</w:t>
      </w:r>
    </w:p>
    <w:bookmarkEnd w:id="708"/>
    <w:bookmarkStart w:name="z720" w:id="709"/>
    <w:p>
      <w:pPr>
        <w:spacing w:after="0"/>
        <w:ind w:left="0"/>
        <w:jc w:val="both"/>
      </w:pPr>
      <w:r>
        <w:rPr>
          <w:rFonts w:ascii="Times New Roman"/>
          <w:b w:val="false"/>
          <w:i w:val="false"/>
          <w:color w:val="000000"/>
          <w:sz w:val="28"/>
        </w:rPr>
        <w:t>
      290)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бойынша шешімдер қабылдау қағидаларын әзірлейді;</w:t>
      </w:r>
    </w:p>
    <w:bookmarkEnd w:id="709"/>
    <w:bookmarkStart w:name="z721" w:id="710"/>
    <w:p>
      <w:pPr>
        <w:spacing w:after="0"/>
        <w:ind w:left="0"/>
        <w:jc w:val="both"/>
      </w:pPr>
      <w:r>
        <w:rPr>
          <w:rFonts w:ascii="Times New Roman"/>
          <w:b w:val="false"/>
          <w:i w:val="false"/>
          <w:color w:val="000000"/>
          <w:sz w:val="28"/>
        </w:rPr>
        <w:t>
      291)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әдістемесін әзірлейді;</w:t>
      </w:r>
    </w:p>
    <w:bookmarkEnd w:id="710"/>
    <w:bookmarkStart w:name="z722" w:id="711"/>
    <w:p>
      <w:pPr>
        <w:spacing w:after="0"/>
        <w:ind w:left="0"/>
        <w:jc w:val="both"/>
      </w:pPr>
      <w:r>
        <w:rPr>
          <w:rFonts w:ascii="Times New Roman"/>
          <w:b w:val="false"/>
          <w:i w:val="false"/>
          <w:color w:val="000000"/>
          <w:sz w:val="28"/>
        </w:rPr>
        <w:t>
      292) техникалық газды күкіртпен жұмыс істеу қағидаларын әзірлейді;</w:t>
      </w:r>
    </w:p>
    <w:bookmarkEnd w:id="711"/>
    <w:bookmarkStart w:name="z723" w:id="712"/>
    <w:p>
      <w:pPr>
        <w:spacing w:after="0"/>
        <w:ind w:left="0"/>
        <w:jc w:val="both"/>
      </w:pPr>
      <w:r>
        <w:rPr>
          <w:rFonts w:ascii="Times New Roman"/>
          <w:b w:val="false"/>
          <w:i w:val="false"/>
          <w:color w:val="000000"/>
          <w:sz w:val="28"/>
        </w:rPr>
        <w:t>
      293) Қазақстан Республикасының экологиялық заңнамасының талаптарын бұзу нәтижесінде алынған экономикалық пайда сомасын айқындау әдістемесін әзірлейді;</w:t>
      </w:r>
    </w:p>
    <w:bookmarkEnd w:id="712"/>
    <w:bookmarkStart w:name="z724" w:id="713"/>
    <w:p>
      <w:pPr>
        <w:spacing w:after="0"/>
        <w:ind w:left="0"/>
        <w:jc w:val="both"/>
      </w:pPr>
      <w:r>
        <w:rPr>
          <w:rFonts w:ascii="Times New Roman"/>
          <w:b w:val="false"/>
          <w:i w:val="false"/>
          <w:color w:val="000000"/>
          <w:sz w:val="28"/>
        </w:rPr>
        <w:t>
      294) мемлекеттік экологиялық бақылауды ұйымдастыруға және жүргізуге қатысты құжаттардың нысандарын әзірлейді;</w:t>
      </w:r>
    </w:p>
    <w:bookmarkEnd w:id="713"/>
    <w:bookmarkStart w:name="z725" w:id="714"/>
    <w:p>
      <w:pPr>
        <w:spacing w:after="0"/>
        <w:ind w:left="0"/>
        <w:jc w:val="both"/>
      </w:pPr>
      <w:r>
        <w:rPr>
          <w:rFonts w:ascii="Times New Roman"/>
          <w:b w:val="false"/>
          <w:i w:val="false"/>
          <w:color w:val="000000"/>
          <w:sz w:val="28"/>
        </w:rPr>
        <w:t>
      295) қалдықтардың жинақталу лимиттерін және қалдықтарды көму лимиттерін, қалдықтарды басқару туралы есептілікті ұсыну және бақылау қағидаларын әзірлейді;</w:t>
      </w:r>
    </w:p>
    <w:bookmarkEnd w:id="714"/>
    <w:bookmarkStart w:name="z726" w:id="715"/>
    <w:p>
      <w:pPr>
        <w:spacing w:after="0"/>
        <w:ind w:left="0"/>
        <w:jc w:val="both"/>
      </w:pPr>
      <w:r>
        <w:rPr>
          <w:rFonts w:ascii="Times New Roman"/>
          <w:b w:val="false"/>
          <w:i w:val="false"/>
          <w:color w:val="000000"/>
          <w:sz w:val="28"/>
        </w:rPr>
        <w:t>
      296) жабайы жануарлардың тіршілік ету өнімдерін алу мақсатында оларды пайдалану қағидаларын әзірлейді;</w:t>
      </w:r>
    </w:p>
    <w:bookmarkEnd w:id="715"/>
    <w:bookmarkStart w:name="z727" w:id="716"/>
    <w:p>
      <w:pPr>
        <w:spacing w:after="0"/>
        <w:ind w:left="0"/>
        <w:jc w:val="both"/>
      </w:pPr>
      <w:r>
        <w:rPr>
          <w:rFonts w:ascii="Times New Roman"/>
          <w:b w:val="false"/>
          <w:i w:val="false"/>
          <w:color w:val="000000"/>
          <w:sz w:val="28"/>
        </w:rPr>
        <w:t>
      297) сирек кездесетін және құрып кету қаупі төнген түрлерге жатқызылған жануарлардың қырылу жағдайларын тергеп-тексеру қағидаларын әзірлейді;</w:t>
      </w:r>
    </w:p>
    <w:bookmarkEnd w:id="716"/>
    <w:bookmarkStart w:name="z728" w:id="717"/>
    <w:p>
      <w:pPr>
        <w:spacing w:after="0"/>
        <w:ind w:left="0"/>
        <w:jc w:val="both"/>
      </w:pPr>
      <w:r>
        <w:rPr>
          <w:rFonts w:ascii="Times New Roman"/>
          <w:b w:val="false"/>
          <w:i w:val="false"/>
          <w:color w:val="000000"/>
          <w:sz w:val="28"/>
        </w:rPr>
        <w:t>
      298) жасыл белдеулерде орналасқан ормандарды пайдалану, күзету, қорғау, молықтыру ерекшеліктерін белгілейді;</w:t>
      </w:r>
    </w:p>
    <w:bookmarkEnd w:id="717"/>
    <w:bookmarkStart w:name="z729" w:id="718"/>
    <w:p>
      <w:pPr>
        <w:spacing w:after="0"/>
        <w:ind w:left="0"/>
        <w:jc w:val="both"/>
      </w:pPr>
      <w:r>
        <w:rPr>
          <w:rFonts w:ascii="Times New Roman"/>
          <w:b w:val="false"/>
          <w:i w:val="false"/>
          <w:color w:val="000000"/>
          <w:sz w:val="28"/>
        </w:rPr>
        <w:t>
      299) газдарды тазарту қондырғыларын пайдалану қағидаларын әзірлейді;</w:t>
      </w:r>
    </w:p>
    <w:bookmarkEnd w:id="718"/>
    <w:bookmarkStart w:name="z730" w:id="719"/>
    <w:p>
      <w:pPr>
        <w:spacing w:after="0"/>
        <w:ind w:left="0"/>
        <w:jc w:val="both"/>
      </w:pPr>
      <w:r>
        <w:rPr>
          <w:rFonts w:ascii="Times New Roman"/>
          <w:b w:val="false"/>
          <w:i w:val="false"/>
          <w:color w:val="000000"/>
          <w:sz w:val="28"/>
        </w:rPr>
        <w:t>
      300) сараптама комиссияларын құрады және олар туралы ережелерді бекітеді;</w:t>
      </w:r>
    </w:p>
    <w:bookmarkEnd w:id="719"/>
    <w:bookmarkStart w:name="z731" w:id="720"/>
    <w:p>
      <w:pPr>
        <w:spacing w:after="0"/>
        <w:ind w:left="0"/>
        <w:jc w:val="both"/>
      </w:pPr>
      <w:r>
        <w:rPr>
          <w:rFonts w:ascii="Times New Roman"/>
          <w:b w:val="false"/>
          <w:i w:val="false"/>
          <w:color w:val="000000"/>
          <w:sz w:val="28"/>
        </w:rPr>
        <w:t>
      301) өз құзыреті шегінде мемлекеттік экологиялық сараптаманың сараптамалық кеңестері туралы ережелерді және олардың дербес құрамын бекітеді;</w:t>
      </w:r>
    </w:p>
    <w:bookmarkEnd w:id="720"/>
    <w:bookmarkStart w:name="z732" w:id="721"/>
    <w:p>
      <w:pPr>
        <w:spacing w:after="0"/>
        <w:ind w:left="0"/>
        <w:jc w:val="both"/>
      </w:pPr>
      <w:r>
        <w:rPr>
          <w:rFonts w:ascii="Times New Roman"/>
          <w:b w:val="false"/>
          <w:i w:val="false"/>
          <w:color w:val="000000"/>
          <w:sz w:val="28"/>
        </w:rPr>
        <w:t>
      302) қоршаған ортаға әсерді бағалау жүргізу жөніндегі нұсқаулық-әдістемелік құжаттарды әзірлейді;</w:t>
      </w:r>
    </w:p>
    <w:bookmarkEnd w:id="721"/>
    <w:bookmarkStart w:name="z733" w:id="722"/>
    <w:p>
      <w:pPr>
        <w:spacing w:after="0"/>
        <w:ind w:left="0"/>
        <w:jc w:val="both"/>
      </w:pPr>
      <w:r>
        <w:rPr>
          <w:rFonts w:ascii="Times New Roman"/>
          <w:b w:val="false"/>
          <w:i w:val="false"/>
          <w:color w:val="000000"/>
          <w:sz w:val="28"/>
        </w:rPr>
        <w:t>
      303) қоршаған ортаға әсерді бағалауды жүргізу кезінде Қазақстан Республикасының экологиялық заңнамасы талаптарының сақталуына мемлекеттік бақылауды жүзеге асырады;</w:t>
      </w:r>
    </w:p>
    <w:bookmarkEnd w:id="722"/>
    <w:bookmarkStart w:name="z734" w:id="723"/>
    <w:p>
      <w:pPr>
        <w:spacing w:after="0"/>
        <w:ind w:left="0"/>
        <w:jc w:val="both"/>
      </w:pPr>
      <w:r>
        <w:rPr>
          <w:rFonts w:ascii="Times New Roman"/>
          <w:b w:val="false"/>
          <w:i w:val="false"/>
          <w:color w:val="000000"/>
          <w:sz w:val="28"/>
        </w:rPr>
        <w:t>
      304) бастапқы консультациялар барысында келісілген тәртіп пен шарттарға сәйкес қатысы бар тараптармен консультациялар өткізуді ұйымдастырады;</w:t>
      </w:r>
    </w:p>
    <w:bookmarkEnd w:id="723"/>
    <w:bookmarkStart w:name="z735" w:id="724"/>
    <w:p>
      <w:pPr>
        <w:spacing w:after="0"/>
        <w:ind w:left="0"/>
        <w:jc w:val="both"/>
      </w:pPr>
      <w:r>
        <w:rPr>
          <w:rFonts w:ascii="Times New Roman"/>
          <w:b w:val="false"/>
          <w:i w:val="false"/>
          <w:color w:val="000000"/>
          <w:sz w:val="28"/>
        </w:rPr>
        <w:t>
      305) қатысы бар тараптармен консультациялар барысында алынған, сондай-ақ стратегиялық экологиялық бағалау немесе қоршаған ортаға әсерді бағалау процесінде өз функцияларын орындау кезінде қатысы бар тараптардың мүдделі органдары мен жұртшылығы ұсынған ескертпелер мен ұсыныстардың қаралуы мен ескерілуін қамтамасыз етеді;</w:t>
      </w:r>
    </w:p>
    <w:bookmarkEnd w:id="724"/>
    <w:bookmarkStart w:name="z736" w:id="725"/>
    <w:p>
      <w:pPr>
        <w:spacing w:after="0"/>
        <w:ind w:left="0"/>
        <w:jc w:val="both"/>
      </w:pPr>
      <w:r>
        <w:rPr>
          <w:rFonts w:ascii="Times New Roman"/>
          <w:b w:val="false"/>
          <w:i w:val="false"/>
          <w:color w:val="000000"/>
          <w:sz w:val="28"/>
        </w:rPr>
        <w:t>
      306)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bookmarkEnd w:id="725"/>
    <w:bookmarkStart w:name="z737" w:id="726"/>
    <w:p>
      <w:pPr>
        <w:spacing w:after="0"/>
        <w:ind w:left="0"/>
        <w:jc w:val="both"/>
      </w:pPr>
      <w:r>
        <w:rPr>
          <w:rFonts w:ascii="Times New Roman"/>
          <w:b w:val="false"/>
          <w:i w:val="false"/>
          <w:color w:val="000000"/>
          <w:sz w:val="28"/>
        </w:rPr>
        <w:t>
      307) I санаттағы объектілер үшін әсер етуге экологиялық рұқсаттар береді;</w:t>
      </w:r>
    </w:p>
    <w:bookmarkEnd w:id="726"/>
    <w:bookmarkStart w:name="z738" w:id="727"/>
    <w:p>
      <w:pPr>
        <w:spacing w:after="0"/>
        <w:ind w:left="0"/>
        <w:jc w:val="both"/>
      </w:pPr>
      <w:r>
        <w:rPr>
          <w:rFonts w:ascii="Times New Roman"/>
          <w:b w:val="false"/>
          <w:i w:val="false"/>
          <w:color w:val="000000"/>
          <w:sz w:val="28"/>
        </w:rPr>
        <w:t>
      308) 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өндірушілердің метеорологиялық мониторингті ұйымдастыру және жүргізу тәртібінің сақталуына мемлекеттік бақылауды жүзеге асырады;</w:t>
      </w:r>
    </w:p>
    <w:bookmarkEnd w:id="727"/>
    <w:bookmarkStart w:name="z739" w:id="728"/>
    <w:p>
      <w:pPr>
        <w:spacing w:after="0"/>
        <w:ind w:left="0"/>
        <w:jc w:val="both"/>
      </w:pPr>
      <w:r>
        <w:rPr>
          <w:rFonts w:ascii="Times New Roman"/>
          <w:b w:val="false"/>
          <w:i w:val="false"/>
          <w:color w:val="000000"/>
          <w:sz w:val="28"/>
        </w:rPr>
        <w:t>
      309) озонды бұзатын заттарды және құрамында солар бар өнімдерді ЕАЭО елдерінен (Еуразиялық экономикалық одаққа мүше мемлекеттерден) Қазақстан Республикасының аумағына әкелуге және Қазақстан Республикасының аумағынан осы елдерге әкетуге Еуразиялық экономикалық комиссияның шешімімен бекітілетін бірыңғай нысан бойынша рұқсаттар береді;</w:t>
      </w:r>
    </w:p>
    <w:bookmarkEnd w:id="728"/>
    <w:bookmarkStart w:name="z740" w:id="729"/>
    <w:p>
      <w:pPr>
        <w:spacing w:after="0"/>
        <w:ind w:left="0"/>
        <w:jc w:val="both"/>
      </w:pPr>
      <w:r>
        <w:rPr>
          <w:rFonts w:ascii="Times New Roman"/>
          <w:b w:val="false"/>
          <w:i w:val="false"/>
          <w:color w:val="000000"/>
          <w:sz w:val="28"/>
        </w:rPr>
        <w:t>
      310) Қазақстан Республикасының экологиялық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жөнінде Қазақстан Республикасының заңдарында көзделген шараларды қабылдайды;</w:t>
      </w:r>
    </w:p>
    <w:bookmarkEnd w:id="729"/>
    <w:bookmarkStart w:name="z741" w:id="730"/>
    <w:p>
      <w:pPr>
        <w:spacing w:after="0"/>
        <w:ind w:left="0"/>
        <w:jc w:val="both"/>
      </w:pPr>
      <w:r>
        <w:rPr>
          <w:rFonts w:ascii="Times New Roman"/>
          <w:b w:val="false"/>
          <w:i w:val="false"/>
          <w:color w:val="000000"/>
          <w:sz w:val="28"/>
        </w:rPr>
        <w:t>
      311) кешенді экологиялық рұқсаттар береді;</w:t>
      </w:r>
    </w:p>
    <w:bookmarkEnd w:id="730"/>
    <w:bookmarkStart w:name="z742" w:id="731"/>
    <w:p>
      <w:pPr>
        <w:spacing w:after="0"/>
        <w:ind w:left="0"/>
        <w:jc w:val="both"/>
      </w:pPr>
      <w:r>
        <w:rPr>
          <w:rFonts w:ascii="Times New Roman"/>
          <w:b w:val="false"/>
          <w:i w:val="false"/>
          <w:color w:val="000000"/>
          <w:sz w:val="28"/>
        </w:rPr>
        <w:t>
      312) өндірістік және басқа да сарқынды суларды белгіленген нормативтерге дейін тазалаған жағдайда осындай суларды теңізге ағызу үшін рұқсаттар береді;</w:t>
      </w:r>
    </w:p>
    <w:bookmarkEnd w:id="731"/>
    <w:bookmarkStart w:name="z743" w:id="732"/>
    <w:p>
      <w:pPr>
        <w:spacing w:after="0"/>
        <w:ind w:left="0"/>
        <w:jc w:val="both"/>
      </w:pPr>
      <w:r>
        <w:rPr>
          <w:rFonts w:ascii="Times New Roman"/>
          <w:b w:val="false"/>
          <w:i w:val="false"/>
          <w:color w:val="000000"/>
          <w:sz w:val="28"/>
        </w:rPr>
        <w:t>
      313) қатты пайдалы қазбалар саласындағы уәкілетті органмен бірлесіп, барлау жоспарын жасау жөніндегі нұсқаулықты бекітеді;</w:t>
      </w:r>
    </w:p>
    <w:bookmarkEnd w:id="732"/>
    <w:bookmarkStart w:name="z744" w:id="733"/>
    <w:p>
      <w:pPr>
        <w:spacing w:after="0"/>
        <w:ind w:left="0"/>
        <w:jc w:val="both"/>
      </w:pPr>
      <w:r>
        <w:rPr>
          <w:rFonts w:ascii="Times New Roman"/>
          <w:b w:val="false"/>
          <w:i w:val="false"/>
          <w:color w:val="000000"/>
          <w:sz w:val="28"/>
        </w:rPr>
        <w:t>
      314) қатты пайдалы қазбалар саласындағы уәкілетті органмен келісу бойынша жою жоспарын жасау жөніндегі нұсқаулықты және қатты пайдалы қазбаларды өндіру жөніндегі операциялардың салдарын жоюдың болжамды құнын есептеу әдістемесін бекітеді;</w:t>
      </w:r>
    </w:p>
    <w:bookmarkEnd w:id="733"/>
    <w:bookmarkStart w:name="z745" w:id="734"/>
    <w:p>
      <w:pPr>
        <w:spacing w:after="0"/>
        <w:ind w:left="0"/>
        <w:jc w:val="both"/>
      </w:pPr>
      <w:r>
        <w:rPr>
          <w:rFonts w:ascii="Times New Roman"/>
          <w:b w:val="false"/>
          <w:i w:val="false"/>
          <w:color w:val="000000"/>
          <w:sz w:val="28"/>
        </w:rPr>
        <w:t>
      315) өз құзыреті шегінде табиғи ресурстарды пайдалану саласында лицензиялар, рұқсаттар, шарттар (келісімшарттар) беруді келіседі;</w:t>
      </w:r>
    </w:p>
    <w:bookmarkEnd w:id="734"/>
    <w:bookmarkStart w:name="z746" w:id="735"/>
    <w:p>
      <w:pPr>
        <w:spacing w:after="0"/>
        <w:ind w:left="0"/>
        <w:jc w:val="both"/>
      </w:pPr>
      <w:r>
        <w:rPr>
          <w:rFonts w:ascii="Times New Roman"/>
          <w:b w:val="false"/>
          <w:i w:val="false"/>
          <w:color w:val="000000"/>
          <w:sz w:val="28"/>
        </w:rPr>
        <w:t>
      316) қоршаған ортаны қорғау саласындағы жұмыстарды орындауға және қызметтер көрсетуге лицензиялар беруді жүзеге асырады (қызметтің кіші түрлері: шаруашылық және өзге де қызметтің I санаты үшін табиғат қорғауды жобалау, нормалау; шаруашылық және өзге де қызметтің I санаты үшін экологиялық аудит);</w:t>
      </w:r>
    </w:p>
    <w:bookmarkEnd w:id="735"/>
    <w:bookmarkStart w:name="z747" w:id="736"/>
    <w:p>
      <w:pPr>
        <w:spacing w:after="0"/>
        <w:ind w:left="0"/>
        <w:jc w:val="both"/>
      </w:pPr>
      <w:r>
        <w:rPr>
          <w:rFonts w:ascii="Times New Roman"/>
          <w:b w:val="false"/>
          <w:i w:val="false"/>
          <w:color w:val="000000"/>
          <w:sz w:val="28"/>
        </w:rPr>
        <w:t>
      317)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береді;</w:t>
      </w:r>
    </w:p>
    <w:bookmarkEnd w:id="736"/>
    <w:bookmarkStart w:name="z748" w:id="737"/>
    <w:p>
      <w:pPr>
        <w:spacing w:after="0"/>
        <w:ind w:left="0"/>
        <w:jc w:val="both"/>
      </w:pPr>
      <w:r>
        <w:rPr>
          <w:rFonts w:ascii="Times New Roman"/>
          <w:b w:val="false"/>
          <w:i w:val="false"/>
          <w:color w:val="000000"/>
          <w:sz w:val="28"/>
        </w:rPr>
        <w:t>
      318) өз құзыреті шегінде Қазақстан Республикасының заңнамасында белгіленген тәртіппен экологиялық ақпаратқа қолжетімділікті қамтамасыз етеді;</w:t>
      </w:r>
    </w:p>
    <w:bookmarkEnd w:id="737"/>
    <w:bookmarkStart w:name="z749" w:id="738"/>
    <w:p>
      <w:pPr>
        <w:spacing w:after="0"/>
        <w:ind w:left="0"/>
        <w:jc w:val="both"/>
      </w:pPr>
      <w:r>
        <w:rPr>
          <w:rFonts w:ascii="Times New Roman"/>
          <w:b w:val="false"/>
          <w:i w:val="false"/>
          <w:color w:val="000000"/>
          <w:sz w:val="28"/>
        </w:rPr>
        <w:t>
      319) өз құзыретіне сәйкес Қазақстан Республикасының су қорын пайдалану және қорғау саласындағы мемлекеттік бақылауды жүзеге асырады;</w:t>
      </w:r>
    </w:p>
    <w:bookmarkEnd w:id="738"/>
    <w:bookmarkStart w:name="z750" w:id="739"/>
    <w:p>
      <w:pPr>
        <w:spacing w:after="0"/>
        <w:ind w:left="0"/>
        <w:jc w:val="both"/>
      </w:pPr>
      <w:r>
        <w:rPr>
          <w:rFonts w:ascii="Times New Roman"/>
          <w:b w:val="false"/>
          <w:i w:val="false"/>
          <w:color w:val="000000"/>
          <w:sz w:val="28"/>
        </w:rPr>
        <w:t>
      320) мемлекеттің меншігіндегі, сондай-ақ оның иелігі мен пайдалануындағы геологиялық ақпаратты есепке алады, сақтайды, жүйелейді, жинап қорытады және ұсынады;</w:t>
      </w:r>
    </w:p>
    <w:bookmarkEnd w:id="739"/>
    <w:bookmarkStart w:name="z751" w:id="740"/>
    <w:p>
      <w:pPr>
        <w:spacing w:after="0"/>
        <w:ind w:left="0"/>
        <w:jc w:val="both"/>
      </w:pPr>
      <w:r>
        <w:rPr>
          <w:rFonts w:ascii="Times New Roman"/>
          <w:b w:val="false"/>
          <w:i w:val="false"/>
          <w:color w:val="000000"/>
          <w:sz w:val="28"/>
        </w:rPr>
        <w:t>
      321)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740"/>
    <w:bookmarkStart w:name="z752" w:id="741"/>
    <w:p>
      <w:pPr>
        <w:spacing w:after="0"/>
        <w:ind w:left="0"/>
        <w:jc w:val="both"/>
      </w:pPr>
      <w:r>
        <w:rPr>
          <w:rFonts w:ascii="Times New Roman"/>
          <w:b w:val="false"/>
          <w:i w:val="false"/>
          <w:color w:val="000000"/>
          <w:sz w:val="28"/>
        </w:rPr>
        <w:t>
      322)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741"/>
    <w:bookmarkStart w:name="z753" w:id="742"/>
    <w:p>
      <w:pPr>
        <w:spacing w:after="0"/>
        <w:ind w:left="0"/>
        <w:jc w:val="both"/>
      </w:pPr>
      <w:r>
        <w:rPr>
          <w:rFonts w:ascii="Times New Roman"/>
          <w:b w:val="false"/>
          <w:i w:val="false"/>
          <w:color w:val="000000"/>
          <w:sz w:val="28"/>
        </w:rPr>
        <w:t>
      323) балық аулау аймағында және ортақ су кеңістігінде су биологиялық ресурстарын аулау мақсатында жануарлар дүниесін пайдалануға рұқсат береді;</w:t>
      </w:r>
    </w:p>
    <w:bookmarkEnd w:id="742"/>
    <w:bookmarkStart w:name="z754" w:id="743"/>
    <w:p>
      <w:pPr>
        <w:spacing w:after="0"/>
        <w:ind w:left="0"/>
        <w:jc w:val="both"/>
      </w:pPr>
      <w:r>
        <w:rPr>
          <w:rFonts w:ascii="Times New Roman"/>
          <w:b w:val="false"/>
          <w:i w:val="false"/>
          <w:color w:val="000000"/>
          <w:sz w:val="28"/>
        </w:rPr>
        <w:t>
      324) 2021 жылғы 1 қаңтарға ластаушы заттардың жиынтық шығындылары бойынша неғұрлым ірі I санаттағы елу объектінің тізбесін әзірлейді;".</w:t>
      </w:r>
    </w:p>
    <w:bookmarkEnd w:id="743"/>
    <w:bookmarkStart w:name="z755" w:id="74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