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2644" w14:textId="5902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2021 жылғы "Дарын" мемлекеттік жастар сыйлығын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22 қарашадағы № 826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Жемісті ғылыми, шығармашылық, қоғамдық қызметі, сондай-ақ спорттағы жоғары жетістіктері үшін мыналарға Қазақстан Республикасы Үкіметінің 2021 жылғы "Дарын" мемлекеттік жастар сыйлығы берілсін: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"Эстрада" номинациясы бойынша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Әлмәдиев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Әлібек Бекболатұлы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министрлігінің "Роза Бағланова атындағы "Қазақконцерт" мемлекеттік концерттік ұйымы" республикалық мемлекеттік қазыналық кәсіпорнының әртісі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Байдүкенова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Рухия Еділқызы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министрлігінің "Қазақ ұлттық өнер университеті" республикалық мемлекеттік мекемесінің студенті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"Классикалық музыка" номинациясы бойынша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 Еркінбайұлы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Нұр-Сұлтан қаласы әкімдігінің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академиялық филармония" республикалық мемлекеттік коммуналдық қазыналық кәсіпорнының әртісі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Мартынова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 Владимировна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министрлігінің "Абай атындағы Қазақ ұлттық опера және балет театры" республикалық мемлекеттік қазыналық кәсіпорнының әртісі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 шығармашылығы" номинациясы бойынша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Ардақ Тимурұлы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министрлігінің "Роза Бағланова атындағы "Қазақконцерт" мемлекеттік концерттік ұйымы"  республикалық мемлекеттік қазыналық кәсіпорнының солисі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"Temirlan-Yernat"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домбырашылар дуэті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Темірлан Мақсатұлы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Ернат Нұрбергенұлы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министрлігінің "Роза Бағланова атындағы "Қазақконцерт" мемлекеттік концерттік ұйымы" республикалық мемлекеттік қазыналық кәсіпорнының әртістері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"Әдебиет" номинациясы бойынша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Сәрсенхан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Батырхан Бөріханұлы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жазушылар одағы" республикалық қоғамдық бірлестігінің "Қазақ әдебиеті" газетінің бөлім меңгерушісі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Ермекұлы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 әкімдігінің "№ 38 мектеп-лицей" коммуналдық мемлекеттік мекемесінің мұғалімі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"Театр және кино" номинациясы бойынша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Ақмарал Нұрайқызы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министрлігінің "Қ. Қуанышбаев атындағы мемлекеттік академиялық қазақ музыкалық драма театры" республикалық мемлекеттік қазыналық кәсіпорнының әртісі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министрлігінің "Астана Балет" театры" жауапкершілігі шектеулі серіктестігінің балет солисі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"Спорт" номинациясы бойынша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Елдос Бақтыбайұлы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 дзюдошы, Рио-де-Жанейродағы 2016 жылғы Олимпиада ойындарының күміс жүлдегері, Токиодағы 2020 жылғы Олимпиада ойындарының қола жүлдегері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Игорь Сергеевич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 ауыр атлетші, Паттайядағы 2016 жылғы ауыр атлетикадан әлем чемпионатының күміс жүлдегері, Токиодағы 2020 жылғы Олимпиада ойындарының қола жүлдегері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"Дизайн және бейнелеу өнері" номинациясы бойынша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Бекболатов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Атабек Әлібекұлы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Оңтүстік Қазақстан университеті" коммерциялық емес акционерлік қоғамының студенті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"Журналистика" номинациясы бойынша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Кеңшілік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Ғалымжан Бауыржанұлы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республикалық телерадиокорпорациясы" акционерлік қоғамының "Таңшолпан" және "Егіз лебіз" бағдарламаларының жүргізушісі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Тұлжан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Ақбөбек Нұрбаулықызы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 агенттігі" акционерлік қоғамының қызметкері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"Қоғамдық қызмет" номинациясы бойынша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Сансызбайұлы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Балмейір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қаласының мемлекеттік сатып алу басқармасы" мемлекеттік мекемесінің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Бахретдинов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Қабимоллаұлы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"Ұлан-ғайыр дала елі" қоғамдық бірлестігінің директоры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"Ғылым" номинациясы бойынша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Есіркегенов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Нұрғиса Аманкелдіұлы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"Математика және математикалық модельдеу институты" шаруашылық жүргізу құқығындағы республикалық мемлекеттік кәсіпорнының ғылыми қызметкері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 Мейірғазыұлы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министрлігінің "Ядролық физика институты" шаруашылық жүргізу құқығындағы республикалық мемлекеттік кәсіпорнының ғылыми қызметкері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Үкіметінің "Дарын" мемлекеттік жастар сыйлығының 2021 жылға арналған мөлшері әр номинация бойынша 600000 (алты жүз мың) теңге сомасында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 және ресми жариялануға тиіс.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