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2669" w14:textId="1f22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қарашадағы № 831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әуежайларындағы арнайы бөлінген залдарда қызмет көрсетілетін адамдардың тізбесін бекіту туралы" Қазақстан Республикасы Үкіметінің 2011 жылғы 3 маусымдағы № 625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әуежайларындағы арнайы бөлінген залдарда қызмет көрсетілетін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Қазақстан Республикасы Президентінің халықаралық ынтымақтастық жөніндегі арнайы өкілі".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