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da9c" w14:textId="10cd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басқарушы холдингтердің, ұлттық холдингтердің, ұлттық компаниялардың тізбесін бекіту туралы" Қазақстан Республикасы Үкіметінің 2011 жылғы 6 сәуірдегі № 376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30 қарашадағы № 852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басқарушы холдингтердің, ұлттық холдингтердің, ұлттық компаниялардың тізбесін бекіту туралы" Қазақстан Республикасы Үкіметінің 2011 жылғы 6 сәуірдегі № 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басқарушы холдингтердің, ұлттық холдингтердің, ұлттық компаниялардың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компаниялар"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45-жолмен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"ҚазТрансГаз" акционерлік қоғамы.".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