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b54c" w14:textId="f9ab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2021 жылғы 9 желтоқсандағы № 872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2022 – 2024 жылдарға арналған республикалық бюджет, оның ішінде 2022 жылға мынадай:</w:t>
      </w:r>
    </w:p>
    <w:bookmarkEnd w:id="1"/>
    <w:bookmarkStart w:name="z278" w:id="2"/>
    <w:p>
      <w:pPr>
        <w:spacing w:after="0"/>
        <w:ind w:left="0"/>
        <w:jc w:val="both"/>
      </w:pPr>
      <w:r>
        <w:rPr>
          <w:rFonts w:ascii="Times New Roman"/>
          <w:b w:val="false"/>
          <w:i w:val="false"/>
          <w:color w:val="000000"/>
          <w:sz w:val="28"/>
        </w:rPr>
        <w:t>
      1) кірістер – 15 664 981 259 мың теңге, оның ішінде мыналар бойынша:</w:t>
      </w:r>
    </w:p>
    <w:bookmarkEnd w:id="2"/>
    <w:p>
      <w:pPr>
        <w:spacing w:after="0"/>
        <w:ind w:left="0"/>
        <w:jc w:val="both"/>
      </w:pPr>
      <w:r>
        <w:rPr>
          <w:rFonts w:ascii="Times New Roman"/>
          <w:b w:val="false"/>
          <w:i w:val="false"/>
          <w:color w:val="000000"/>
          <w:sz w:val="28"/>
        </w:rPr>
        <w:t>
      салықтық түсімдер бойынша – 9 816 780 519 мың теңге;</w:t>
      </w:r>
    </w:p>
    <w:p>
      <w:pPr>
        <w:spacing w:after="0"/>
        <w:ind w:left="0"/>
        <w:jc w:val="both"/>
      </w:pPr>
      <w:r>
        <w:rPr>
          <w:rFonts w:ascii="Times New Roman"/>
          <w:b w:val="false"/>
          <w:i w:val="false"/>
          <w:color w:val="000000"/>
          <w:sz w:val="28"/>
        </w:rPr>
        <w:t>
      салықтық емес түсімдер бойынша – 343 224 400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2 251 000 мың теңге;</w:t>
      </w:r>
    </w:p>
    <w:p>
      <w:pPr>
        <w:spacing w:after="0"/>
        <w:ind w:left="0"/>
        <w:jc w:val="both"/>
      </w:pPr>
      <w:r>
        <w:rPr>
          <w:rFonts w:ascii="Times New Roman"/>
          <w:b w:val="false"/>
          <w:i w:val="false"/>
          <w:color w:val="000000"/>
          <w:sz w:val="28"/>
        </w:rPr>
        <w:t>
      трансферттер түсімдері бойынша – 5 502 725 340 мың теңге;</w:t>
      </w:r>
    </w:p>
    <w:bookmarkStart w:name="z279" w:id="3"/>
    <w:p>
      <w:pPr>
        <w:spacing w:after="0"/>
        <w:ind w:left="0"/>
        <w:jc w:val="both"/>
      </w:pPr>
      <w:r>
        <w:rPr>
          <w:rFonts w:ascii="Times New Roman"/>
          <w:b w:val="false"/>
          <w:i w:val="false"/>
          <w:color w:val="000000"/>
          <w:sz w:val="28"/>
        </w:rPr>
        <w:t>
      2) шығындар – 18 049 898 733 мың теңге;</w:t>
      </w:r>
    </w:p>
    <w:bookmarkEnd w:id="3"/>
    <w:bookmarkStart w:name="z280" w:id="4"/>
    <w:p>
      <w:pPr>
        <w:spacing w:after="0"/>
        <w:ind w:left="0"/>
        <w:jc w:val="both"/>
      </w:pPr>
      <w:r>
        <w:rPr>
          <w:rFonts w:ascii="Times New Roman"/>
          <w:b w:val="false"/>
          <w:i w:val="false"/>
          <w:color w:val="000000"/>
          <w:sz w:val="28"/>
        </w:rPr>
        <w:t>
      3) таза бюджеттік кредиттеу – 508 272 067 мың теңге, оның ішінде:</w:t>
      </w:r>
    </w:p>
    <w:bookmarkEnd w:id="4"/>
    <w:p>
      <w:pPr>
        <w:spacing w:after="0"/>
        <w:ind w:left="0"/>
        <w:jc w:val="both"/>
      </w:pPr>
      <w:r>
        <w:rPr>
          <w:rFonts w:ascii="Times New Roman"/>
          <w:b w:val="false"/>
          <w:i w:val="false"/>
          <w:color w:val="000000"/>
          <w:sz w:val="28"/>
        </w:rPr>
        <w:t>
      бюджеттік кредиттер – 660 088 179 мың теңге;</w:t>
      </w:r>
    </w:p>
    <w:p>
      <w:pPr>
        <w:spacing w:after="0"/>
        <w:ind w:left="0"/>
        <w:jc w:val="both"/>
      </w:pPr>
      <w:r>
        <w:rPr>
          <w:rFonts w:ascii="Times New Roman"/>
          <w:b w:val="false"/>
          <w:i w:val="false"/>
          <w:color w:val="000000"/>
          <w:sz w:val="28"/>
        </w:rPr>
        <w:t>
      бюджеттік кредиттерді өтеу – 151 816 112 мың теңге;</w:t>
      </w:r>
    </w:p>
    <w:bookmarkStart w:name="z281" w:id="5"/>
    <w:p>
      <w:pPr>
        <w:spacing w:after="0"/>
        <w:ind w:left="0"/>
        <w:jc w:val="both"/>
      </w:pPr>
      <w:r>
        <w:rPr>
          <w:rFonts w:ascii="Times New Roman"/>
          <w:b w:val="false"/>
          <w:i w:val="false"/>
          <w:color w:val="000000"/>
          <w:sz w:val="28"/>
        </w:rPr>
        <w:t>
      4) қаржы активтерімен жасалатын операциялар бойынша сальдо – 85 073 291 мың теңге, оның ішінде:</w:t>
      </w:r>
    </w:p>
    <w:bookmarkEnd w:id="5"/>
    <w:p>
      <w:pPr>
        <w:spacing w:after="0"/>
        <w:ind w:left="0"/>
        <w:jc w:val="both"/>
      </w:pPr>
      <w:r>
        <w:rPr>
          <w:rFonts w:ascii="Times New Roman"/>
          <w:b w:val="false"/>
          <w:i w:val="false"/>
          <w:color w:val="000000"/>
          <w:sz w:val="28"/>
        </w:rPr>
        <w:t>
      қаржы активтерін сатып алу – 85 073 291 мың теңге;</w:t>
      </w:r>
    </w:p>
    <w:bookmarkStart w:name="z282" w:id="6"/>
    <w:p>
      <w:pPr>
        <w:spacing w:after="0"/>
        <w:ind w:left="0"/>
        <w:jc w:val="both"/>
      </w:pPr>
      <w:r>
        <w:rPr>
          <w:rFonts w:ascii="Times New Roman"/>
          <w:b w:val="false"/>
          <w:i w:val="false"/>
          <w:color w:val="000000"/>
          <w:sz w:val="28"/>
        </w:rPr>
        <w:t>
      5) бюджет тапшылығы – -2 978 262 832 мың теңге немесе елдің жалпы iшкi өнiміне қатысты 3,3 пайыз;</w:t>
      </w:r>
    </w:p>
    <w:bookmarkEnd w:id="6"/>
    <w:bookmarkStart w:name="z283" w:id="7"/>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елдің жалпы ішкі өнімінің 10,2 пайызы;</w:t>
      </w:r>
    </w:p>
    <w:bookmarkEnd w:id="7"/>
    <w:bookmarkStart w:name="z284" w:id="8"/>
    <w:p>
      <w:pPr>
        <w:spacing w:after="0"/>
        <w:ind w:left="0"/>
        <w:jc w:val="both"/>
      </w:pPr>
      <w:r>
        <w:rPr>
          <w:rFonts w:ascii="Times New Roman"/>
          <w:b w:val="false"/>
          <w:i w:val="false"/>
          <w:color w:val="000000"/>
          <w:sz w:val="28"/>
        </w:rPr>
        <w:t>
      7) бюджет тапшылығын қаржыландыру – 2 978 262 832 мың теңге көлемінде атқаруға қабылдансын.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27.12.2022 </w:t>
      </w:r>
      <w:r>
        <w:rPr>
          <w:rFonts w:ascii="Times New Roman"/>
          <w:b w:val="false"/>
          <w:i w:val="false"/>
          <w:color w:val="000000"/>
          <w:sz w:val="28"/>
        </w:rPr>
        <w:t>№ 1073</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2. Мыналар:</w:t>
      </w:r>
    </w:p>
    <w:bookmarkEnd w:id="9"/>
    <w:bookmarkStart w:name="z18"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инвестициялардың тізбесі;</w:t>
      </w:r>
    </w:p>
    <w:bookmarkEnd w:id="10"/>
    <w:bookmarkStart w:name="z19"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Қорғаныс, Индустрия және инфрақұрылымдық даму министрліктерінің, Президенті Іс Басқармасының басым республикалық бюджеттік инвестицияларының тізбесі (қызмет бабында пайдалану үшін);</w:t>
      </w:r>
    </w:p>
    <w:bookmarkEnd w:id="11"/>
    <w:bookmarkStart w:name="z20" w:id="1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2"/>
    <w:bookmarkStart w:name="z21" w:id="1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объектілерді күзету функцияларын бәсекелес ортаға беруге берілетін ағымдағы нысаналы трансферттердің сомаларын бөлу;</w:t>
      </w:r>
    </w:p>
    <w:bookmarkEnd w:id="13"/>
    <w:bookmarkStart w:name="z221" w:id="14"/>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Алматы қаласының бюджетіне ішкі істер органдарының материалдық-техникалық базасын қалпына келтіруге берілетін ағымдағы нысаналы трансферттердің сомаларын бөлу;</w:t>
      </w:r>
    </w:p>
    <w:bookmarkEnd w:id="14"/>
    <w:bookmarkStart w:name="z22" w:id="1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берілетін ағымдағы нысаналы трансферттердің сомаларын бөлу;</w:t>
      </w:r>
    </w:p>
    <w:bookmarkEnd w:id="15"/>
    <w:bookmarkStart w:name="z23" w:id="16"/>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16"/>
    <w:bookmarkStart w:name="z222" w:id="17"/>
    <w:p>
      <w:pPr>
        <w:spacing w:after="0"/>
        <w:ind w:left="0"/>
        <w:jc w:val="both"/>
      </w:pPr>
      <w:r>
        <w:rPr>
          <w:rFonts w:ascii="Times New Roman"/>
          <w:b w:val="false"/>
          <w:i w:val="false"/>
          <w:color w:val="000000"/>
          <w:sz w:val="28"/>
        </w:rPr>
        <w:t xml:space="preserve">
      6-1) осы қаулыға </w:t>
      </w:r>
      <w:r>
        <w:rPr>
          <w:rFonts w:ascii="Times New Roman"/>
          <w:b w:val="false"/>
          <w:i w:val="false"/>
          <w:color w:val="000000"/>
          <w:sz w:val="28"/>
        </w:rPr>
        <w:t>6-1-қосымшаға</w:t>
      </w:r>
      <w:r>
        <w:rPr>
          <w:rFonts w:ascii="Times New Roman"/>
          <w:b w:val="false"/>
          <w:i w:val="false"/>
          <w:color w:val="000000"/>
          <w:sz w:val="28"/>
        </w:rPr>
        <w:t xml:space="preserve"> сәйкес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17"/>
    <w:bookmarkStart w:name="z24" w:id="1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Түркістан облысының бюджетіне су шаруашылығы саласындағы су объектілеріне күрделі жөндеу жүргізуге берілетін ағымдағы нысаналы трансферттердің сомаларын бөлу;</w:t>
      </w:r>
    </w:p>
    <w:bookmarkEnd w:id="18"/>
    <w:bookmarkStart w:name="z25" w:id="1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инвестициялық салымдар кезінде балық шаруашылығы субъектісі шеккен шығыстардың бір бөлігін өтеуге берілетін ағымдағы нысаналы трансферттердің сомаларын бөлу;</w:t>
      </w:r>
    </w:p>
    <w:bookmarkEnd w:id="19"/>
    <w:bookmarkStart w:name="z223" w:id="20"/>
    <w:p>
      <w:pPr>
        <w:spacing w:after="0"/>
        <w:ind w:left="0"/>
        <w:jc w:val="both"/>
      </w:pPr>
      <w:r>
        <w:rPr>
          <w:rFonts w:ascii="Times New Roman"/>
          <w:b w:val="false"/>
          <w:i w:val="false"/>
          <w:color w:val="000000"/>
          <w:sz w:val="28"/>
        </w:rPr>
        <w:t xml:space="preserve">
      8-1) осы қаулыға </w:t>
      </w:r>
      <w:r>
        <w:rPr>
          <w:rFonts w:ascii="Times New Roman"/>
          <w:b w:val="false"/>
          <w:i w:val="false"/>
          <w:color w:val="000000"/>
          <w:sz w:val="28"/>
        </w:rPr>
        <w:t>8-1-қосымшаға</w:t>
      </w:r>
      <w:r>
        <w:rPr>
          <w:rFonts w:ascii="Times New Roman"/>
          <w:b w:val="false"/>
          <w:i w:val="false"/>
          <w:color w:val="000000"/>
          <w:sz w:val="28"/>
        </w:rPr>
        <w:t xml:space="preserve"> сәйкес Қызылорда облысының бюджетіне Арал теңізінің құрғаған түбінде (АТҚТ) фитоорманмелиоративтік жұмыстар кезінде орман шаруашылығы субъектісі шеккен шығыстардың бір бөлігін өтеуге берілетін ағымдағы нысаналы трансферттердің сомаларын бөлу;</w:t>
      </w:r>
    </w:p>
    <w:bookmarkEnd w:id="20"/>
    <w:bookmarkStart w:name="z224" w:id="21"/>
    <w:p>
      <w:pPr>
        <w:spacing w:after="0"/>
        <w:ind w:left="0"/>
        <w:jc w:val="both"/>
      </w:pPr>
      <w:r>
        <w:rPr>
          <w:rFonts w:ascii="Times New Roman"/>
          <w:b w:val="false"/>
          <w:i w:val="false"/>
          <w:color w:val="000000"/>
          <w:sz w:val="28"/>
        </w:rPr>
        <w:t xml:space="preserve">
      8-2) осы қаулыға </w:t>
      </w:r>
      <w:r>
        <w:rPr>
          <w:rFonts w:ascii="Times New Roman"/>
          <w:b w:val="false"/>
          <w:i w:val="false"/>
          <w:color w:val="000000"/>
          <w:sz w:val="28"/>
        </w:rPr>
        <w:t>8-2-қосымшаға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21"/>
    <w:bookmarkStart w:name="z26" w:id="22"/>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17.11.2022 </w:t>
      </w:r>
      <w:r>
        <w:rPr>
          <w:rFonts w:ascii="Times New Roman"/>
          <w:b w:val="false"/>
          <w:i w:val="false"/>
          <w:color w:val="000000"/>
          <w:sz w:val="28"/>
        </w:rPr>
        <w:t>№ 921</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23"/>
    <w:bookmarkStart w:name="z29" w:id="24"/>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24"/>
    <w:bookmarkStart w:name="z30" w:id="25"/>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берілетін ағымдағы нысаналы трансферттердің сомаларын бөлу;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28.09.2022 </w:t>
      </w:r>
      <w:r>
        <w:rPr>
          <w:rFonts w:ascii="Times New Roman"/>
          <w:b w:val="false"/>
          <w:i w:val="false"/>
          <w:color w:val="000000"/>
          <w:sz w:val="28"/>
        </w:rPr>
        <w:t>№ 761</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225" w:id="26"/>
    <w:p>
      <w:pPr>
        <w:spacing w:after="0"/>
        <w:ind w:left="0"/>
        <w:jc w:val="both"/>
      </w:pPr>
      <w:r>
        <w:rPr>
          <w:rFonts w:ascii="Times New Roman"/>
          <w:b w:val="false"/>
          <w:i w:val="false"/>
          <w:color w:val="000000"/>
          <w:sz w:val="28"/>
        </w:rPr>
        <w:t xml:space="preserve">
      14-1) осы қаулыға </w:t>
      </w:r>
      <w:r>
        <w:rPr>
          <w:rFonts w:ascii="Times New Roman"/>
          <w:b w:val="false"/>
          <w:i w:val="false"/>
          <w:color w:val="000000"/>
          <w:sz w:val="28"/>
        </w:rPr>
        <w:t>14-1-қосымшаға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трансферттердің сомаларын бөлу;</w:t>
      </w:r>
    </w:p>
    <w:bookmarkEnd w:id="26"/>
    <w:bookmarkStart w:name="z226" w:id="27"/>
    <w:p>
      <w:pPr>
        <w:spacing w:after="0"/>
        <w:ind w:left="0"/>
        <w:jc w:val="both"/>
      </w:pPr>
      <w:r>
        <w:rPr>
          <w:rFonts w:ascii="Times New Roman"/>
          <w:b w:val="false"/>
          <w:i w:val="false"/>
          <w:color w:val="000000"/>
          <w:sz w:val="28"/>
        </w:rPr>
        <w:t xml:space="preserve">
      14-2) осы қаулыға </w:t>
      </w:r>
      <w:r>
        <w:rPr>
          <w:rFonts w:ascii="Times New Roman"/>
          <w:b w:val="false"/>
          <w:i w:val="false"/>
          <w:color w:val="000000"/>
          <w:sz w:val="28"/>
        </w:rPr>
        <w:t>14-2-қосымшаға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27"/>
    <w:bookmarkStart w:name="z227" w:id="28"/>
    <w:p>
      <w:pPr>
        <w:spacing w:after="0"/>
        <w:ind w:left="0"/>
        <w:jc w:val="both"/>
      </w:pPr>
      <w:r>
        <w:rPr>
          <w:rFonts w:ascii="Times New Roman"/>
          <w:b w:val="false"/>
          <w:i w:val="false"/>
          <w:color w:val="000000"/>
          <w:sz w:val="28"/>
        </w:rPr>
        <w:t xml:space="preserve">
      14-3) осы қаулыға </w:t>
      </w:r>
      <w:r>
        <w:rPr>
          <w:rFonts w:ascii="Times New Roman"/>
          <w:b w:val="false"/>
          <w:i w:val="false"/>
          <w:color w:val="000000"/>
          <w:sz w:val="28"/>
        </w:rPr>
        <w:t>14-3-қосымшаға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трансферттердің сомаларын бөлу;</w:t>
      </w:r>
    </w:p>
    <w:bookmarkEnd w:id="28"/>
    <w:bookmarkStart w:name="z32" w:id="29"/>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9"/>
    <w:bookmarkStart w:name="z33" w:id="30"/>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30"/>
    <w:bookmarkStart w:name="z34" w:id="31"/>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31"/>
    <w:bookmarkStart w:name="z35" w:id="32"/>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32"/>
    <w:bookmarkStart w:name="z36" w:id="33"/>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33"/>
    <w:bookmarkStart w:name="z37" w:id="34"/>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трансферттердің сомаларын бөлу;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Үкіметінің 18.03.2022 </w:t>
      </w:r>
      <w:r>
        <w:rPr>
          <w:rFonts w:ascii="Times New Roman"/>
          <w:b w:val="false"/>
          <w:i w:val="false"/>
          <w:color w:val="000000"/>
          <w:sz w:val="28"/>
        </w:rPr>
        <w:t>№ 145</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bookmarkEnd w:id="35"/>
    <w:bookmarkStart w:name="z40" w:id="36"/>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36"/>
    <w:bookmarkStart w:name="z41" w:id="37"/>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37"/>
    <w:bookmarkStart w:name="z42" w:id="38"/>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38"/>
    <w:bookmarkStart w:name="z43" w:id="39"/>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39"/>
    <w:bookmarkStart w:name="z44" w:id="40"/>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берілетін ағымдағы нысаналы трансферттердің сомаларын бөлу;</w:t>
      </w:r>
    </w:p>
    <w:bookmarkEnd w:id="40"/>
    <w:bookmarkStart w:name="z45" w:id="41"/>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ұйымдарының медицина қызметкерлерінің еңбегіне ақы төлеуді ұлғайтуға берілетін ағымдағы нысаналы трансферттердің сомаларын бөлу;</w:t>
      </w:r>
    </w:p>
    <w:bookmarkEnd w:id="41"/>
    <w:bookmarkStart w:name="z46" w:id="42"/>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42"/>
    <w:bookmarkStart w:name="z47" w:id="43"/>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43"/>
    <w:bookmarkStart w:name="z48" w:id="44"/>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44"/>
    <w:bookmarkStart w:name="z49" w:id="45"/>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берiлетiн ағымдағы нысаналы трансферттердің сомаларын бөлу;</w:t>
      </w:r>
    </w:p>
    <w:bookmarkEnd w:id="45"/>
    <w:bookmarkStart w:name="z50" w:id="46"/>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трансферттердің сомаларын бөлу;</w:t>
      </w:r>
    </w:p>
    <w:bookmarkEnd w:id="46"/>
    <w:bookmarkStart w:name="z51" w:id="47"/>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берілетін ағымдағы нысаналы трансферттердің сомаларын бөлу;</w:t>
      </w:r>
    </w:p>
    <w:bookmarkEnd w:id="47"/>
    <w:bookmarkStart w:name="z228" w:id="48"/>
    <w:p>
      <w:pPr>
        <w:spacing w:after="0"/>
        <w:ind w:left="0"/>
        <w:jc w:val="both"/>
      </w:pPr>
      <w:r>
        <w:rPr>
          <w:rFonts w:ascii="Times New Roman"/>
          <w:b w:val="false"/>
          <w:i w:val="false"/>
          <w:color w:val="000000"/>
          <w:sz w:val="28"/>
        </w:rPr>
        <w:t xml:space="preserve">
      34-1) осы қаулыға </w:t>
      </w:r>
      <w:r>
        <w:rPr>
          <w:rFonts w:ascii="Times New Roman"/>
          <w:b w:val="false"/>
          <w:i w:val="false"/>
          <w:color w:val="000000"/>
          <w:sz w:val="28"/>
        </w:rPr>
        <w:t>34-1-қосымшаға</w:t>
      </w:r>
      <w:r>
        <w:rPr>
          <w:rFonts w:ascii="Times New Roman"/>
          <w:b w:val="false"/>
          <w:i w:val="false"/>
          <w:color w:val="000000"/>
          <w:sz w:val="28"/>
        </w:rPr>
        <w:t xml:space="preserve"> сәйкес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трансферттердің сомаларын бөлу;</w:t>
      </w:r>
    </w:p>
    <w:bookmarkEnd w:id="48"/>
    <w:bookmarkStart w:name="z275" w:id="49"/>
    <w:p>
      <w:pPr>
        <w:spacing w:after="0"/>
        <w:ind w:left="0"/>
        <w:jc w:val="both"/>
      </w:pPr>
      <w:r>
        <w:rPr>
          <w:rFonts w:ascii="Times New Roman"/>
          <w:b w:val="false"/>
          <w:i w:val="false"/>
          <w:color w:val="000000"/>
          <w:sz w:val="28"/>
        </w:rPr>
        <w:t>
      34-2) осы қаулыға 34-2-қосымшаға сәйкес облыстық бюджеттерге, республикалық маңызы бар қалалардың, астананың бюджеттеріне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берілетін ағымдағы нысаналы трансферттердің сомаларын бөлу;</w:t>
      </w:r>
    </w:p>
    <w:bookmarkEnd w:id="49"/>
    <w:bookmarkStart w:name="z52" w:id="50"/>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берілетiн ағымдағы нысаналы трансферттердің сомаларын бөлу;</w:t>
      </w:r>
    </w:p>
    <w:bookmarkEnd w:id="50"/>
    <w:bookmarkStart w:name="z53" w:id="51"/>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берiлетiн ағымдағы нысаналы трансферттердің сомаларын бөлу;</w:t>
      </w:r>
    </w:p>
    <w:bookmarkEnd w:id="51"/>
    <w:bookmarkStart w:name="z229" w:id="52"/>
    <w:p>
      <w:pPr>
        <w:spacing w:after="0"/>
        <w:ind w:left="0"/>
        <w:jc w:val="both"/>
      </w:pPr>
      <w:r>
        <w:rPr>
          <w:rFonts w:ascii="Times New Roman"/>
          <w:b w:val="false"/>
          <w:i w:val="false"/>
          <w:color w:val="000000"/>
          <w:sz w:val="28"/>
        </w:rPr>
        <w:t xml:space="preserve">
      36-1) осы қаулыға </w:t>
      </w:r>
      <w:r>
        <w:rPr>
          <w:rFonts w:ascii="Times New Roman"/>
          <w:b w:val="false"/>
          <w:i w:val="false"/>
          <w:color w:val="000000"/>
          <w:sz w:val="28"/>
        </w:rPr>
        <w:t>36-1-қосымшаға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трансферттердің сомаларын бөлу;</w:t>
      </w:r>
    </w:p>
    <w:bookmarkEnd w:id="52"/>
    <w:bookmarkStart w:name="z54" w:id="53"/>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53"/>
    <w:bookmarkStart w:name="z55" w:id="54"/>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54"/>
    <w:bookmarkStart w:name="z56" w:id="55"/>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ұйымдарындағы медицина қызметкерлерінің еңбегіне ақы төлеуді ұлғайтуға берілетін ағымдағы нысаналы трансферттердің сомаларын бөлу;</w:t>
      </w:r>
    </w:p>
    <w:bookmarkEnd w:id="55"/>
    <w:bookmarkStart w:name="z57" w:id="56"/>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56"/>
    <w:bookmarkStart w:name="z58" w:id="57"/>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берілетін ағымдағы нысаналы трансферттердің сомаларын бөлу;</w:t>
      </w:r>
    </w:p>
    <w:bookmarkEnd w:id="57"/>
    <w:bookmarkStart w:name="z230" w:id="58"/>
    <w:p>
      <w:pPr>
        <w:spacing w:after="0"/>
        <w:ind w:left="0"/>
        <w:jc w:val="both"/>
      </w:pPr>
      <w:r>
        <w:rPr>
          <w:rFonts w:ascii="Times New Roman"/>
          <w:b w:val="false"/>
          <w:i w:val="false"/>
          <w:color w:val="000000"/>
          <w:sz w:val="28"/>
        </w:rPr>
        <w:t xml:space="preserve">
      41-1) осы қаулыға </w:t>
      </w:r>
      <w:r>
        <w:rPr>
          <w:rFonts w:ascii="Times New Roman"/>
          <w:b w:val="false"/>
          <w:i w:val="false"/>
          <w:color w:val="000000"/>
          <w:sz w:val="28"/>
        </w:rPr>
        <w:t>41-1-қосымшаға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деңгейдегі денсаулық сақтау ұйымдарын материалдық-техникалық жарақтандыруға берілетін ағымдағы нысаналы трансферттердің сомаларын бөлу;</w:t>
      </w:r>
    </w:p>
    <w:bookmarkEnd w:id="58"/>
    <w:bookmarkStart w:name="z59" w:id="59"/>
    <w:p>
      <w:pPr>
        <w:spacing w:after="0"/>
        <w:ind w:left="0"/>
        <w:jc w:val="both"/>
      </w:pPr>
      <w:r>
        <w:rPr>
          <w:rFonts w:ascii="Times New Roman"/>
          <w:b w:val="false"/>
          <w:i w:val="false"/>
          <w:color w:val="000000"/>
          <w:sz w:val="28"/>
        </w:rPr>
        <w:t xml:space="preserve">
      42)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59"/>
    <w:bookmarkStart w:name="z60" w:id="60"/>
    <w:p>
      <w:pPr>
        <w:spacing w:after="0"/>
        <w:ind w:left="0"/>
        <w:jc w:val="both"/>
      </w:pPr>
      <w:r>
        <w:rPr>
          <w:rFonts w:ascii="Times New Roman"/>
          <w:b w:val="false"/>
          <w:i w:val="false"/>
          <w:color w:val="000000"/>
          <w:sz w:val="28"/>
        </w:rPr>
        <w:t xml:space="preserve">
      43)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берілетін ағымдағы нысаналы трансферттердің сомаларын бөлу;</w:t>
      </w:r>
    </w:p>
    <w:bookmarkEnd w:id="60"/>
    <w:bookmarkStart w:name="z61" w:id="61"/>
    <w:p>
      <w:pPr>
        <w:spacing w:after="0"/>
        <w:ind w:left="0"/>
        <w:jc w:val="both"/>
      </w:pPr>
      <w:r>
        <w:rPr>
          <w:rFonts w:ascii="Times New Roman"/>
          <w:b w:val="false"/>
          <w:i w:val="false"/>
          <w:color w:val="000000"/>
          <w:sz w:val="28"/>
        </w:rPr>
        <w:t xml:space="preserve">
      44)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саламатты өмір салтын насихаттауға берілетін ағымдағы нысаналы трансферттердің сомаларын бөлу;</w:t>
      </w:r>
    </w:p>
    <w:bookmarkEnd w:id="61"/>
    <w:bookmarkStart w:name="z62" w:id="62"/>
    <w:p>
      <w:pPr>
        <w:spacing w:after="0"/>
        <w:ind w:left="0"/>
        <w:jc w:val="both"/>
      </w:pPr>
      <w:r>
        <w:rPr>
          <w:rFonts w:ascii="Times New Roman"/>
          <w:b w:val="false"/>
          <w:i w:val="false"/>
          <w:color w:val="000000"/>
          <w:sz w:val="28"/>
        </w:rPr>
        <w:t xml:space="preserve">
      45)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берiлетiн ағымдағы нысаналы трансферттердің сомаларын бөлу;</w:t>
      </w:r>
    </w:p>
    <w:bookmarkEnd w:id="62"/>
    <w:bookmarkStart w:name="z63" w:id="63"/>
    <w:p>
      <w:pPr>
        <w:spacing w:after="0"/>
        <w:ind w:left="0"/>
        <w:jc w:val="both"/>
      </w:pPr>
      <w:r>
        <w:rPr>
          <w:rFonts w:ascii="Times New Roman"/>
          <w:b w:val="false"/>
          <w:i w:val="false"/>
          <w:color w:val="000000"/>
          <w:sz w:val="28"/>
        </w:rPr>
        <w:t xml:space="preserve">
      46)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63"/>
    <w:bookmarkStart w:name="z64" w:id="64"/>
    <w:p>
      <w:pPr>
        <w:spacing w:after="0"/>
        <w:ind w:left="0"/>
        <w:jc w:val="both"/>
      </w:pPr>
      <w:r>
        <w:rPr>
          <w:rFonts w:ascii="Times New Roman"/>
          <w:b w:val="false"/>
          <w:i w:val="false"/>
          <w:color w:val="000000"/>
          <w:sz w:val="28"/>
        </w:rPr>
        <w:t xml:space="preserve">
      47) осы қаулыға </w:t>
      </w:r>
      <w:r>
        <w:rPr>
          <w:rFonts w:ascii="Times New Roman"/>
          <w:b w:val="false"/>
          <w:i w:val="false"/>
          <w:color w:val="000000"/>
          <w:sz w:val="28"/>
        </w:rPr>
        <w:t>47-қосымшаға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трансферттердің сомаларын бөлу;</w:t>
      </w:r>
    </w:p>
    <w:bookmarkEnd w:id="64"/>
    <w:bookmarkStart w:name="z65" w:id="65"/>
    <w:p>
      <w:pPr>
        <w:spacing w:after="0"/>
        <w:ind w:left="0"/>
        <w:jc w:val="both"/>
      </w:pPr>
      <w:r>
        <w:rPr>
          <w:rFonts w:ascii="Times New Roman"/>
          <w:b w:val="false"/>
          <w:i w:val="false"/>
          <w:color w:val="000000"/>
          <w:sz w:val="28"/>
        </w:rPr>
        <w:t xml:space="preserve">
      48) осы қаулыға </w:t>
      </w:r>
      <w:r>
        <w:rPr>
          <w:rFonts w:ascii="Times New Roman"/>
          <w:b w:val="false"/>
          <w:i w:val="false"/>
          <w:color w:val="000000"/>
          <w:sz w:val="28"/>
        </w:rPr>
        <w:t>48-қосымшаға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65"/>
    <w:bookmarkStart w:name="z231" w:id="66"/>
    <w:p>
      <w:pPr>
        <w:spacing w:after="0"/>
        <w:ind w:left="0"/>
        <w:jc w:val="both"/>
      </w:pPr>
      <w:r>
        <w:rPr>
          <w:rFonts w:ascii="Times New Roman"/>
          <w:b w:val="false"/>
          <w:i w:val="false"/>
          <w:color w:val="000000"/>
          <w:sz w:val="28"/>
        </w:rPr>
        <w:t xml:space="preserve">
      48-1) осы қаулыға </w:t>
      </w:r>
      <w:r>
        <w:rPr>
          <w:rFonts w:ascii="Times New Roman"/>
          <w:b w:val="false"/>
          <w:i w:val="false"/>
          <w:color w:val="000000"/>
          <w:sz w:val="28"/>
        </w:rPr>
        <w:t>48-1-қосымшаға</w:t>
      </w:r>
      <w:r>
        <w:rPr>
          <w:rFonts w:ascii="Times New Roman"/>
          <w:b w:val="false"/>
          <w:i w:val="false"/>
          <w:color w:val="000000"/>
          <w:sz w:val="28"/>
        </w:rPr>
        <w:t xml:space="preserve"> сәйкес Солтүстік Қазақстан облысының бюджетіне археологиялық ескерткіштерді сақтауға берілетін ағымдағы нысаналы трансферттердің сомаларын бөлу;</w:t>
      </w:r>
    </w:p>
    <w:bookmarkEnd w:id="66"/>
    <w:bookmarkStart w:name="z66" w:id="67"/>
    <w:p>
      <w:pPr>
        <w:spacing w:after="0"/>
        <w:ind w:left="0"/>
        <w:jc w:val="both"/>
      </w:pPr>
      <w:r>
        <w:rPr>
          <w:rFonts w:ascii="Times New Roman"/>
          <w:b w:val="false"/>
          <w:i w:val="false"/>
          <w:color w:val="000000"/>
          <w:sz w:val="28"/>
        </w:rPr>
        <w:t xml:space="preserve">
      49) осы қаулыға </w:t>
      </w:r>
      <w:r>
        <w:rPr>
          <w:rFonts w:ascii="Times New Roman"/>
          <w:b w:val="false"/>
          <w:i w:val="false"/>
          <w:color w:val="000000"/>
          <w:sz w:val="28"/>
        </w:rPr>
        <w:t>49-қосымшаға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bookmarkEnd w:id="67"/>
    <w:bookmarkStart w:name="z67" w:id="68"/>
    <w:p>
      <w:pPr>
        <w:spacing w:after="0"/>
        <w:ind w:left="0"/>
        <w:jc w:val="both"/>
      </w:pPr>
      <w:r>
        <w:rPr>
          <w:rFonts w:ascii="Times New Roman"/>
          <w:b w:val="false"/>
          <w:i w:val="false"/>
          <w:color w:val="000000"/>
          <w:sz w:val="28"/>
        </w:rPr>
        <w:t xml:space="preserve">
      50) осы қаулыға </w:t>
      </w:r>
      <w:r>
        <w:rPr>
          <w:rFonts w:ascii="Times New Roman"/>
          <w:b w:val="false"/>
          <w:i w:val="false"/>
          <w:color w:val="000000"/>
          <w:sz w:val="28"/>
        </w:rPr>
        <w:t>50-қосымшаға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68"/>
    <w:bookmarkStart w:name="z68" w:id="69"/>
    <w:p>
      <w:pPr>
        <w:spacing w:after="0"/>
        <w:ind w:left="0"/>
        <w:jc w:val="both"/>
      </w:pPr>
      <w:r>
        <w:rPr>
          <w:rFonts w:ascii="Times New Roman"/>
          <w:b w:val="false"/>
          <w:i w:val="false"/>
          <w:color w:val="000000"/>
          <w:sz w:val="28"/>
        </w:rPr>
        <w:t xml:space="preserve">
      51)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кәсіпкерлік субъектілерінің санитариялық-гигиеналық тораптарды күтіп-ұстауға арналған шығындарының бір бөлігін субсидиялауға берілетін ағымдағы нысаналы трансферттердің сомаларын бөлу;</w:t>
      </w:r>
    </w:p>
    <w:bookmarkEnd w:id="69"/>
    <w:bookmarkStart w:name="z69" w:id="70"/>
    <w:p>
      <w:pPr>
        <w:spacing w:after="0"/>
        <w:ind w:left="0"/>
        <w:jc w:val="both"/>
      </w:pPr>
      <w:r>
        <w:rPr>
          <w:rFonts w:ascii="Times New Roman"/>
          <w:b w:val="false"/>
          <w:i w:val="false"/>
          <w:color w:val="000000"/>
          <w:sz w:val="28"/>
        </w:rPr>
        <w:t xml:space="preserve">
      52)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облыстық бюджеттерге "Ауыл – Ел бесігі" жобасы шеңберінде ауылдық елді мекендердегі әлеуметтік және инженерлік инфрақұрылым жөніндегі іс-шараларды іске асыруға берілетін ағымдағы нысаналы трансферттердің сомаларын бөлу;</w:t>
      </w:r>
    </w:p>
    <w:bookmarkEnd w:id="70"/>
    <w:bookmarkStart w:name="z70" w:id="71"/>
    <w:p>
      <w:pPr>
        <w:spacing w:after="0"/>
        <w:ind w:left="0"/>
        <w:jc w:val="both"/>
      </w:pPr>
      <w:r>
        <w:rPr>
          <w:rFonts w:ascii="Times New Roman"/>
          <w:b w:val="false"/>
          <w:i w:val="false"/>
          <w:color w:val="000000"/>
          <w:sz w:val="28"/>
        </w:rPr>
        <w:t xml:space="preserve">
      53) осы қаулыға </w:t>
      </w:r>
      <w:r>
        <w:rPr>
          <w:rFonts w:ascii="Times New Roman"/>
          <w:b w:val="false"/>
          <w:i w:val="false"/>
          <w:color w:val="000000"/>
          <w:sz w:val="28"/>
        </w:rPr>
        <w:t>53-қосымшаға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71"/>
    <w:bookmarkStart w:name="z232" w:id="72"/>
    <w:p>
      <w:pPr>
        <w:spacing w:after="0"/>
        <w:ind w:left="0"/>
        <w:jc w:val="both"/>
      </w:pPr>
      <w:r>
        <w:rPr>
          <w:rFonts w:ascii="Times New Roman"/>
          <w:b w:val="false"/>
          <w:i w:val="false"/>
          <w:color w:val="000000"/>
          <w:sz w:val="28"/>
        </w:rPr>
        <w:t xml:space="preserve">
      53-1) осы қаулыға </w:t>
      </w:r>
      <w:r>
        <w:rPr>
          <w:rFonts w:ascii="Times New Roman"/>
          <w:b w:val="false"/>
          <w:i w:val="false"/>
          <w:color w:val="000000"/>
          <w:sz w:val="28"/>
        </w:rPr>
        <w:t>53-1-қосымшаға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72"/>
    <w:bookmarkStart w:name="z71" w:id="73"/>
    <w:p>
      <w:pPr>
        <w:spacing w:after="0"/>
        <w:ind w:left="0"/>
        <w:jc w:val="both"/>
      </w:pPr>
      <w:r>
        <w:rPr>
          <w:rFonts w:ascii="Times New Roman"/>
          <w:b w:val="false"/>
          <w:i w:val="false"/>
          <w:color w:val="000000"/>
          <w:sz w:val="28"/>
        </w:rPr>
        <w:t xml:space="preserve">
      54) осы қаулыға </w:t>
      </w:r>
      <w:r>
        <w:rPr>
          <w:rFonts w:ascii="Times New Roman"/>
          <w:b w:val="false"/>
          <w:i w:val="false"/>
          <w:color w:val="000000"/>
          <w:sz w:val="28"/>
        </w:rPr>
        <w:t>54-қосымшаға</w:t>
      </w:r>
      <w:r>
        <w:rPr>
          <w:rFonts w:ascii="Times New Roman"/>
          <w:b w:val="false"/>
          <w:i w:val="false"/>
          <w:color w:val="000000"/>
          <w:sz w:val="28"/>
        </w:rPr>
        <w:t xml:space="preserve"> сәйкес Алматы қаласының бюджетіне мемлекет мұқтажы үшін жер учаскелерін алып қоюға берілетін ағымдағы нысаналы трансферттердің сомаларын бөлу;</w:t>
      </w:r>
    </w:p>
    <w:bookmarkEnd w:id="73"/>
    <w:bookmarkStart w:name="z233" w:id="74"/>
    <w:p>
      <w:pPr>
        <w:spacing w:after="0"/>
        <w:ind w:left="0"/>
        <w:jc w:val="both"/>
      </w:pPr>
      <w:r>
        <w:rPr>
          <w:rFonts w:ascii="Times New Roman"/>
          <w:b w:val="false"/>
          <w:i w:val="false"/>
          <w:color w:val="000000"/>
          <w:sz w:val="28"/>
        </w:rPr>
        <w:t xml:space="preserve">
      54-1) осы қаулыға </w:t>
      </w:r>
      <w:r>
        <w:rPr>
          <w:rFonts w:ascii="Times New Roman"/>
          <w:b w:val="false"/>
          <w:i w:val="false"/>
          <w:color w:val="000000"/>
          <w:sz w:val="28"/>
        </w:rPr>
        <w:t>54-1-қосымшаға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74"/>
    <w:bookmarkStart w:name="z72" w:id="75"/>
    <w:p>
      <w:pPr>
        <w:spacing w:after="0"/>
        <w:ind w:left="0"/>
        <w:jc w:val="both"/>
      </w:pPr>
      <w:r>
        <w:rPr>
          <w:rFonts w:ascii="Times New Roman"/>
          <w:b w:val="false"/>
          <w:i w:val="false"/>
          <w:color w:val="000000"/>
          <w:sz w:val="28"/>
        </w:rPr>
        <w:t xml:space="preserve">
      55) осы қаулыға </w:t>
      </w:r>
      <w:r>
        <w:rPr>
          <w:rFonts w:ascii="Times New Roman"/>
          <w:b w:val="false"/>
          <w:i w:val="false"/>
          <w:color w:val="000000"/>
          <w:sz w:val="28"/>
        </w:rPr>
        <w:t>55-қосымшаға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берілетін ағымдағы нысаналы трансферттердің сомаларын бөлу;</w:t>
      </w:r>
    </w:p>
    <w:bookmarkEnd w:id="75"/>
    <w:bookmarkStart w:name="z73" w:id="76"/>
    <w:p>
      <w:pPr>
        <w:spacing w:after="0"/>
        <w:ind w:left="0"/>
        <w:jc w:val="both"/>
      </w:pPr>
      <w:r>
        <w:rPr>
          <w:rFonts w:ascii="Times New Roman"/>
          <w:b w:val="false"/>
          <w:i w:val="false"/>
          <w:color w:val="000000"/>
          <w:sz w:val="28"/>
        </w:rPr>
        <w:t xml:space="preserve">
      56) осы қаулыға </w:t>
      </w:r>
      <w:r>
        <w:rPr>
          <w:rFonts w:ascii="Times New Roman"/>
          <w:b w:val="false"/>
          <w:i w:val="false"/>
          <w:color w:val="000000"/>
          <w:sz w:val="28"/>
        </w:rPr>
        <w:t>56-қосымшаға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 істейтін жастарға коммуналдық тұрғын үй қорының тұрғынжайын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76"/>
    <w:bookmarkStart w:name="z74" w:id="77"/>
    <w:p>
      <w:pPr>
        <w:spacing w:after="0"/>
        <w:ind w:left="0"/>
        <w:jc w:val="both"/>
      </w:pPr>
      <w:r>
        <w:rPr>
          <w:rFonts w:ascii="Times New Roman"/>
          <w:b w:val="false"/>
          <w:i w:val="false"/>
          <w:color w:val="000000"/>
          <w:sz w:val="28"/>
        </w:rPr>
        <w:t xml:space="preserve">
      57) осы қаулыға </w:t>
      </w:r>
      <w:r>
        <w:rPr>
          <w:rFonts w:ascii="Times New Roman"/>
          <w:b w:val="false"/>
          <w:i w:val="false"/>
          <w:color w:val="000000"/>
          <w:sz w:val="28"/>
        </w:rPr>
        <w:t>57-қосымшаға</w:t>
      </w:r>
      <w:r>
        <w:rPr>
          <w:rFonts w:ascii="Times New Roman"/>
          <w:b w:val="false"/>
          <w:i w:val="false"/>
          <w:color w:val="000000"/>
          <w:sz w:val="28"/>
        </w:rPr>
        <w:t xml:space="preserve"> сәйкес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трансферттердің сомаларын бөлу;</w:t>
      </w:r>
    </w:p>
    <w:bookmarkEnd w:id="77"/>
    <w:bookmarkStart w:name="z234" w:id="78"/>
    <w:p>
      <w:pPr>
        <w:spacing w:after="0"/>
        <w:ind w:left="0"/>
        <w:jc w:val="both"/>
      </w:pPr>
      <w:r>
        <w:rPr>
          <w:rFonts w:ascii="Times New Roman"/>
          <w:b w:val="false"/>
          <w:i w:val="false"/>
          <w:color w:val="000000"/>
          <w:sz w:val="28"/>
        </w:rPr>
        <w:t xml:space="preserve">
      57-1) осы қаулыға </w:t>
      </w:r>
      <w:r>
        <w:rPr>
          <w:rFonts w:ascii="Times New Roman"/>
          <w:b w:val="false"/>
          <w:i w:val="false"/>
          <w:color w:val="000000"/>
          <w:sz w:val="28"/>
        </w:rPr>
        <w:t>57-1-қосымшаға</w:t>
      </w:r>
      <w:r>
        <w:rPr>
          <w:rFonts w:ascii="Times New Roman"/>
          <w:b w:val="false"/>
          <w:i w:val="false"/>
          <w:color w:val="000000"/>
          <w:sz w:val="28"/>
        </w:rPr>
        <w:t xml:space="preserve"> сәйкес ауылдық елді мекендер мен шағын қалаларда микрокредиттер беру үшін облыстық бюджеттерге кредит берудің сомаларын бөлу;</w:t>
      </w:r>
    </w:p>
    <w:bookmarkEnd w:id="78"/>
    <w:bookmarkStart w:name="z235" w:id="79"/>
    <w:p>
      <w:pPr>
        <w:spacing w:after="0"/>
        <w:ind w:left="0"/>
        <w:jc w:val="both"/>
      </w:pPr>
      <w:r>
        <w:rPr>
          <w:rFonts w:ascii="Times New Roman"/>
          <w:b w:val="false"/>
          <w:i w:val="false"/>
          <w:color w:val="000000"/>
          <w:sz w:val="28"/>
        </w:rPr>
        <w:t xml:space="preserve">
      57-2) осы қаулыға </w:t>
      </w:r>
      <w:r>
        <w:rPr>
          <w:rFonts w:ascii="Times New Roman"/>
          <w:b w:val="false"/>
          <w:i w:val="false"/>
          <w:color w:val="000000"/>
          <w:sz w:val="28"/>
        </w:rPr>
        <w:t>57-2-қосымшаға</w:t>
      </w:r>
      <w:r>
        <w:rPr>
          <w:rFonts w:ascii="Times New Roman"/>
          <w:b w:val="false"/>
          <w:i w:val="false"/>
          <w:color w:val="000000"/>
          <w:sz w:val="28"/>
        </w:rPr>
        <w:t xml:space="preserve"> сәйкес 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берудің сомаларын бөлу;</w:t>
      </w:r>
    </w:p>
    <w:bookmarkEnd w:id="79"/>
    <w:bookmarkStart w:name="z75" w:id="80"/>
    <w:p>
      <w:pPr>
        <w:spacing w:after="0"/>
        <w:ind w:left="0"/>
        <w:jc w:val="both"/>
      </w:pPr>
      <w:r>
        <w:rPr>
          <w:rFonts w:ascii="Times New Roman"/>
          <w:b w:val="false"/>
          <w:i w:val="false"/>
          <w:color w:val="000000"/>
          <w:sz w:val="28"/>
        </w:rPr>
        <w:t xml:space="preserve">
      58) осы қаулыға </w:t>
      </w:r>
      <w:r>
        <w:rPr>
          <w:rFonts w:ascii="Times New Roman"/>
          <w:b w:val="false"/>
          <w:i w:val="false"/>
          <w:color w:val="000000"/>
          <w:sz w:val="28"/>
        </w:rPr>
        <w:t>58-қосымшаға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80"/>
    <w:bookmarkStart w:name="z76" w:id="81"/>
    <w:p>
      <w:pPr>
        <w:spacing w:after="0"/>
        <w:ind w:left="0"/>
        <w:jc w:val="both"/>
      </w:pPr>
      <w:r>
        <w:rPr>
          <w:rFonts w:ascii="Times New Roman"/>
          <w:b w:val="false"/>
          <w:i w:val="false"/>
          <w:color w:val="000000"/>
          <w:sz w:val="28"/>
        </w:rPr>
        <w:t xml:space="preserve">
      59) осы қаулыға </w:t>
      </w:r>
      <w:r>
        <w:rPr>
          <w:rFonts w:ascii="Times New Roman"/>
          <w:b w:val="false"/>
          <w:i w:val="false"/>
          <w:color w:val="000000"/>
          <w:sz w:val="28"/>
        </w:rPr>
        <w:t>59-қосымшаға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81"/>
    <w:bookmarkStart w:name="z77" w:id="82"/>
    <w:p>
      <w:pPr>
        <w:spacing w:after="0"/>
        <w:ind w:left="0"/>
        <w:jc w:val="both"/>
      </w:pPr>
      <w:r>
        <w:rPr>
          <w:rFonts w:ascii="Times New Roman"/>
          <w:b w:val="false"/>
          <w:i w:val="false"/>
          <w:color w:val="000000"/>
          <w:sz w:val="28"/>
        </w:rPr>
        <w:t xml:space="preserve">
      60) осы қаулыға </w:t>
      </w:r>
      <w:r>
        <w:rPr>
          <w:rFonts w:ascii="Times New Roman"/>
          <w:b w:val="false"/>
          <w:i w:val="false"/>
          <w:color w:val="000000"/>
          <w:sz w:val="28"/>
        </w:rPr>
        <w:t>60-қосымшаға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82"/>
    <w:bookmarkStart w:name="z78" w:id="83"/>
    <w:p>
      <w:pPr>
        <w:spacing w:after="0"/>
        <w:ind w:left="0"/>
        <w:jc w:val="both"/>
      </w:pPr>
      <w:r>
        <w:rPr>
          <w:rFonts w:ascii="Times New Roman"/>
          <w:b w:val="false"/>
          <w:i w:val="false"/>
          <w:color w:val="000000"/>
          <w:sz w:val="28"/>
        </w:rPr>
        <w:t xml:space="preserve">
      61) осы қаулыға </w:t>
      </w:r>
      <w:r>
        <w:rPr>
          <w:rFonts w:ascii="Times New Roman"/>
          <w:b w:val="false"/>
          <w:i w:val="false"/>
          <w:color w:val="000000"/>
          <w:sz w:val="28"/>
        </w:rPr>
        <w:t>61-қосымшаға</w:t>
      </w:r>
      <w:r>
        <w:rPr>
          <w:rFonts w:ascii="Times New Roman"/>
          <w:b w:val="false"/>
          <w:i w:val="false"/>
          <w:color w:val="000000"/>
          <w:sz w:val="28"/>
        </w:rPr>
        <w:t xml:space="preserve"> сәйкес облыстық бюджеттерден, республикалық маңызы бар қалалардың, астана бюджеттерiнен берілетін трансферттер түсімдерінің сомалары бекітілсін.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18.03.2022 </w:t>
      </w:r>
      <w:r>
        <w:rPr>
          <w:rFonts w:ascii="Times New Roman"/>
          <w:b w:val="false"/>
          <w:i w:val="false"/>
          <w:color w:val="000000"/>
          <w:sz w:val="28"/>
        </w:rPr>
        <w:t>№ 145</w:t>
      </w:r>
      <w:r>
        <w:rPr>
          <w:rFonts w:ascii="Times New Roman"/>
          <w:b w:val="false"/>
          <w:i w:val="false"/>
          <w:color w:val="ff0000"/>
          <w:sz w:val="28"/>
        </w:rPr>
        <w:t xml:space="preserve"> (01.01.2022 бастап қолданысқа енгiзiледi); 13.05.2022 </w:t>
      </w:r>
      <w:r>
        <w:rPr>
          <w:rFonts w:ascii="Times New Roman"/>
          <w:b w:val="false"/>
          <w:i w:val="false"/>
          <w:color w:val="000000"/>
          <w:sz w:val="28"/>
        </w:rPr>
        <w:t>№ 308</w:t>
      </w:r>
      <w:r>
        <w:rPr>
          <w:rFonts w:ascii="Times New Roman"/>
          <w:b w:val="false"/>
          <w:i w:val="false"/>
          <w:color w:val="ff0000"/>
          <w:sz w:val="28"/>
        </w:rPr>
        <w:t xml:space="preserve"> (01.01.2022 бастап қолданысқа енгiзiледi); 28.09.2022 </w:t>
      </w:r>
      <w:r>
        <w:rPr>
          <w:rFonts w:ascii="Times New Roman"/>
          <w:b w:val="false"/>
          <w:i w:val="false"/>
          <w:color w:val="00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000000"/>
          <w:sz w:val="28"/>
        </w:rPr>
        <w:t>№ 921</w:t>
      </w:r>
      <w:r>
        <w:rPr>
          <w:rFonts w:ascii="Times New Roman"/>
          <w:b w:val="false"/>
          <w:i w:val="false"/>
          <w:color w:val="ff0000"/>
          <w:sz w:val="28"/>
        </w:rPr>
        <w:t xml:space="preserve"> (01.01.2022 бастап қолданысқа енгiзiледi) қаулыларымен.</w:t>
      </w:r>
      <w:r>
        <w:br/>
      </w:r>
      <w:r>
        <w:rPr>
          <w:rFonts w:ascii="Times New Roman"/>
          <w:b w:val="false"/>
          <w:i w:val="false"/>
          <w:color w:val="000000"/>
          <w:sz w:val="28"/>
        </w:rPr>
        <w:t>
</w:t>
      </w:r>
    </w:p>
    <w:bookmarkStart w:name="z79" w:id="84"/>
    <w:p>
      <w:pPr>
        <w:spacing w:after="0"/>
        <w:ind w:left="0"/>
        <w:jc w:val="both"/>
      </w:pPr>
      <w:r>
        <w:rPr>
          <w:rFonts w:ascii="Times New Roman"/>
          <w:b w:val="false"/>
          <w:i w:val="false"/>
          <w:color w:val="000000"/>
          <w:sz w:val="28"/>
        </w:rPr>
        <w:t>
      3. Қазақстан Республикасы Еңбек және халықты әлеуметтiк қорғау министрлiгi заңнамада белгіленген тәртіппен Қазақстан Республикасының Үкіметіне 2022 жылғы 1 ақпанға дейінгі мерзімде облыстық бюджеттердің, республикалық маңызы бар қалалардың, астана бюджеттерiнің осы қаулының 2-тармағының 17) және 18) тармақшаларында көрсетiлген 2022 жылға арналған ағымдағы нысаналы трансферттердi пайдалану тәртібі туралы шешімдердің жобаларын енгізсін.</w:t>
      </w:r>
    </w:p>
    <w:bookmarkEnd w:id="84"/>
    <w:bookmarkStart w:name="z80" w:id="85"/>
    <w:p>
      <w:pPr>
        <w:spacing w:after="0"/>
        <w:ind w:left="0"/>
        <w:jc w:val="both"/>
      </w:pPr>
      <w:r>
        <w:rPr>
          <w:rFonts w:ascii="Times New Roman"/>
          <w:b w:val="false"/>
          <w:i w:val="false"/>
          <w:color w:val="000000"/>
          <w:sz w:val="28"/>
        </w:rPr>
        <w:t>
      4. Қазақстан Республикасы Денсаулық сақтау министрлiгi заңнамада белгіленген тәртіппен Қазақстан Республикасының Үкіметіне 2022 жылғы 1 наурызға дейінгі мерзімде облыстық бюджеттердің, республикалық маңызы бар қалалардың, астана бюджеттерiнің осы қаулының 2-тармағының 46) тармақшасында көрсетiлген 2022 жылға арналған ағымдағы нысаналы трансферттердi пайдалану тәртібі туралы шешімнің жобасын енгізсін.</w:t>
      </w:r>
    </w:p>
    <w:bookmarkEnd w:id="85"/>
    <w:bookmarkStart w:name="z236" w:id="86"/>
    <w:p>
      <w:pPr>
        <w:spacing w:after="0"/>
        <w:ind w:left="0"/>
        <w:jc w:val="both"/>
      </w:pPr>
      <w:r>
        <w:rPr>
          <w:rFonts w:ascii="Times New Roman"/>
          <w:b w:val="false"/>
          <w:i w:val="false"/>
          <w:color w:val="000000"/>
          <w:sz w:val="28"/>
        </w:rPr>
        <w:t>
      4-1. Қазақстан Республикасының Ауыл шаруашылығы министрлігі заңнамада белгіленген тәртіппен 2022 жылғы 1 шілдеге дейінгі мерзімде осы қаулының 2-тармағының 8-2) тармақшасында көрсетілген облыстық бюджеттердің, республикалық маңызы бар қалалар, астана бюджеттерінің 2022 жылға арналған ағымдағы нысаналы трансферттерді пайдалану тәртібі туралы шешімнің жобасын Қазақстан Республикасының Үкіметіне енгізсін.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4-1-тармақпен толықтырылды - ҚР Үкіметінің 13.05.2022 </w:t>
      </w:r>
      <w:r>
        <w:rPr>
          <w:rFonts w:ascii="Times New Roman"/>
          <w:b w:val="false"/>
          <w:i w:val="false"/>
          <w:color w:val="000000"/>
          <w:sz w:val="28"/>
        </w:rPr>
        <w:t>№ 308</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81" w:id="87"/>
    <w:p>
      <w:pPr>
        <w:spacing w:after="0"/>
        <w:ind w:left="0"/>
        <w:jc w:val="both"/>
      </w:pPr>
      <w:r>
        <w:rPr>
          <w:rFonts w:ascii="Times New Roman"/>
          <w:b w:val="false"/>
          <w:i w:val="false"/>
          <w:color w:val="000000"/>
          <w:sz w:val="28"/>
        </w:rPr>
        <w:t>
      5. Осы қаулыға </w:t>
      </w:r>
      <w:r>
        <w:rPr>
          <w:rFonts w:ascii="Times New Roman"/>
          <w:b w:val="false"/>
          <w:i w:val="false"/>
          <w:color w:val="000000"/>
          <w:sz w:val="28"/>
        </w:rPr>
        <w:t>62-қосымшаға</w:t>
      </w:r>
      <w:r>
        <w:rPr>
          <w:rFonts w:ascii="Times New Roman"/>
          <w:b w:val="false"/>
          <w:i w:val="false"/>
          <w:color w:val="000000"/>
          <w:sz w:val="28"/>
        </w:rPr>
        <w:t>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End w:id="87"/>
    <w:bookmarkStart w:name="z82" w:id="88"/>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63-қосымшаға</w:t>
      </w:r>
      <w:r>
        <w:rPr>
          <w:rFonts w:ascii="Times New Roman"/>
          <w:b w:val="false"/>
          <w:i w:val="false"/>
          <w:color w:val="000000"/>
          <w:sz w:val="28"/>
        </w:rPr>
        <w:t xml:space="preserve"> сәйкес 2022 жылға арналған мемлекеттік тапсырмалардың тізбесі бекітілсін.</w:t>
      </w:r>
    </w:p>
    <w:bookmarkEnd w:id="88"/>
    <w:bookmarkStart w:name="z83" w:id="89"/>
    <w:p>
      <w:pPr>
        <w:spacing w:after="0"/>
        <w:ind w:left="0"/>
        <w:jc w:val="both"/>
      </w:pPr>
      <w:r>
        <w:rPr>
          <w:rFonts w:ascii="Times New Roman"/>
          <w:b w:val="false"/>
          <w:i w:val="false"/>
          <w:color w:val="000000"/>
          <w:sz w:val="28"/>
        </w:rPr>
        <w:t>
      7. Орталық атқарушы органдар Қазақстан Республикасы Үкіметінің бұрын қабылданған шешімдерін осы қаулыға сәйкес келтіру туралы ұсыныстарын 2022 жылғы 1 ақпанға дейінгі мерзімде Қазақстан Республикасының Үкіметіне енгізсін.</w:t>
      </w:r>
    </w:p>
    <w:bookmarkEnd w:id="89"/>
    <w:bookmarkStart w:name="z84" w:id="90"/>
    <w:p>
      <w:pPr>
        <w:spacing w:after="0"/>
        <w:ind w:left="0"/>
        <w:jc w:val="both"/>
      </w:pPr>
      <w:r>
        <w:rPr>
          <w:rFonts w:ascii="Times New Roman"/>
          <w:b w:val="false"/>
          <w:i w:val="false"/>
          <w:color w:val="000000"/>
          <w:sz w:val="28"/>
        </w:rPr>
        <w:t>
      8. Осы қаулы 2022 жылғы 1 қаңтардан бастап қолданысқа енгiзiледi.</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1-қосымша</w:t>
            </w:r>
          </w:p>
        </w:tc>
      </w:tr>
    </w:tbl>
    <w:bookmarkStart w:name="z86" w:id="91"/>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91"/>
    <w:p>
      <w:pPr>
        <w:spacing w:after="0"/>
        <w:ind w:left="0"/>
        <w:jc w:val="both"/>
      </w:pPr>
      <w:r>
        <w:rPr>
          <w:rFonts w:ascii="Times New Roman"/>
          <w:b w:val="false"/>
          <w:i w:val="false"/>
          <w:color w:val="ff0000"/>
          <w:sz w:val="28"/>
        </w:rPr>
        <w:t xml:space="preserve">
      Ескерту. 1-қосымша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1 948 293 163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361 866 127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31 828 959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Мәңгілік Ел даңғылы, №2 және №4 үйде орналасқан Қазақстан Республикасы Парламентінің (Сенат, Мәжіліс) қолданыстағы әкімшілік ғимараттарына резервтік электрмен жабдықтау желілерін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63 592 192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16 542 628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геологиялық жағдайлары қалыпты ІВ,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геологиялық жағдайлары қалыпты ІВ және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геологиялық жағдайлары қалыпты ІВ және ІІІА климаттық кіші аудандарға арналған II типті 4 втомобильге арналған өрт сөндіру депосының кешенін салуға"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 өрт сөндіру депосының ғимаратын газбен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геологиялық жағдайлары қалыпты IБ және IIIA климаттық кіші аудандарына арналған жеке жоба бойынша СҚО Қызылжар өңіріндегі Пестрое көлінің жағасында жедел-құтқару жасағы кешенінің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Кентау трассасы бойында, 048-орамда "Cейсмикалық белсенділігі 7 балл IVА IVГ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Шәуілдір трассасы бойында "геологиялық жағдайлары қалыпты IVA, IVГ климаттық кіші аудандарға арналған II типті 4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Қызыләскер ауылында сейсмикалық белсенділігі 8 балл болатын V типті ІІІА, ІІІВ, IVГ климаттық кіші аудандардағы 2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геоақпараттық платформаны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ұланының 3656 әскери бөлім объектілерін (кешендер) салу және құру (авиациялық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І-кезек" объектісі бойынша ведомстводан тыс сараптамадан өтумен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(ІВ, IIIА) климаттық кіші аудандар үшін "1500 орынға арналған мамандандырылған түзеу мекемесі" үлгілік жобасынан алынған "ЕЦ 166/25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(IB, IIIA) климаттық кіші аудандар үшін "1500 орынға арналған мамандандырылған түзеу мекемесі" үлгілік жобасынан алынған "ЕЦ 166/5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Есік қаласында қалалық сот ғимаратының құрылысы (ҚР 5 ЗРС (IB, IIIB, IVГ)-9С-2.2-2011 ТЖ байлау).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қаласындағы қалалық соттың құрылысы (ҚР 5 3РС (IB, IIID, IVГ) 7С-2.2-2010 типтік жобасын байланыстыру).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Ғ.Мүсірепов атындағы ауданның Новоишимск ауылында 3 құрамдық сот ғимаратын салу. Түзету (3 3С-2.2-2013 ҚР ТЖ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қызметкерлерін орналастыруға арналған әкімшілік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 бойынша жобалық-сметалық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Жахангер көшесі, 14 бойынша GMP талаптарына сәйкес иммунобиологиялық препараттарды шығару жөніндегі кешенді салу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38 911 053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салуға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ауылдық округінің Өрікті ауылында "Есік" сапар орталығын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"Әзірет Сұлтан" мемлекеттік тарихи-мәдени қорық-мұражайының "Сауран" қалашығы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аумақты бейімдей отырып, "Фрунзе көшесі бойындағы "Театральный" скверінде Қазақ халқының ақыны Абай ескерткіші" монументалдық өнерінің құрылысы мен орнату (Қырғыз Республикасы Бішкек қаласы)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ауылындағы "Бурабай" МҰТП-ның Золотобор орман шаруашылығын кордонының араналған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желілердің құрылысы. 2-кезек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35 512 318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35 512 318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қорғаныс бөгетін бұрма арнасы бар апаттық су ағызғыш орната отырып реконструкциялау"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Құрылыстың I кезегі (2 және 3-іске қосу кешендері) және II кезегі. Түзету"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кезек (3-іске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Қоянды топтық су құбырының 6 ұңғымасын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ауданында Ырғайты өзенінде Ырғайты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Талас және Байзақ аудандарының шекарасында Талас өзенінде Ақмола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Қалғұты өзенінде Қалғұты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 Талас өзенінде Ақмола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ауданында Үлкен өзенінде Жайық-Көшім жүйесінен суды алапаралық бұру үшін Киров-Шежін каналын жаңғырту, IV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Шешенқара ауылдық округінде 314 га жерге суару жүйесінің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 1 сорғы станциясына дейін магистральды су өткізгішінің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шоғырландыру үшін Сырдария өзенінің Күміскеткен учаскесінде су қоймасынын ЖСҚ әзірлеу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облысында Қараөзек тармағында су жинақтауға арналған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жобасы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"Құртай"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80 368 719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60 537 199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"Қазақстан Республикасы Президенті Іс Басқармасы Медициналық орталығының ауруханасы" республикалық мемлекеттік кәсіпорны үшін ауысымда 450 адам қабылдайтын жаңа емханалық корпус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кешенін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өнеркәсіптік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390 834 193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қоғамдық тәртіп пен қауіпсіздік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41 563 944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Атырау және Маңғыстау облысының облыстық бюджеттеріне орта білім беру объектілерінің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18 105 964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Алакөл көлі туристік аймағының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әуе көлігінің инфрақұрылымын дамытуға арналған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104 838 385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104 838 385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68 829 583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47 811 348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379 208 616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370 998 898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жобаларын қаржыландыру үшін кейіннен "Өнеркәсіптің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227 088 664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110 055 746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20 349 714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40 307 883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65 497 690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 - Аягөз"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Ұлттық қордан бөлінетін кепілдендірілген трансферт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225 770 720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Қызмет бабында пайдалану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Үкіметінің 27.12.2022 </w:t>
      </w:r>
      <w:r>
        <w:rPr>
          <w:rFonts w:ascii="Times New Roman"/>
          <w:b w:val="false"/>
          <w:i w:val="false"/>
          <w:color w:val="000000"/>
          <w:sz w:val="28"/>
        </w:rPr>
        <w:t>№ 1073</w:t>
      </w:r>
      <w:r>
        <w:rPr>
          <w:rFonts w:ascii="Times New Roman"/>
          <w:b w:val="false"/>
          <w:i w:val="false"/>
          <w:color w:val="ff0000"/>
          <w:sz w:val="28"/>
        </w:rPr>
        <w:t xml:space="preserve"> (01.01.2022 бастап қолданысқа енгiзiледi) қаулысымен.</w:t>
      </w:r>
      <w:r>
        <w:br/>
      </w:r>
      <w:r>
        <w:rPr>
          <w:rFonts w:ascii="Times New Roman"/>
          <w:b w:val="false"/>
          <w:i w:val="false"/>
          <w:color w:val="000000"/>
          <w:sz w:val="28"/>
        </w:rPr>
        <w:t>
</w:t>
      </w:r>
    </w:p>
    <w:bookmarkStart w:name="z89" w:id="92"/>
    <w:p>
      <w:pPr>
        <w:spacing w:after="0"/>
        <w:ind w:left="0"/>
        <w:jc w:val="left"/>
      </w:pPr>
      <w:r>
        <w:rPr>
          <w:rFonts w:ascii="Times New Roman"/>
          <w:b/>
          <w:i w:val="false"/>
          <w:color w:val="000000"/>
        </w:rPr>
        <w:t xml:space="preserve"> Қазақстан Республикасы Төтенше жағдайлар, Қорғаныс, Индустрия және инфрақұрылымдық даму министрліктерінің, Президенті Іс Басқармасының басым республикалық бюджеттік инвестицияларының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3-қосымша</w:t>
            </w:r>
          </w:p>
        </w:tc>
      </w:tr>
    </w:tbl>
    <w:bookmarkStart w:name="z91" w:id="9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93"/>
    <w:p>
      <w:pPr>
        <w:spacing w:after="0"/>
        <w:ind w:left="0"/>
        <w:jc w:val="both"/>
      </w:pPr>
      <w:r>
        <w:rPr>
          <w:rFonts w:ascii="Times New Roman"/>
          <w:b w:val="false"/>
          <w:i w:val="false"/>
          <w:color w:val="ff0000"/>
          <w:sz w:val="28"/>
        </w:rPr>
        <w:t xml:space="preserve">
      Ескерту. 3-қосымша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16 878 722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4-қосымша</w:t>
            </w:r>
          </w:p>
        </w:tc>
      </w:tr>
    </w:tbl>
    <w:bookmarkStart w:name="z93" w:id="94"/>
    <w:p>
      <w:pPr>
        <w:spacing w:after="0"/>
        <w:ind w:left="0"/>
        <w:jc w:val="left"/>
      </w:pPr>
      <w:r>
        <w:rPr>
          <w:rFonts w:ascii="Times New Roman"/>
          <w:b/>
          <w:i w:val="false"/>
          <w:color w:val="000000"/>
        </w:rPr>
        <w:t xml:space="preserve"> Облыстық бюджеттерге объектілерді күзету функцияларын бәсекелес ортаға беруге берілетін ағымдағы нысаналы трансферттердің сомаларын бөлу</w:t>
      </w:r>
    </w:p>
    <w:bookmarkEnd w:id="94"/>
    <w:p>
      <w:pPr>
        <w:spacing w:after="0"/>
        <w:ind w:left="0"/>
        <w:jc w:val="both"/>
      </w:pPr>
      <w:r>
        <w:rPr>
          <w:rFonts w:ascii="Times New Roman"/>
          <w:b w:val="false"/>
          <w:i w:val="false"/>
          <w:color w:val="ff0000"/>
          <w:sz w:val="28"/>
        </w:rPr>
        <w:t xml:space="preserve">
      Ескерту. 4-қосымша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4-1-қосымша</w:t>
            </w:r>
          </w:p>
        </w:tc>
      </w:tr>
    </w:tbl>
    <w:bookmarkStart w:name="z240" w:id="95"/>
    <w:p>
      <w:pPr>
        <w:spacing w:after="0"/>
        <w:ind w:left="0"/>
        <w:jc w:val="left"/>
      </w:pPr>
      <w:r>
        <w:rPr>
          <w:rFonts w:ascii="Times New Roman"/>
          <w:b/>
          <w:i w:val="false"/>
          <w:color w:val="000000"/>
        </w:rPr>
        <w:t xml:space="preserve"> Алматы қаласының бюджетіне ішкі істер органдарының материалдық-техникалық базасын қалпына келтіруге берілетін ағымдағы нысаналы трансферттердің сомаларын бөлу</w:t>
      </w:r>
    </w:p>
    <w:bookmarkEnd w:id="95"/>
    <w:p>
      <w:pPr>
        <w:spacing w:after="0"/>
        <w:ind w:left="0"/>
        <w:jc w:val="both"/>
      </w:pPr>
      <w:r>
        <w:rPr>
          <w:rFonts w:ascii="Times New Roman"/>
          <w:b w:val="false"/>
          <w:i w:val="false"/>
          <w:color w:val="ff0000"/>
          <w:sz w:val="28"/>
        </w:rPr>
        <w:t xml:space="preserve">
      Ескерту. Қаулы 4-1-қосымшамен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5-қосымша</w:t>
            </w:r>
          </w:p>
        </w:tc>
      </w:tr>
    </w:tbl>
    <w:bookmarkStart w:name="z95" w:id="9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берілетін ағымдағы нысаналы трансферттердің сомаларын бөлу</w:t>
      </w:r>
    </w:p>
    <w:bookmarkEnd w:id="96"/>
    <w:p>
      <w:pPr>
        <w:spacing w:after="0"/>
        <w:ind w:left="0"/>
        <w:jc w:val="both"/>
      </w:pPr>
      <w:r>
        <w:rPr>
          <w:rFonts w:ascii="Times New Roman"/>
          <w:b w:val="false"/>
          <w:i w:val="false"/>
          <w:color w:val="ff0000"/>
          <w:sz w:val="28"/>
        </w:rPr>
        <w:t xml:space="preserve">
      Ескерту. 5-қосымша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6-қосымша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241" w:id="97"/>
    <w:p>
      <w:pPr>
        <w:spacing w:after="0"/>
        <w:ind w:left="0"/>
        <w:jc w:val="left"/>
      </w:pPr>
      <w:r>
        <w:rPr>
          <w:rFonts w:ascii="Times New Roman"/>
          <w:b/>
          <w:i w:val="false"/>
          <w:color w:val="000000"/>
        </w:rPr>
        <w:t xml:space="preserve">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97"/>
    <w:p>
      <w:pPr>
        <w:spacing w:after="0"/>
        <w:ind w:left="0"/>
        <w:jc w:val="both"/>
      </w:pPr>
      <w:r>
        <w:rPr>
          <w:rFonts w:ascii="Times New Roman"/>
          <w:b w:val="false"/>
          <w:i w:val="false"/>
          <w:color w:val="ff0000"/>
          <w:sz w:val="28"/>
        </w:rPr>
        <w:t xml:space="preserve">
      Ескерту. Қаулы 6-1-қосымшамен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7-қосымша</w:t>
            </w:r>
          </w:p>
        </w:tc>
      </w:tr>
    </w:tbl>
    <w:bookmarkStart w:name="z99" w:id="98"/>
    <w:p>
      <w:pPr>
        <w:spacing w:after="0"/>
        <w:ind w:left="0"/>
        <w:jc w:val="left"/>
      </w:pPr>
      <w:r>
        <w:rPr>
          <w:rFonts w:ascii="Times New Roman"/>
          <w:b/>
          <w:i w:val="false"/>
          <w:color w:val="000000"/>
        </w:rPr>
        <w:t xml:space="preserve"> Түркістан облысының бюджетіне су шаруашылығы саласындағы су объектілеріне күрделі жөндеу жүргізуге берілетін ағымдағы нысаналы трансферттердің сомаларын бөлу</w:t>
      </w:r>
    </w:p>
    <w:bookmarkEnd w:id="98"/>
    <w:p>
      <w:pPr>
        <w:spacing w:after="0"/>
        <w:ind w:left="0"/>
        <w:jc w:val="both"/>
      </w:pPr>
      <w:r>
        <w:rPr>
          <w:rFonts w:ascii="Times New Roman"/>
          <w:b w:val="false"/>
          <w:i w:val="false"/>
          <w:color w:val="ff0000"/>
          <w:sz w:val="28"/>
        </w:rPr>
        <w:t xml:space="preserve">
      Ескерту. 7-қосымша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8-қосымша</w:t>
            </w:r>
          </w:p>
        </w:tc>
      </w:tr>
    </w:tbl>
    <w:bookmarkStart w:name="z101" w:id="9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балық шаруашылығы субъектісі шеккен шығыстардың бір бөлігін өтеуге берілетін ағымдағы нысаналы трансферттердің сомаларын бөлу</w:t>
      </w:r>
    </w:p>
    <w:bookmarkEnd w:id="99"/>
    <w:p>
      <w:pPr>
        <w:spacing w:after="0"/>
        <w:ind w:left="0"/>
        <w:jc w:val="both"/>
      </w:pPr>
      <w:r>
        <w:rPr>
          <w:rFonts w:ascii="Times New Roman"/>
          <w:b w:val="false"/>
          <w:i w:val="false"/>
          <w:color w:val="ff0000"/>
          <w:sz w:val="28"/>
        </w:rPr>
        <w:t xml:space="preserve">
      Ескерту. 8-қосымша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8-1-қосымша</w:t>
            </w:r>
          </w:p>
        </w:tc>
      </w:tr>
    </w:tbl>
    <w:bookmarkStart w:name="z242" w:id="100"/>
    <w:p>
      <w:pPr>
        <w:spacing w:after="0"/>
        <w:ind w:left="0"/>
        <w:jc w:val="left"/>
      </w:pPr>
      <w:r>
        <w:rPr>
          <w:rFonts w:ascii="Times New Roman"/>
          <w:b/>
          <w:i w:val="false"/>
          <w:color w:val="000000"/>
        </w:rPr>
        <w:t xml:space="preserve"> Қызылорда облысының бюджетіне Арал теңізінің құрғаған түбінде (АТҚТ) фитоорманмелиоративтік жұмыстар кезінде орман шаруашылығы субъектісі шеккен шығыстардың бір бөлігін өтеуге берілетін ағымдағы нысаналы трансферттердің сомаларын бөлу</w:t>
      </w:r>
    </w:p>
    <w:bookmarkEnd w:id="100"/>
    <w:p>
      <w:pPr>
        <w:spacing w:after="0"/>
        <w:ind w:left="0"/>
        <w:jc w:val="both"/>
      </w:pPr>
      <w:r>
        <w:rPr>
          <w:rFonts w:ascii="Times New Roman"/>
          <w:b w:val="false"/>
          <w:i w:val="false"/>
          <w:color w:val="ff0000"/>
          <w:sz w:val="28"/>
        </w:rPr>
        <w:t xml:space="preserve">
      Ескерту. Қаулы 8-1-қосымшамен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8-2-қосымша</w:t>
            </w:r>
          </w:p>
        </w:tc>
      </w:tr>
    </w:tbl>
    <w:bookmarkStart w:name="z243" w:id="10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101"/>
    <w:p>
      <w:pPr>
        <w:spacing w:after="0"/>
        <w:ind w:left="0"/>
        <w:jc w:val="both"/>
      </w:pPr>
      <w:r>
        <w:rPr>
          <w:rFonts w:ascii="Times New Roman"/>
          <w:b w:val="false"/>
          <w:i w:val="false"/>
          <w:color w:val="ff0000"/>
          <w:sz w:val="28"/>
        </w:rPr>
        <w:t xml:space="preserve">
      Ескерту. Қаулы 8-2-қосымшамен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өзгеріс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9-қосымша</w:t>
            </w:r>
          </w:p>
        </w:tc>
      </w:tr>
    </w:tbl>
    <w:bookmarkStart w:name="z103" w:id="10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02"/>
    <w:p>
      <w:pPr>
        <w:spacing w:after="0"/>
        <w:ind w:left="0"/>
        <w:jc w:val="both"/>
      </w:pPr>
      <w:r>
        <w:rPr>
          <w:rFonts w:ascii="Times New Roman"/>
          <w:b w:val="false"/>
          <w:i w:val="false"/>
          <w:color w:val="ff0000"/>
          <w:sz w:val="28"/>
        </w:rPr>
        <w:t xml:space="preserve">
      Ескерту. 9-қосымша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 өзгерістер енгізілді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122 212 828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10-қосымша</w:t>
            </w:r>
          </w:p>
        </w:tc>
      </w:tr>
    </w:tbl>
    <w:bookmarkStart w:name="z105" w:id="10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103"/>
    <w:p>
      <w:pPr>
        <w:spacing w:after="0"/>
        <w:ind w:left="0"/>
        <w:jc w:val="both"/>
      </w:pPr>
      <w:r>
        <w:rPr>
          <w:rFonts w:ascii="Times New Roman"/>
          <w:b w:val="false"/>
          <w:i w:val="false"/>
          <w:color w:val="ff0000"/>
          <w:sz w:val="28"/>
        </w:rPr>
        <w:t xml:space="preserve">
      Ескерту. 10-қосымша алып тасталды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11-қосымша</w:t>
            </w:r>
          </w:p>
        </w:tc>
      </w:tr>
    </w:tbl>
    <w:bookmarkStart w:name="z107" w:id="10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104"/>
    <w:p>
      <w:pPr>
        <w:spacing w:after="0"/>
        <w:ind w:left="0"/>
        <w:jc w:val="both"/>
      </w:pPr>
      <w:r>
        <w:rPr>
          <w:rFonts w:ascii="Times New Roman"/>
          <w:b w:val="false"/>
          <w:i w:val="false"/>
          <w:color w:val="ff0000"/>
          <w:sz w:val="28"/>
        </w:rPr>
        <w:t xml:space="preserve">
      Ескерту. 11-қосымша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12-қосымша</w:t>
            </w:r>
          </w:p>
        </w:tc>
      </w:tr>
    </w:tbl>
    <w:bookmarkStart w:name="z109" w:id="10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05"/>
    <w:p>
      <w:pPr>
        <w:spacing w:after="0"/>
        <w:ind w:left="0"/>
        <w:jc w:val="both"/>
      </w:pPr>
      <w:r>
        <w:rPr>
          <w:rFonts w:ascii="Times New Roman"/>
          <w:b w:val="false"/>
          <w:i w:val="false"/>
          <w:color w:val="ff0000"/>
          <w:sz w:val="28"/>
        </w:rPr>
        <w:t xml:space="preserve">
      Ескерту. 12-қосымша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76 853 116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13-қосымша</w:t>
            </w:r>
          </w:p>
        </w:tc>
      </w:tr>
    </w:tbl>
    <w:bookmarkStart w:name="z111" w:id="10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берілетін ағымдағы нысаналы трансферттердің сомаларын бөлу</w:t>
      </w:r>
    </w:p>
    <w:bookmarkEnd w:id="106"/>
    <w:p>
      <w:pPr>
        <w:spacing w:after="0"/>
        <w:ind w:left="0"/>
        <w:jc w:val="both"/>
      </w:pPr>
      <w:r>
        <w:rPr>
          <w:rFonts w:ascii="Times New Roman"/>
          <w:b w:val="false"/>
          <w:i w:val="false"/>
          <w:color w:val="ff0000"/>
          <w:sz w:val="28"/>
        </w:rPr>
        <w:t xml:space="preserve">
      Ескерту. 13-қосымша жаңа редакцияда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өзгеріс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14-қосымша</w:t>
            </w:r>
          </w:p>
        </w:tc>
      </w:tr>
    </w:tbl>
    <w:bookmarkStart w:name="z113" w:id="10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өсіруге шығындарын өтеуге берілетін ағымдағы нысаналы трансферттердің сомаларын бөлу</w:t>
      </w:r>
    </w:p>
    <w:bookmarkEnd w:id="107"/>
    <w:p>
      <w:pPr>
        <w:spacing w:after="0"/>
        <w:ind w:left="0"/>
        <w:jc w:val="both"/>
      </w:pPr>
      <w:r>
        <w:rPr>
          <w:rFonts w:ascii="Times New Roman"/>
          <w:b w:val="false"/>
          <w:i w:val="false"/>
          <w:color w:val="ff0000"/>
          <w:sz w:val="28"/>
        </w:rPr>
        <w:t xml:space="preserve">
      Ескерту. 14-қосымша алып тасталды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14-1-қосымша</w:t>
            </w:r>
          </w:p>
        </w:tc>
      </w:tr>
    </w:tbl>
    <w:bookmarkStart w:name="z245" w:id="10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трансферттердің сомаларын бөлу</w:t>
      </w:r>
    </w:p>
    <w:bookmarkEnd w:id="108"/>
    <w:p>
      <w:pPr>
        <w:spacing w:after="0"/>
        <w:ind w:left="0"/>
        <w:jc w:val="both"/>
      </w:pPr>
      <w:r>
        <w:rPr>
          <w:rFonts w:ascii="Times New Roman"/>
          <w:b w:val="false"/>
          <w:i w:val="false"/>
          <w:color w:val="ff0000"/>
          <w:sz w:val="28"/>
        </w:rPr>
        <w:t xml:space="preserve">
      Ескерту. Қаулы 14-1-қосымшамен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6 417 604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14-2-қосымша</w:t>
            </w:r>
          </w:p>
        </w:tc>
      </w:tr>
    </w:tbl>
    <w:bookmarkStart w:name="z247" w:id="10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109"/>
    <w:p>
      <w:pPr>
        <w:spacing w:after="0"/>
        <w:ind w:left="0"/>
        <w:jc w:val="both"/>
      </w:pPr>
      <w:r>
        <w:rPr>
          <w:rFonts w:ascii="Times New Roman"/>
          <w:b w:val="false"/>
          <w:i w:val="false"/>
          <w:color w:val="ff0000"/>
          <w:sz w:val="28"/>
        </w:rPr>
        <w:t xml:space="preserve">
      Ескерту. Қаулы 14-2-қосымшамен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өзгеріс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14-3-қосымша</w:t>
            </w:r>
          </w:p>
        </w:tc>
      </w:tr>
    </w:tbl>
    <w:bookmarkStart w:name="z249" w:id="1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трансферттердің сомаларын бөлу</w:t>
      </w:r>
    </w:p>
    <w:bookmarkEnd w:id="110"/>
    <w:p>
      <w:pPr>
        <w:spacing w:after="0"/>
        <w:ind w:left="0"/>
        <w:jc w:val="both"/>
      </w:pPr>
      <w:r>
        <w:rPr>
          <w:rFonts w:ascii="Times New Roman"/>
          <w:b w:val="false"/>
          <w:i w:val="false"/>
          <w:color w:val="ff0000"/>
          <w:sz w:val="28"/>
        </w:rPr>
        <w:t xml:space="preserve">
      Ескерту. Қаулы 14-3-қосымшамен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15-қосымша</w:t>
            </w:r>
          </w:p>
        </w:tc>
      </w:tr>
    </w:tbl>
    <w:bookmarkStart w:name="z115" w:id="1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11"/>
    <w:p>
      <w:pPr>
        <w:spacing w:after="0"/>
        <w:ind w:left="0"/>
        <w:jc w:val="both"/>
      </w:pPr>
      <w:r>
        <w:rPr>
          <w:rFonts w:ascii="Times New Roman"/>
          <w:b w:val="false"/>
          <w:i w:val="false"/>
          <w:color w:val="ff0000"/>
          <w:sz w:val="28"/>
        </w:rPr>
        <w:t xml:space="preserve">
      Ескерту. 15-қосымша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57 724 048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47 446 952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10 277 096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16-қосымша</w:t>
            </w:r>
          </w:p>
        </w:tc>
      </w:tr>
    </w:tbl>
    <w:bookmarkStart w:name="z117" w:id="1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12"/>
    <w:p>
      <w:pPr>
        <w:spacing w:after="0"/>
        <w:ind w:left="0"/>
        <w:jc w:val="both"/>
      </w:pPr>
      <w:r>
        <w:rPr>
          <w:rFonts w:ascii="Times New Roman"/>
          <w:b w:val="false"/>
          <w:i w:val="false"/>
          <w:color w:val="ff0000"/>
          <w:sz w:val="28"/>
        </w:rPr>
        <w:t xml:space="preserve">
      Ескерту. 16-қосымша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аталған шығыстар үй жағдайында жартылай стационар жағдайында және қарттар мен мүгедектігі бар адамдарға, адам саудасы құрбандарына арнаулы әлеуметтік қызметтер көрсету үшін үкіметтік емес ұйымдарда мемлекеттік әлеуметтік тапсырысты орналастыруға бағытталған.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17-қосымша</w:t>
            </w:r>
          </w:p>
        </w:tc>
      </w:tr>
    </w:tbl>
    <w:bookmarkStart w:name="z120" w:id="11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113"/>
    <w:p>
      <w:pPr>
        <w:spacing w:after="0"/>
        <w:ind w:left="0"/>
        <w:jc w:val="both"/>
      </w:pPr>
      <w:r>
        <w:rPr>
          <w:rFonts w:ascii="Times New Roman"/>
          <w:b w:val="false"/>
          <w:i w:val="false"/>
          <w:color w:val="ff0000"/>
          <w:sz w:val="28"/>
        </w:rPr>
        <w:t xml:space="preserve">
      Ескерту. 17-қосымша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19 685 989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8 693 819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5 573 192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1 017 844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4 401 134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18-қосымша</w:t>
            </w:r>
          </w:p>
        </w:tc>
      </w:tr>
    </w:tbl>
    <w:bookmarkStart w:name="z122" w:id="11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14"/>
    <w:p>
      <w:pPr>
        <w:spacing w:after="0"/>
        <w:ind w:left="0"/>
        <w:jc w:val="both"/>
      </w:pPr>
      <w:r>
        <w:rPr>
          <w:rFonts w:ascii="Times New Roman"/>
          <w:b w:val="false"/>
          <w:i w:val="false"/>
          <w:color w:val="ff0000"/>
          <w:sz w:val="28"/>
        </w:rPr>
        <w:t xml:space="preserve">
      Ескерту. 18-қосымша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19-қосымша</w:t>
            </w:r>
          </w:p>
        </w:tc>
      </w:tr>
    </w:tbl>
    <w:bookmarkStart w:name="z124" w:id="11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115"/>
    <w:p>
      <w:pPr>
        <w:spacing w:after="0"/>
        <w:ind w:left="0"/>
        <w:jc w:val="both"/>
      </w:pPr>
      <w:r>
        <w:rPr>
          <w:rFonts w:ascii="Times New Roman"/>
          <w:b w:val="false"/>
          <w:i w:val="false"/>
          <w:color w:val="ff0000"/>
          <w:sz w:val="28"/>
        </w:rPr>
        <w:t xml:space="preserve">
      Ескерту. 19-қосымша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20-қосымша</w:t>
            </w:r>
          </w:p>
        </w:tc>
      </w:tr>
    </w:tbl>
    <w:bookmarkStart w:name="z126" w:id="11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трансферттердің сомаларын бөлу</w:t>
      </w:r>
    </w:p>
    <w:bookmarkEnd w:id="116"/>
    <w:p>
      <w:pPr>
        <w:spacing w:after="0"/>
        <w:ind w:left="0"/>
        <w:jc w:val="both"/>
      </w:pPr>
      <w:r>
        <w:rPr>
          <w:rFonts w:ascii="Times New Roman"/>
          <w:b w:val="false"/>
          <w:i w:val="false"/>
          <w:color w:val="ff0000"/>
          <w:sz w:val="28"/>
        </w:rPr>
        <w:t xml:space="preserve">
      Ескерту. 20-қосымша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17 067 703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21-қосымша</w:t>
            </w:r>
          </w:p>
        </w:tc>
      </w:tr>
    </w:tbl>
    <w:bookmarkStart w:name="z128" w:id="117"/>
    <w:p>
      <w:pPr>
        <w:spacing w:after="0"/>
        <w:ind w:left="0"/>
        <w:jc w:val="left"/>
      </w:pPr>
      <w:r>
        <w:rPr>
          <w:rFonts w:ascii="Times New Roman"/>
          <w:b/>
          <w:i w:val="false"/>
          <w:color w:val="000000"/>
        </w:rPr>
        <w:t xml:space="preserve"> Солтүстік Қазақстан облысының облыстық бюджетіне нәтижелі жұмыспен қамтуды дамыту шеңберінде жұмыс күші артық өңірлерден қоныстанушылар үшін тұрғын үйді сатып алуға берілетін ағымдағы нысаналы трансферттердің сомаларын бөлу</w:t>
      </w:r>
    </w:p>
    <w:bookmarkEnd w:id="117"/>
    <w:p>
      <w:pPr>
        <w:spacing w:after="0"/>
        <w:ind w:left="0"/>
        <w:jc w:val="both"/>
      </w:pPr>
      <w:r>
        <w:rPr>
          <w:rFonts w:ascii="Times New Roman"/>
          <w:b w:val="false"/>
          <w:i w:val="false"/>
          <w:color w:val="ff0000"/>
          <w:sz w:val="28"/>
        </w:rPr>
        <w:t xml:space="preserve">
      Ескерту. 21-қосымша алып тасталды - ҚР Үкіметінің 18.03.2022 </w:t>
      </w:r>
      <w:r>
        <w:rPr>
          <w:rFonts w:ascii="Times New Roman"/>
          <w:b w:val="false"/>
          <w:i w:val="false"/>
          <w:color w:val="ff0000"/>
          <w:sz w:val="28"/>
        </w:rPr>
        <w:t>№ 145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22-қосымша</w:t>
            </w:r>
          </w:p>
        </w:tc>
      </w:tr>
    </w:tbl>
    <w:bookmarkStart w:name="z130" w:id="11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bookmarkEnd w:id="118"/>
    <w:p>
      <w:pPr>
        <w:spacing w:after="0"/>
        <w:ind w:left="0"/>
        <w:jc w:val="both"/>
      </w:pPr>
      <w:r>
        <w:rPr>
          <w:rFonts w:ascii="Times New Roman"/>
          <w:b w:val="false"/>
          <w:i w:val="false"/>
          <w:color w:val="ff0000"/>
          <w:sz w:val="28"/>
        </w:rPr>
        <w:t xml:space="preserve">
      Ескерту. 22-қосымша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40 828 830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23-қосымша</w:t>
            </w:r>
          </w:p>
        </w:tc>
      </w:tr>
    </w:tbl>
    <w:bookmarkStart w:name="z132" w:id="11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119"/>
    <w:p>
      <w:pPr>
        <w:spacing w:after="0"/>
        <w:ind w:left="0"/>
        <w:jc w:val="both"/>
      </w:pPr>
      <w:r>
        <w:rPr>
          <w:rFonts w:ascii="Times New Roman"/>
          <w:b w:val="false"/>
          <w:i w:val="false"/>
          <w:color w:val="ff0000"/>
          <w:sz w:val="28"/>
        </w:rPr>
        <w:t xml:space="preserve">
      Ескерту. 23-қосымша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118 898 855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52 186 679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24-қосымша</w:t>
            </w:r>
          </w:p>
        </w:tc>
      </w:tr>
    </w:tbl>
    <w:bookmarkStart w:name="z134" w:id="12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120"/>
    <w:p>
      <w:pPr>
        <w:spacing w:after="0"/>
        <w:ind w:left="0"/>
        <w:jc w:val="both"/>
      </w:pPr>
      <w:r>
        <w:rPr>
          <w:rFonts w:ascii="Times New Roman"/>
          <w:b w:val="false"/>
          <w:i w:val="false"/>
          <w:color w:val="ff0000"/>
          <w:sz w:val="28"/>
        </w:rPr>
        <w:t xml:space="preserve">
      Ескерту. 24-қосымша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104 041 582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25-қосымша</w:t>
            </w:r>
          </w:p>
        </w:tc>
      </w:tr>
    </w:tbl>
    <w:bookmarkStart w:name="z136" w:id="12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121"/>
    <w:p>
      <w:pPr>
        <w:spacing w:after="0"/>
        <w:ind w:left="0"/>
        <w:jc w:val="both"/>
      </w:pPr>
      <w:r>
        <w:rPr>
          <w:rFonts w:ascii="Times New Roman"/>
          <w:b w:val="false"/>
          <w:i w:val="false"/>
          <w:color w:val="ff0000"/>
          <w:sz w:val="28"/>
        </w:rPr>
        <w:t xml:space="preserve">
      Ескерту. 25-қосымша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26-қосымша</w:t>
            </w:r>
          </w:p>
        </w:tc>
      </w:tr>
    </w:tbl>
    <w:bookmarkStart w:name="z138" w:id="12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22"/>
    <w:p>
      <w:pPr>
        <w:spacing w:after="0"/>
        <w:ind w:left="0"/>
        <w:jc w:val="both"/>
      </w:pPr>
      <w:r>
        <w:rPr>
          <w:rFonts w:ascii="Times New Roman"/>
          <w:b w:val="false"/>
          <w:i w:val="false"/>
          <w:color w:val="ff0000"/>
          <w:sz w:val="28"/>
        </w:rPr>
        <w:t xml:space="preserve">
      Ескерту. 26-қосымша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27-қосымша</w:t>
            </w:r>
          </w:p>
        </w:tc>
      </w:tr>
    </w:tbl>
    <w:bookmarkStart w:name="z140" w:id="12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берілетін ағымдағы нысаналы трансферттердің сомаларын бөлу</w:t>
      </w:r>
    </w:p>
    <w:bookmarkEnd w:id="123"/>
    <w:p>
      <w:pPr>
        <w:spacing w:after="0"/>
        <w:ind w:left="0"/>
        <w:jc w:val="both"/>
      </w:pPr>
      <w:r>
        <w:rPr>
          <w:rFonts w:ascii="Times New Roman"/>
          <w:b w:val="false"/>
          <w:i w:val="false"/>
          <w:color w:val="ff0000"/>
          <w:sz w:val="28"/>
        </w:rPr>
        <w:t xml:space="preserve">
      Ескерту. 27-қосымша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28-қосымша</w:t>
            </w:r>
          </w:p>
        </w:tc>
      </w:tr>
    </w:tbl>
    <w:bookmarkStart w:name="z142" w:id="12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ұйымдарының медицина қызметкерлерінің еңбегіне ақы төлеуді ұлғайтуға берілетін ағымдағы нысаналы трансферттердің сомаларын бөлу</w:t>
      </w:r>
    </w:p>
    <w:bookmarkEnd w:id="124"/>
    <w:p>
      <w:pPr>
        <w:spacing w:after="0"/>
        <w:ind w:left="0"/>
        <w:jc w:val="both"/>
      </w:pPr>
      <w:r>
        <w:rPr>
          <w:rFonts w:ascii="Times New Roman"/>
          <w:b w:val="false"/>
          <w:i w:val="false"/>
          <w:color w:val="ff0000"/>
          <w:sz w:val="28"/>
        </w:rPr>
        <w:t xml:space="preserve">
      Ескерту. 28-қосымша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29-қосымша</w:t>
            </w:r>
          </w:p>
        </w:tc>
      </w:tr>
    </w:tbl>
    <w:bookmarkStart w:name="z144" w:id="12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125"/>
    <w:p>
      <w:pPr>
        <w:spacing w:after="0"/>
        <w:ind w:left="0"/>
        <w:jc w:val="both"/>
      </w:pPr>
      <w:r>
        <w:rPr>
          <w:rFonts w:ascii="Times New Roman"/>
          <w:b w:val="false"/>
          <w:i w:val="false"/>
          <w:color w:val="ff0000"/>
          <w:sz w:val="28"/>
        </w:rPr>
        <w:t xml:space="preserve">
      Ескерту. 29-қосымша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75 932 207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8 831 372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30-қосымша</w:t>
            </w:r>
          </w:p>
        </w:tc>
      </w:tr>
    </w:tbl>
    <w:bookmarkStart w:name="z146" w:id="12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126"/>
    <w:p>
      <w:pPr>
        <w:spacing w:after="0"/>
        <w:ind w:left="0"/>
        <w:jc w:val="both"/>
      </w:pPr>
      <w:r>
        <w:rPr>
          <w:rFonts w:ascii="Times New Roman"/>
          <w:b w:val="false"/>
          <w:i w:val="false"/>
          <w:color w:val="ff0000"/>
          <w:sz w:val="28"/>
        </w:rPr>
        <w:t xml:space="preserve">
      Ескерту. 30-қосымша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725 524 110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62 106 521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47 517 626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142 278 737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42 038 881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31 474 170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31-қосымша</w:t>
            </w:r>
          </w:p>
        </w:tc>
      </w:tr>
    </w:tbl>
    <w:bookmarkStart w:name="z148" w:id="12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27"/>
    <w:p>
      <w:pPr>
        <w:spacing w:after="0"/>
        <w:ind w:left="0"/>
        <w:jc w:val="both"/>
      </w:pPr>
      <w:r>
        <w:rPr>
          <w:rFonts w:ascii="Times New Roman"/>
          <w:b w:val="false"/>
          <w:i w:val="false"/>
          <w:color w:val="ff0000"/>
          <w:sz w:val="28"/>
        </w:rPr>
        <w:t xml:space="preserve">
      Ескерту. 31-қосымша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243 213 873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11 532 381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32-қосымша</w:t>
            </w:r>
          </w:p>
        </w:tc>
      </w:tr>
    </w:tbl>
    <w:bookmarkStart w:name="z150" w:id="12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128"/>
    <w:p>
      <w:pPr>
        <w:spacing w:after="0"/>
        <w:ind w:left="0"/>
        <w:jc w:val="both"/>
      </w:pPr>
      <w:r>
        <w:rPr>
          <w:rFonts w:ascii="Times New Roman"/>
          <w:b w:val="false"/>
          <w:i w:val="false"/>
          <w:color w:val="ff0000"/>
          <w:sz w:val="28"/>
        </w:rPr>
        <w:t xml:space="preserve">
      Ескерту. 32-қосымша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6 971 634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33-қосымша</w:t>
            </w:r>
          </w:p>
        </w:tc>
      </w:tr>
    </w:tbl>
    <w:bookmarkStart w:name="z152" w:id="12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трансферттердің сомаларын бөлу</w:t>
      </w:r>
    </w:p>
    <w:bookmarkEnd w:id="129"/>
    <w:p>
      <w:pPr>
        <w:spacing w:after="0"/>
        <w:ind w:left="0"/>
        <w:jc w:val="both"/>
      </w:pPr>
      <w:r>
        <w:rPr>
          <w:rFonts w:ascii="Times New Roman"/>
          <w:b w:val="false"/>
          <w:i w:val="false"/>
          <w:color w:val="ff0000"/>
          <w:sz w:val="28"/>
        </w:rPr>
        <w:t xml:space="preserve">
      Ескерту. 33-қосымша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34-қосымша</w:t>
            </w:r>
          </w:p>
        </w:tc>
      </w:tr>
    </w:tbl>
    <w:bookmarkStart w:name="z154" w:id="13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берілетін ағымдағы нысаналы трансферттердің сомаларын бөлу</w:t>
      </w:r>
    </w:p>
    <w:bookmarkEnd w:id="130"/>
    <w:p>
      <w:pPr>
        <w:spacing w:after="0"/>
        <w:ind w:left="0"/>
        <w:jc w:val="both"/>
      </w:pPr>
      <w:r>
        <w:rPr>
          <w:rFonts w:ascii="Times New Roman"/>
          <w:b w:val="false"/>
          <w:i w:val="false"/>
          <w:color w:val="ff0000"/>
          <w:sz w:val="28"/>
        </w:rPr>
        <w:t xml:space="preserve">
      Ескерту. 34-қосымша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34-1-қосымша</w:t>
            </w:r>
          </w:p>
        </w:tc>
      </w:tr>
    </w:tbl>
    <w:bookmarkStart w:name="z251" w:id="131"/>
    <w:p>
      <w:pPr>
        <w:spacing w:after="0"/>
        <w:ind w:left="0"/>
        <w:jc w:val="left"/>
      </w:pPr>
      <w:r>
        <w:rPr>
          <w:rFonts w:ascii="Times New Roman"/>
          <w:b/>
          <w:i w:val="false"/>
          <w:color w:val="000000"/>
        </w:rPr>
        <w:t xml:space="preserve">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трансферттердің сомаларын бөлу</w:t>
      </w:r>
    </w:p>
    <w:bookmarkEnd w:id="131"/>
    <w:p>
      <w:pPr>
        <w:spacing w:after="0"/>
        <w:ind w:left="0"/>
        <w:jc w:val="both"/>
      </w:pPr>
      <w:r>
        <w:rPr>
          <w:rFonts w:ascii="Times New Roman"/>
          <w:b w:val="false"/>
          <w:i w:val="false"/>
          <w:color w:val="ff0000"/>
          <w:sz w:val="28"/>
        </w:rPr>
        <w:t xml:space="preserve">
      Ескерту. Қаулы 34-1-қосымшамен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34-2-қосымша</w:t>
            </w:r>
          </w:p>
        </w:tc>
      </w:tr>
    </w:tbl>
    <w:bookmarkStart w:name="z277" w:id="13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берілетін ағымдағы нысаналы трансферттердің сомаларын бөлу</w:t>
      </w:r>
    </w:p>
    <w:bookmarkEnd w:id="132"/>
    <w:p>
      <w:pPr>
        <w:spacing w:after="0"/>
        <w:ind w:left="0"/>
        <w:jc w:val="both"/>
      </w:pPr>
      <w:r>
        <w:rPr>
          <w:rFonts w:ascii="Times New Roman"/>
          <w:b w:val="false"/>
          <w:i w:val="false"/>
          <w:color w:val="ff0000"/>
          <w:sz w:val="28"/>
        </w:rPr>
        <w:t xml:space="preserve">
      Ескерту. Қаулы 34-1-қосымшамен толықтырылды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 өзгеріс енгізілді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61 951 524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35-қосымша</w:t>
            </w:r>
          </w:p>
        </w:tc>
      </w:tr>
    </w:tbl>
    <w:bookmarkStart w:name="z156" w:id="1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трансферттердің сомаларын бөлу</w:t>
      </w:r>
    </w:p>
    <w:bookmarkEnd w:id="133"/>
    <w:p>
      <w:pPr>
        <w:spacing w:after="0"/>
        <w:ind w:left="0"/>
        <w:jc w:val="both"/>
      </w:pPr>
      <w:r>
        <w:rPr>
          <w:rFonts w:ascii="Times New Roman"/>
          <w:b w:val="false"/>
          <w:i w:val="false"/>
          <w:color w:val="ff0000"/>
          <w:sz w:val="28"/>
        </w:rPr>
        <w:t xml:space="preserve">
      Ескерту. 35-қосымша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6 995 568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566 537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6 429 031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36-қосымша</w:t>
            </w:r>
          </w:p>
        </w:tc>
      </w:tr>
    </w:tbl>
    <w:bookmarkStart w:name="z158" w:id="13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134"/>
    <w:p>
      <w:pPr>
        <w:spacing w:after="0"/>
        <w:ind w:left="0"/>
        <w:jc w:val="both"/>
      </w:pPr>
      <w:r>
        <w:rPr>
          <w:rFonts w:ascii="Times New Roman"/>
          <w:b w:val="false"/>
          <w:i w:val="false"/>
          <w:color w:val="ff0000"/>
          <w:sz w:val="28"/>
        </w:rPr>
        <w:t xml:space="preserve">
      Ескерту. 36-қосымша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36-1-қосымша</w:t>
            </w:r>
          </w:p>
        </w:tc>
      </w:tr>
    </w:tbl>
    <w:bookmarkStart w:name="z254" w:id="1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трансферттердің сомаларын бөлу</w:t>
      </w:r>
    </w:p>
    <w:bookmarkEnd w:id="135"/>
    <w:p>
      <w:pPr>
        <w:spacing w:after="0"/>
        <w:ind w:left="0"/>
        <w:jc w:val="both"/>
      </w:pPr>
      <w:r>
        <w:rPr>
          <w:rFonts w:ascii="Times New Roman"/>
          <w:b w:val="false"/>
          <w:i w:val="false"/>
          <w:color w:val="ff0000"/>
          <w:sz w:val="28"/>
        </w:rPr>
        <w:t xml:space="preserve">
      Ескерту. Қаулы 36-1-қосымшамен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37-қосымша</w:t>
            </w:r>
          </w:p>
        </w:tc>
      </w:tr>
    </w:tbl>
    <w:bookmarkStart w:name="z160" w:id="1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136"/>
    <w:p>
      <w:pPr>
        <w:spacing w:after="0"/>
        <w:ind w:left="0"/>
        <w:jc w:val="both"/>
      </w:pPr>
      <w:r>
        <w:rPr>
          <w:rFonts w:ascii="Times New Roman"/>
          <w:b w:val="false"/>
          <w:i w:val="false"/>
          <w:color w:val="ff0000"/>
          <w:sz w:val="28"/>
        </w:rPr>
        <w:t xml:space="preserve">
      Ескерту. 37-қосымша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38-қосымша</w:t>
            </w:r>
          </w:p>
        </w:tc>
      </w:tr>
    </w:tbl>
    <w:bookmarkStart w:name="z162" w:id="1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37"/>
    <w:p>
      <w:pPr>
        <w:spacing w:after="0"/>
        <w:ind w:left="0"/>
        <w:jc w:val="both"/>
      </w:pPr>
      <w:r>
        <w:rPr>
          <w:rFonts w:ascii="Times New Roman"/>
          <w:b w:val="false"/>
          <w:i w:val="false"/>
          <w:color w:val="ff0000"/>
          <w:sz w:val="28"/>
        </w:rPr>
        <w:t xml:space="preserve">
      Ескерту. 38-қосымша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39-қосымша</w:t>
            </w:r>
          </w:p>
        </w:tc>
      </w:tr>
    </w:tbl>
    <w:bookmarkStart w:name="z164" w:id="13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ұйымдарындағы медицина қызметкерлерінің еңбегіне ақы төлеуді ұлғайтуға берілетін ағымдағы нысаналы трансферттердің сомаларын бөлу</w:t>
      </w:r>
    </w:p>
    <w:bookmarkEnd w:id="138"/>
    <w:p>
      <w:pPr>
        <w:spacing w:after="0"/>
        <w:ind w:left="0"/>
        <w:jc w:val="both"/>
      </w:pPr>
      <w:r>
        <w:rPr>
          <w:rFonts w:ascii="Times New Roman"/>
          <w:b w:val="false"/>
          <w:i w:val="false"/>
          <w:color w:val="ff0000"/>
          <w:sz w:val="28"/>
        </w:rPr>
        <w:t xml:space="preserve">
      Ескерту. 39-қосымша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40-қосымша</w:t>
            </w:r>
          </w:p>
        </w:tc>
      </w:tr>
    </w:tbl>
    <w:bookmarkStart w:name="z166" w:id="13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139"/>
    <w:p>
      <w:pPr>
        <w:spacing w:after="0"/>
        <w:ind w:left="0"/>
        <w:jc w:val="both"/>
      </w:pPr>
      <w:r>
        <w:rPr>
          <w:rFonts w:ascii="Times New Roman"/>
          <w:b w:val="false"/>
          <w:i w:val="false"/>
          <w:color w:val="ff0000"/>
          <w:sz w:val="28"/>
        </w:rPr>
        <w:t xml:space="preserve">
      Ескерту. 40-қосымша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 өзгеріс енгізілді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41-қосымша</w:t>
            </w:r>
          </w:p>
        </w:tc>
      </w:tr>
    </w:tbl>
    <w:bookmarkStart w:name="z168" w:id="1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140"/>
    <w:p>
      <w:pPr>
        <w:spacing w:after="0"/>
        <w:ind w:left="0"/>
        <w:jc w:val="both"/>
      </w:pPr>
      <w:r>
        <w:rPr>
          <w:rFonts w:ascii="Times New Roman"/>
          <w:b w:val="false"/>
          <w:i w:val="false"/>
          <w:color w:val="ff0000"/>
          <w:sz w:val="28"/>
        </w:rPr>
        <w:t xml:space="preserve">
      Ескерту. 41-қосымша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 өзгеріс енгізілді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41-1-қосымша</w:t>
            </w:r>
          </w:p>
        </w:tc>
      </w:tr>
    </w:tbl>
    <w:bookmarkStart w:name="z256" w:id="14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деңгейдегі денсаулық сақтау ұйымдарын материалдық-техникалық жарақтандыруға берілетін ағымдағы нысаналы трансферттердің сомаларын бөлу</w:t>
      </w:r>
    </w:p>
    <w:bookmarkEnd w:id="141"/>
    <w:p>
      <w:pPr>
        <w:spacing w:after="0"/>
        <w:ind w:left="0"/>
        <w:jc w:val="both"/>
      </w:pPr>
      <w:r>
        <w:rPr>
          <w:rFonts w:ascii="Times New Roman"/>
          <w:b w:val="false"/>
          <w:i w:val="false"/>
          <w:color w:val="ff0000"/>
          <w:sz w:val="28"/>
        </w:rPr>
        <w:t xml:space="preserve">
      Ескерту. Қаулы 41-1-қосымшамен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42-қосымша</w:t>
            </w:r>
          </w:p>
        </w:tc>
      </w:tr>
    </w:tbl>
    <w:bookmarkStart w:name="z170" w:id="1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142"/>
    <w:p>
      <w:pPr>
        <w:spacing w:after="0"/>
        <w:ind w:left="0"/>
        <w:jc w:val="both"/>
      </w:pPr>
      <w:r>
        <w:rPr>
          <w:rFonts w:ascii="Times New Roman"/>
          <w:b w:val="false"/>
          <w:i w:val="false"/>
          <w:color w:val="ff0000"/>
          <w:sz w:val="28"/>
        </w:rPr>
        <w:t xml:space="preserve">
      Ескерту. 42-қосымша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43-қосымша</w:t>
            </w:r>
          </w:p>
        </w:tc>
      </w:tr>
    </w:tbl>
    <w:bookmarkStart w:name="z172" w:id="1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143"/>
    <w:p>
      <w:pPr>
        <w:spacing w:after="0"/>
        <w:ind w:left="0"/>
        <w:jc w:val="both"/>
      </w:pPr>
      <w:r>
        <w:rPr>
          <w:rFonts w:ascii="Times New Roman"/>
          <w:b w:val="false"/>
          <w:i w:val="false"/>
          <w:color w:val="ff0000"/>
          <w:sz w:val="28"/>
        </w:rPr>
        <w:t xml:space="preserve">
      Ескерту. 43-қосымша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 өзгерістер енгізілді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қорынан бөлінетін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53 965 023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33 324 376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44-қосымша</w:t>
            </w:r>
          </w:p>
        </w:tc>
      </w:tr>
    </w:tbl>
    <w:bookmarkStart w:name="z174" w:id="14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144"/>
    <w:p>
      <w:pPr>
        <w:spacing w:after="0"/>
        <w:ind w:left="0"/>
        <w:jc w:val="both"/>
      </w:pPr>
      <w:r>
        <w:rPr>
          <w:rFonts w:ascii="Times New Roman"/>
          <w:b w:val="false"/>
          <w:i w:val="false"/>
          <w:color w:val="ff0000"/>
          <w:sz w:val="28"/>
        </w:rPr>
        <w:t xml:space="preserve">
      Ескерту. 44-қосымша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 өзгеріс енгізілді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45-қосымша</w:t>
            </w:r>
          </w:p>
        </w:tc>
      </w:tr>
    </w:tbl>
    <w:bookmarkStart w:name="z176" w:id="1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145"/>
    <w:p>
      <w:pPr>
        <w:spacing w:after="0"/>
        <w:ind w:left="0"/>
        <w:jc w:val="both"/>
      </w:pPr>
      <w:r>
        <w:rPr>
          <w:rFonts w:ascii="Times New Roman"/>
          <w:b w:val="false"/>
          <w:i w:val="false"/>
          <w:color w:val="ff0000"/>
          <w:sz w:val="28"/>
        </w:rPr>
        <w:t xml:space="preserve">
      Ескерту. 45-қосымша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46-қосымша</w:t>
            </w:r>
          </w:p>
        </w:tc>
      </w:tr>
    </w:tbl>
    <w:bookmarkStart w:name="z178" w:id="14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146"/>
    <w:p>
      <w:pPr>
        <w:spacing w:after="0"/>
        <w:ind w:left="0"/>
        <w:jc w:val="both"/>
      </w:pPr>
      <w:r>
        <w:rPr>
          <w:rFonts w:ascii="Times New Roman"/>
          <w:b w:val="false"/>
          <w:i w:val="false"/>
          <w:color w:val="ff0000"/>
          <w:sz w:val="28"/>
        </w:rPr>
        <w:t xml:space="preserve">
      Ескерту. 46-қосымша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 өзгерістер енгізілді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47-қосымша</w:t>
            </w:r>
          </w:p>
        </w:tc>
      </w:tr>
    </w:tbl>
    <w:bookmarkStart w:name="z180" w:id="14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трансферттердің сомаларын бөлу</w:t>
      </w:r>
    </w:p>
    <w:bookmarkEnd w:id="147"/>
    <w:p>
      <w:pPr>
        <w:spacing w:after="0"/>
        <w:ind w:left="0"/>
        <w:jc w:val="both"/>
      </w:pPr>
      <w:r>
        <w:rPr>
          <w:rFonts w:ascii="Times New Roman"/>
          <w:b w:val="false"/>
          <w:i w:val="false"/>
          <w:color w:val="ff0000"/>
          <w:sz w:val="28"/>
        </w:rPr>
        <w:t xml:space="preserve">
      Ескерту. 47-қосымша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48-қосымша</w:t>
            </w:r>
          </w:p>
        </w:tc>
      </w:tr>
    </w:tbl>
    <w:bookmarkStart w:name="z182" w:id="14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148"/>
    <w:p>
      <w:pPr>
        <w:spacing w:after="0"/>
        <w:ind w:left="0"/>
        <w:jc w:val="both"/>
      </w:pPr>
      <w:r>
        <w:rPr>
          <w:rFonts w:ascii="Times New Roman"/>
          <w:b w:val="false"/>
          <w:i w:val="false"/>
          <w:color w:val="ff0000"/>
          <w:sz w:val="28"/>
        </w:rPr>
        <w:t xml:space="preserve">
      Ескерту. 48-қосымша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48-1-қосымша</w:t>
            </w:r>
          </w:p>
        </w:tc>
      </w:tr>
    </w:tbl>
    <w:bookmarkStart w:name="z265" w:id="149"/>
    <w:p>
      <w:pPr>
        <w:spacing w:after="0"/>
        <w:ind w:left="0"/>
        <w:jc w:val="left"/>
      </w:pPr>
      <w:r>
        <w:rPr>
          <w:rFonts w:ascii="Times New Roman"/>
          <w:b/>
          <w:i w:val="false"/>
          <w:color w:val="000000"/>
        </w:rPr>
        <w:t xml:space="preserve"> Солтүстік Қазақстан облысының бюджетіне археологиялық ескерткіштерді сақтауға берілетін ағымдағы нысаналы трансферттердің сомаларын бөлу</w:t>
      </w:r>
    </w:p>
    <w:bookmarkEnd w:id="149"/>
    <w:p>
      <w:pPr>
        <w:spacing w:after="0"/>
        <w:ind w:left="0"/>
        <w:jc w:val="both"/>
      </w:pPr>
      <w:r>
        <w:rPr>
          <w:rFonts w:ascii="Times New Roman"/>
          <w:b w:val="false"/>
          <w:i w:val="false"/>
          <w:color w:val="ff0000"/>
          <w:sz w:val="28"/>
        </w:rPr>
        <w:t xml:space="preserve">
      Ескерту. Қаулы 48-1-қосымшамен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49-қосымша</w:t>
            </w:r>
          </w:p>
        </w:tc>
      </w:tr>
    </w:tbl>
    <w:bookmarkStart w:name="z184" w:id="15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bookmarkEnd w:id="150"/>
    <w:p>
      <w:pPr>
        <w:spacing w:after="0"/>
        <w:ind w:left="0"/>
        <w:jc w:val="both"/>
      </w:pPr>
      <w:r>
        <w:rPr>
          <w:rFonts w:ascii="Times New Roman"/>
          <w:b w:val="false"/>
          <w:i w:val="false"/>
          <w:color w:val="ff0000"/>
          <w:sz w:val="28"/>
        </w:rPr>
        <w:t xml:space="preserve">
      Ескерту. 49-қосымша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50-қосымша</w:t>
            </w:r>
          </w:p>
        </w:tc>
      </w:tr>
    </w:tbl>
    <w:bookmarkStart w:name="z186" w:id="1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151"/>
    <w:p>
      <w:pPr>
        <w:spacing w:after="0"/>
        <w:ind w:left="0"/>
        <w:jc w:val="both"/>
      </w:pPr>
      <w:r>
        <w:rPr>
          <w:rFonts w:ascii="Times New Roman"/>
          <w:b w:val="false"/>
          <w:i w:val="false"/>
          <w:color w:val="ff0000"/>
          <w:sz w:val="28"/>
        </w:rPr>
        <w:t xml:space="preserve">
      Ескерту. 50-қосымша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өзгерістер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51-қосымша</w:t>
            </w:r>
          </w:p>
        </w:tc>
      </w:tr>
    </w:tbl>
    <w:bookmarkStart w:name="z188" w:id="1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санитариялық-гигиеналық тораптарды күтіп-ұстауға арналған шығындарының бір бөлігін субсидиялауға берілетін ағымдағы нысаналы трансферттердің сомаларын бөлу</w:t>
      </w:r>
    </w:p>
    <w:bookmarkEnd w:id="152"/>
    <w:p>
      <w:pPr>
        <w:spacing w:after="0"/>
        <w:ind w:left="0"/>
        <w:jc w:val="both"/>
      </w:pPr>
      <w:r>
        <w:rPr>
          <w:rFonts w:ascii="Times New Roman"/>
          <w:b w:val="false"/>
          <w:i w:val="false"/>
          <w:color w:val="ff0000"/>
          <w:sz w:val="28"/>
        </w:rPr>
        <w:t xml:space="preserve">
      Ескерту. 51-қосымша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52-қосымша</w:t>
            </w:r>
          </w:p>
        </w:tc>
      </w:tr>
    </w:tbl>
    <w:bookmarkStart w:name="z190" w:id="153"/>
    <w:p>
      <w:pPr>
        <w:spacing w:after="0"/>
        <w:ind w:left="0"/>
        <w:jc w:val="left"/>
      </w:pPr>
      <w:r>
        <w:rPr>
          <w:rFonts w:ascii="Times New Roman"/>
          <w:b/>
          <w:i w:val="false"/>
          <w:color w:val="000000"/>
        </w:rPr>
        <w:t xml:space="preserve">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153"/>
    <w:p>
      <w:pPr>
        <w:spacing w:after="0"/>
        <w:ind w:left="0"/>
        <w:jc w:val="both"/>
      </w:pPr>
      <w:r>
        <w:rPr>
          <w:rFonts w:ascii="Times New Roman"/>
          <w:b w:val="false"/>
          <w:i w:val="false"/>
          <w:color w:val="ff0000"/>
          <w:sz w:val="28"/>
        </w:rPr>
        <w:t xml:space="preserve">
      Ескерту. 52-қосымша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берілетін ағымдағы нысаналы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55 719 828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29 253 384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26 466 444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53-қосымша</w:t>
            </w:r>
          </w:p>
        </w:tc>
      </w:tr>
    </w:tbl>
    <w:bookmarkStart w:name="z192" w:id="1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154"/>
    <w:p>
      <w:pPr>
        <w:spacing w:after="0"/>
        <w:ind w:left="0"/>
        <w:jc w:val="both"/>
      </w:pPr>
      <w:r>
        <w:rPr>
          <w:rFonts w:ascii="Times New Roman"/>
          <w:b w:val="false"/>
          <w:i w:val="false"/>
          <w:color w:val="ff0000"/>
          <w:sz w:val="28"/>
        </w:rPr>
        <w:t xml:space="preserve">
      Ескерту. 53-қосымша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53-1-қосымша</w:t>
            </w:r>
          </w:p>
        </w:tc>
      </w:tr>
    </w:tbl>
    <w:bookmarkStart w:name="z259" w:id="1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155"/>
    <w:p>
      <w:pPr>
        <w:spacing w:after="0"/>
        <w:ind w:left="0"/>
        <w:jc w:val="both"/>
      </w:pPr>
      <w:r>
        <w:rPr>
          <w:rFonts w:ascii="Times New Roman"/>
          <w:b w:val="false"/>
          <w:i w:val="false"/>
          <w:color w:val="ff0000"/>
          <w:sz w:val="28"/>
        </w:rPr>
        <w:t xml:space="preserve">
      Ескерту. Қаулы 53-1-қосымшамен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575 819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54-қосымша</w:t>
            </w:r>
          </w:p>
        </w:tc>
      </w:tr>
    </w:tbl>
    <w:bookmarkStart w:name="z194" w:id="156"/>
    <w:p>
      <w:pPr>
        <w:spacing w:after="0"/>
        <w:ind w:left="0"/>
        <w:jc w:val="left"/>
      </w:pPr>
      <w:r>
        <w:rPr>
          <w:rFonts w:ascii="Times New Roman"/>
          <w:b/>
          <w:i w:val="false"/>
          <w:color w:val="000000"/>
        </w:rPr>
        <w:t xml:space="preserve"> Алматы қаласының бюджетіне мемлекет мұқтажы үшін жер учаскелерін алып қоюға берілетін ағымдағы нысаналы трансферттердің сомаларын бөлу</w:t>
      </w:r>
    </w:p>
    <w:bookmarkEnd w:id="156"/>
    <w:p>
      <w:pPr>
        <w:spacing w:after="0"/>
        <w:ind w:left="0"/>
        <w:jc w:val="both"/>
      </w:pPr>
      <w:r>
        <w:rPr>
          <w:rFonts w:ascii="Times New Roman"/>
          <w:b w:val="false"/>
          <w:i w:val="false"/>
          <w:color w:val="ff0000"/>
          <w:sz w:val="28"/>
        </w:rPr>
        <w:t xml:space="preserve">
      Ескерту. 54-қосымша жаңа редакцияда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мынадай мақсаттарда: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айрықтарының және қала көшелерінің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 көліктің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54-1-қосымша</w:t>
            </w:r>
          </w:p>
        </w:tc>
      </w:tr>
    </w:tbl>
    <w:bookmarkStart w:name="z266" w:id="1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157"/>
    <w:p>
      <w:pPr>
        <w:spacing w:after="0"/>
        <w:ind w:left="0"/>
        <w:jc w:val="both"/>
      </w:pPr>
      <w:r>
        <w:rPr>
          <w:rFonts w:ascii="Times New Roman"/>
          <w:b w:val="false"/>
          <w:i w:val="false"/>
          <w:color w:val="ff0000"/>
          <w:sz w:val="28"/>
        </w:rPr>
        <w:t xml:space="preserve">
      Ескерту. Қаулы 54-1-қосымшамен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1 290 615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55-қосымша</w:t>
            </w:r>
          </w:p>
        </w:tc>
      </w:tr>
    </w:tbl>
    <w:bookmarkStart w:name="z196" w:id="158"/>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158"/>
    <w:p>
      <w:pPr>
        <w:spacing w:after="0"/>
        <w:ind w:left="0"/>
        <w:jc w:val="both"/>
      </w:pPr>
      <w:r>
        <w:rPr>
          <w:rFonts w:ascii="Times New Roman"/>
          <w:b w:val="false"/>
          <w:i w:val="false"/>
          <w:color w:val="ff0000"/>
          <w:sz w:val="28"/>
        </w:rPr>
        <w:t xml:space="preserve">
      Ескерту. 55-қосымша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56-қосымша</w:t>
            </w:r>
          </w:p>
        </w:tc>
      </w:tr>
    </w:tbl>
    <w:bookmarkStart w:name="z198" w:id="1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 істейтін жастарға коммуналдық тұрғын үй қорының тұрғынжайын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159"/>
    <w:p>
      <w:pPr>
        <w:spacing w:after="0"/>
        <w:ind w:left="0"/>
        <w:jc w:val="both"/>
      </w:pPr>
      <w:r>
        <w:rPr>
          <w:rFonts w:ascii="Times New Roman"/>
          <w:b w:val="false"/>
          <w:i w:val="false"/>
          <w:color w:val="ff0000"/>
          <w:sz w:val="28"/>
        </w:rPr>
        <w:t xml:space="preserve">
      Ескерту. 56-қосымшаға өзгеріс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15 206 400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57-қосымша</w:t>
            </w:r>
          </w:p>
        </w:tc>
      </w:tr>
    </w:tbl>
    <w:bookmarkStart w:name="z200" w:id="160"/>
    <w:p>
      <w:pPr>
        <w:spacing w:after="0"/>
        <w:ind w:left="0"/>
        <w:jc w:val="left"/>
      </w:pPr>
      <w:r>
        <w:rPr>
          <w:rFonts w:ascii="Times New Roman"/>
          <w:b/>
          <w:i w:val="false"/>
          <w:color w:val="000000"/>
        </w:rPr>
        <w:t xml:space="preserve">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трансферттердің сомаларын бөлу</w:t>
      </w:r>
    </w:p>
    <w:bookmarkEnd w:id="160"/>
    <w:p>
      <w:pPr>
        <w:spacing w:after="0"/>
        <w:ind w:left="0"/>
        <w:jc w:val="both"/>
      </w:pPr>
      <w:r>
        <w:rPr>
          <w:rFonts w:ascii="Times New Roman"/>
          <w:b w:val="false"/>
          <w:i w:val="false"/>
          <w:color w:val="ff0000"/>
          <w:sz w:val="28"/>
        </w:rPr>
        <w:t xml:space="preserve">
      Ескерту. 57-қосымша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57-1-қосымша</w:t>
            </w:r>
          </w:p>
        </w:tc>
      </w:tr>
    </w:tbl>
    <w:bookmarkStart w:name="z261" w:id="161"/>
    <w:p>
      <w:pPr>
        <w:spacing w:after="0"/>
        <w:ind w:left="0"/>
        <w:jc w:val="left"/>
      </w:pPr>
      <w:r>
        <w:rPr>
          <w:rFonts w:ascii="Times New Roman"/>
          <w:b/>
          <w:i w:val="false"/>
          <w:color w:val="000000"/>
        </w:rPr>
        <w:t xml:space="preserve"> Ауылдық елді мекендер мен шағын қалаларда микрокредиттер беру үшін облыстық бюджеттерге кредит берудің сомаларын бөлу</w:t>
      </w:r>
    </w:p>
    <w:bookmarkEnd w:id="161"/>
    <w:p>
      <w:pPr>
        <w:spacing w:after="0"/>
        <w:ind w:left="0"/>
        <w:jc w:val="both"/>
      </w:pPr>
      <w:r>
        <w:rPr>
          <w:rFonts w:ascii="Times New Roman"/>
          <w:b w:val="false"/>
          <w:i w:val="false"/>
          <w:color w:val="ff0000"/>
          <w:sz w:val="28"/>
        </w:rPr>
        <w:t xml:space="preserve">
      Ескерту. Қаулы 57-1-қосымшамен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 жаңа редакцияда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елді мекендер мен шағын қалаларда кәсіпкерлікті дамыту үшін микрокредиттер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тұрғындарының табысын арттыру бойынша жобаны кеңінен тарату үшін ауыл тұрғындарына микрокредиттер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30 928 726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9 071 274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57-2-қосымша</w:t>
            </w:r>
          </w:p>
        </w:tc>
      </w:tr>
    </w:tbl>
    <w:bookmarkStart w:name="z267" w:id="162"/>
    <w:p>
      <w:pPr>
        <w:spacing w:after="0"/>
        <w:ind w:left="0"/>
        <w:jc w:val="left"/>
      </w:pPr>
      <w:r>
        <w:rPr>
          <w:rFonts w:ascii="Times New Roman"/>
          <w:b/>
          <w:i w:val="false"/>
          <w:color w:val="000000"/>
        </w:rPr>
        <w:t xml:space="preserve"> 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берудің сомаларын бөлу</w:t>
      </w:r>
    </w:p>
    <w:bookmarkEnd w:id="162"/>
    <w:p>
      <w:pPr>
        <w:spacing w:after="0"/>
        <w:ind w:left="0"/>
        <w:jc w:val="both"/>
      </w:pPr>
      <w:r>
        <w:rPr>
          <w:rFonts w:ascii="Times New Roman"/>
          <w:b w:val="false"/>
          <w:i w:val="false"/>
          <w:color w:val="ff0000"/>
          <w:sz w:val="28"/>
        </w:rPr>
        <w:t xml:space="preserve">
      Ескерту. Қаулы 57-2-қосымшамен толықтырылды - ҚР Үкіметінің 13.05.2022 </w:t>
      </w:r>
      <w:r>
        <w:rPr>
          <w:rFonts w:ascii="Times New Roman"/>
          <w:b w:val="false"/>
          <w:i w:val="false"/>
          <w:color w:val="ff0000"/>
          <w:sz w:val="28"/>
        </w:rPr>
        <w:t>№ 308</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58-қосымша</w:t>
            </w:r>
          </w:p>
        </w:tc>
      </w:tr>
    </w:tbl>
    <w:bookmarkStart w:name="z202" w:id="163"/>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163"/>
    <w:p>
      <w:pPr>
        <w:spacing w:after="0"/>
        <w:ind w:left="0"/>
        <w:jc w:val="both"/>
      </w:pPr>
      <w:r>
        <w:rPr>
          <w:rFonts w:ascii="Times New Roman"/>
          <w:b w:val="false"/>
          <w:i w:val="false"/>
          <w:color w:val="ff0000"/>
          <w:sz w:val="28"/>
        </w:rPr>
        <w:t xml:space="preserve">
      Ескерту. 58-қосымша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59-қосымша</w:t>
            </w:r>
          </w:p>
        </w:tc>
      </w:tr>
    </w:tbl>
    <w:bookmarkStart w:name="z204" w:id="1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164"/>
    <w:p>
      <w:pPr>
        <w:spacing w:after="0"/>
        <w:ind w:left="0"/>
        <w:jc w:val="both"/>
      </w:pPr>
      <w:r>
        <w:rPr>
          <w:rFonts w:ascii="Times New Roman"/>
          <w:b w:val="false"/>
          <w:i w:val="false"/>
          <w:color w:val="ff0000"/>
          <w:sz w:val="28"/>
        </w:rPr>
        <w:t xml:space="preserve">
      Ескерту. 59-қосымша жаңа редакцияда - ҚР Үкіметінің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60-қосымша</w:t>
            </w:r>
          </w:p>
        </w:tc>
      </w:tr>
    </w:tbl>
    <w:bookmarkStart w:name="z264" w:id="165"/>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165"/>
    <w:p>
      <w:pPr>
        <w:spacing w:after="0"/>
        <w:ind w:left="0"/>
        <w:jc w:val="both"/>
      </w:pPr>
      <w:r>
        <w:rPr>
          <w:rFonts w:ascii="Times New Roman"/>
          <w:b w:val="false"/>
          <w:i w:val="false"/>
          <w:color w:val="ff0000"/>
          <w:sz w:val="28"/>
        </w:rPr>
        <w:t xml:space="preserve">
      Ескерту. 60-қосымша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581 219 256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581 219 256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503 342 206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208" w:id="166"/>
    <w:p>
      <w:pPr>
        <w:spacing w:after="0"/>
        <w:ind w:left="0"/>
        <w:jc w:val="left"/>
      </w:pPr>
      <w:r>
        <w:rPr>
          <w:rFonts w:ascii="Times New Roman"/>
          <w:b/>
          <w:i w:val="false"/>
          <w:color w:val="000000"/>
        </w:rPr>
        <w:t xml:space="preserve"> Облыстық бюджеттерден, республикалық маңызы бар қалалардың, астана бюджеттерiнен берілетін трансферттер түсімдерінің сомаларын бөлу</w:t>
      </w:r>
    </w:p>
    <w:bookmarkEnd w:id="166"/>
    <w:p>
      <w:pPr>
        <w:spacing w:after="0"/>
        <w:ind w:left="0"/>
        <w:jc w:val="both"/>
      </w:pPr>
      <w:r>
        <w:rPr>
          <w:rFonts w:ascii="Times New Roman"/>
          <w:b w:val="false"/>
          <w:i w:val="false"/>
          <w:color w:val="ff0000"/>
          <w:sz w:val="28"/>
        </w:rPr>
        <w:t xml:space="preserve">
      Ескерту. 61-қосымша жаңа редакцияда - ҚР Үкіметінің 23.08.2022 </w:t>
      </w:r>
      <w:r>
        <w:rPr>
          <w:rFonts w:ascii="Times New Roman"/>
          <w:b w:val="false"/>
          <w:i w:val="false"/>
          <w:color w:val="ff0000"/>
          <w:sz w:val="28"/>
        </w:rPr>
        <w:t>№ 591</w:t>
      </w:r>
      <w:r>
        <w:rPr>
          <w:rFonts w:ascii="Times New Roman"/>
          <w:b w:val="false"/>
          <w:i w:val="false"/>
          <w:color w:val="ff0000"/>
          <w:sz w:val="28"/>
        </w:rPr>
        <w:t xml:space="preserve"> (01.01.2022 бастап қолданысқа енгiзiледi) қаулысымен; өзгеріс енгізілді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трансферттерді тарту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жердің пайдаланылуы мен қорғалуын мемлекеттік бақылау функцияларын қайтару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"Ұлытау ормандар және жануарлар дүниесін қорғау жөніндегі шаруашылығы" КММ күтіп-ұстауға арналған шығыстарды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бензин мен дизель отынына акциздер мөлшерлемелерін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қордан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432 288 358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161 844 129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67 373 921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64 425 764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62-қосымша</w:t>
            </w:r>
          </w:p>
        </w:tc>
      </w:tr>
    </w:tbl>
    <w:bookmarkStart w:name="z210" w:id="167"/>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167"/>
    <w:p>
      <w:pPr>
        <w:spacing w:after="0"/>
        <w:ind w:left="0"/>
        <w:jc w:val="both"/>
      </w:pPr>
      <w:r>
        <w:rPr>
          <w:rFonts w:ascii="Times New Roman"/>
          <w:b w:val="false"/>
          <w:i w:val="false"/>
          <w:color w:val="ff0000"/>
          <w:sz w:val="28"/>
        </w:rPr>
        <w:t xml:space="preserve">
      Ескерту. 62-қосымша жаңа редакцияда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26 008 727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26 008 727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көтерме-тарату орталықтарының интеграцияланған желісін салу/жаңғырту, беру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63-қосымша</w:t>
            </w:r>
          </w:p>
        </w:tc>
      </w:tr>
    </w:tbl>
    <w:bookmarkStart w:name="z212" w:id="168"/>
    <w:p>
      <w:pPr>
        <w:spacing w:after="0"/>
        <w:ind w:left="0"/>
        <w:jc w:val="left"/>
      </w:pPr>
      <w:r>
        <w:rPr>
          <w:rFonts w:ascii="Times New Roman"/>
          <w:b/>
          <w:i w:val="false"/>
          <w:color w:val="000000"/>
        </w:rPr>
        <w:t xml:space="preserve"> 2022 жылға арналған мемлекеттік тапсырмалардың тізбесі</w:t>
      </w:r>
    </w:p>
    <w:bookmarkEnd w:id="168"/>
    <w:p>
      <w:pPr>
        <w:spacing w:after="0"/>
        <w:ind w:left="0"/>
        <w:jc w:val="both"/>
      </w:pPr>
      <w:r>
        <w:rPr>
          <w:rFonts w:ascii="Times New Roman"/>
          <w:b w:val="false"/>
          <w:i w:val="false"/>
          <w:color w:val="ff0000"/>
          <w:sz w:val="28"/>
        </w:rPr>
        <w:t xml:space="preserve">
      Ескерту. 63-қосымша жаңа редакцияда - ҚР Үкіметінің 28.09.2022 </w:t>
      </w:r>
      <w:r>
        <w:rPr>
          <w:rFonts w:ascii="Times New Roman"/>
          <w:b w:val="false"/>
          <w:i w:val="false"/>
          <w:color w:val="ff0000"/>
          <w:sz w:val="28"/>
        </w:rPr>
        <w:t>№ 761</w:t>
      </w:r>
      <w:r>
        <w:rPr>
          <w:rFonts w:ascii="Times New Roman"/>
          <w:b w:val="false"/>
          <w:i w:val="false"/>
          <w:color w:val="ff0000"/>
          <w:sz w:val="28"/>
        </w:rPr>
        <w:t xml:space="preserve"> (01.01.2022 бастап қолданысқа енгiзiледi) қаулысыме; өзгерістер енгізілді - ҚР Үкіметінің 17.11.2022 </w:t>
      </w:r>
      <w:r>
        <w:rPr>
          <w:rFonts w:ascii="Times New Roman"/>
          <w:b w:val="false"/>
          <w:i w:val="false"/>
          <w:color w:val="ff0000"/>
          <w:sz w:val="28"/>
        </w:rPr>
        <w:t>№ 921</w:t>
      </w:r>
      <w:r>
        <w:rPr>
          <w:rFonts w:ascii="Times New Roman"/>
          <w:b w:val="false"/>
          <w:i w:val="false"/>
          <w:color w:val="ff0000"/>
          <w:sz w:val="28"/>
        </w:rPr>
        <w:t xml:space="preserve"> (01.01.2022 бастап қолданысқа енгiзiледi); 19.12.2022 </w:t>
      </w:r>
      <w:r>
        <w:rPr>
          <w:rFonts w:ascii="Times New Roman"/>
          <w:b w:val="false"/>
          <w:i w:val="false"/>
          <w:color w:val="ff0000"/>
          <w:sz w:val="28"/>
        </w:rPr>
        <w:t>№ 1025</w:t>
      </w:r>
      <w:r>
        <w:rPr>
          <w:rFonts w:ascii="Times New Roman"/>
          <w:b w:val="false"/>
          <w:i w:val="false"/>
          <w:color w:val="ff0000"/>
          <w:sz w:val="28"/>
        </w:rPr>
        <w:t xml:space="preserve"> (01.01.2022 бастап қолданысқа енгiзiледi); өзгеріс енгізілді - ҚР Үкіметінің 27.12.2022 </w:t>
      </w:r>
      <w:r>
        <w:rPr>
          <w:rFonts w:ascii="Times New Roman"/>
          <w:b w:val="false"/>
          <w:i w:val="false"/>
          <w:color w:val="ff0000"/>
          <w:sz w:val="28"/>
        </w:rPr>
        <w:t>№ 1073</w:t>
      </w:r>
      <w:r>
        <w:rPr>
          <w:rFonts w:ascii="Times New Roman"/>
          <w:b w:val="false"/>
          <w:i w:val="false"/>
          <w:color w:val="ff0000"/>
          <w:sz w:val="28"/>
        </w:rPr>
        <w:t xml:space="preserve"> (01.01.2022 бастап қолданысқа енгiзiледi)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бойғы далалық аспаптық бақылаулар жүргізу, бақылаулар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қауымдарын, бұрынғы отандастарды қолдауды қамтамасыз ету және қандастарға ақпараттық-консультациялық қолдау көрсету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және Қазақстан Республикасына көшіп келген этникалық қазақтарды қолдауды қамтамасыз ету жөніндегі қызметтер: </w:t>
            </w:r>
          </w:p>
          <w:p>
            <w:pPr>
              <w:spacing w:after="20"/>
              <w:ind w:left="20"/>
              <w:jc w:val="both"/>
            </w:pPr>
            <w:r>
              <w:rPr>
                <w:rFonts w:ascii="Times New Roman"/>
                <w:b w:val="false"/>
                <w:i w:val="false"/>
                <w:color w:val="000000"/>
                <w:sz w:val="20"/>
              </w:rPr>
              <w:t xml:space="preserve">
отандастар тұрақты тұратын мемлекеттердегі олардың жағдайы туралы бұқаралық ақпарат құралдары материалдарын мониторингтеу; </w:t>
            </w:r>
          </w:p>
          <w:p>
            <w:pPr>
              <w:spacing w:after="20"/>
              <w:ind w:left="20"/>
              <w:jc w:val="both"/>
            </w:pPr>
            <w:r>
              <w:rPr>
                <w:rFonts w:ascii="Times New Roman"/>
                <w:b w:val="false"/>
                <w:i w:val="false"/>
                <w:color w:val="000000"/>
                <w:sz w:val="20"/>
              </w:rPr>
              <w:t xml:space="preserve">
отандастарды қолдау мәселелері бойынша өзекті ақпарат беру мақсатында үш тілде интерактивті веб-порталдың жұмыс істеуін қамтамасыз ету және әлеуметтік желілерде жұмыс істеу; </w:t>
            </w:r>
          </w:p>
          <w:p>
            <w:pPr>
              <w:spacing w:after="20"/>
              <w:ind w:left="20"/>
              <w:jc w:val="both"/>
            </w:pPr>
            <w:r>
              <w:rPr>
                <w:rFonts w:ascii="Times New Roman"/>
                <w:b w:val="false"/>
                <w:i w:val="false"/>
                <w:color w:val="000000"/>
                <w:sz w:val="20"/>
              </w:rPr>
              <w:t xml:space="preserve">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 </w:t>
            </w:r>
          </w:p>
          <w:p>
            <w:pPr>
              <w:spacing w:after="20"/>
              <w:ind w:left="20"/>
              <w:jc w:val="both"/>
            </w:pPr>
            <w:r>
              <w:rPr>
                <w:rFonts w:ascii="Times New Roman"/>
                <w:b w:val="false"/>
                <w:i w:val="false"/>
                <w:color w:val="000000"/>
                <w:sz w:val="20"/>
              </w:rPr>
              <w:t>
шетелде тұратын қазақтармен мәдени-гуманитарлық байланыстарды қамтамасыз ету үшін іс-шаралар өткізу;</w:t>
            </w:r>
          </w:p>
          <w:p>
            <w:pPr>
              <w:spacing w:after="20"/>
              <w:ind w:left="20"/>
              <w:jc w:val="both"/>
            </w:pPr>
            <w:r>
              <w:rPr>
                <w:rFonts w:ascii="Times New Roman"/>
                <w:b w:val="false"/>
                <w:i w:val="false"/>
                <w:color w:val="000000"/>
                <w:sz w:val="20"/>
              </w:rPr>
              <w:t>
шетелдегі отандастармен өзара іс-қимыл және репатриация мәселелері бойынша талдамалық зерттеулер;</w:t>
            </w:r>
          </w:p>
          <w:p>
            <w:pPr>
              <w:spacing w:after="20"/>
              <w:ind w:left="20"/>
              <w:jc w:val="both"/>
            </w:pPr>
            <w:r>
              <w:rPr>
                <w:rFonts w:ascii="Times New Roman"/>
                <w:b w:val="false"/>
                <w:i w:val="false"/>
                <w:color w:val="000000"/>
                <w:sz w:val="20"/>
              </w:rPr>
              <w:t xml:space="preserve">
шетелдік отандастар мен репатрианттарға олардың бастамалары мен жобаларын іске асыруда жәрдем көрсету; </w:t>
            </w:r>
          </w:p>
          <w:p>
            <w:pPr>
              <w:spacing w:after="20"/>
              <w:ind w:left="20"/>
              <w:jc w:val="both"/>
            </w:pPr>
            <w:r>
              <w:rPr>
                <w:rFonts w:ascii="Times New Roman"/>
                <w:b w:val="false"/>
                <w:i w:val="false"/>
                <w:color w:val="000000"/>
                <w:sz w:val="20"/>
              </w:rPr>
              <w:t xml:space="preserve">
шетелде тұратын отандастарға қазақ ұлттық мәдени орталықтарының жұмысын ұйымдастыруда жәрдемдесу; </w:t>
            </w:r>
          </w:p>
          <w:p>
            <w:pPr>
              <w:spacing w:after="20"/>
              <w:ind w:left="20"/>
              <w:jc w:val="both"/>
            </w:pPr>
            <w:r>
              <w:rPr>
                <w:rFonts w:ascii="Times New Roman"/>
                <w:b w:val="false"/>
                <w:i w:val="false"/>
                <w:color w:val="000000"/>
                <w:sz w:val="20"/>
              </w:rPr>
              <w:t>
қазақ тілін үйренуде және білім беру-танымдық бастамаларды іске асыруда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дамытуға жәрдемдесу"</w:t>
            </w:r>
          </w:p>
          <w:p>
            <w:pPr>
              <w:spacing w:after="20"/>
              <w:ind w:left="20"/>
              <w:jc w:val="both"/>
            </w:pPr>
          </w:p>
          <w:p>
            <w:pPr>
              <w:spacing w:after="20"/>
              <w:ind w:left="20"/>
              <w:jc w:val="both"/>
            </w:pPr>
            <w:r>
              <w:rPr>
                <w:rFonts w:ascii="Times New Roman"/>
                <w:b w:val="false"/>
                <w:i w:val="false"/>
                <w:color w:val="000000"/>
                <w:sz w:val="20"/>
              </w:rPr>
              <w:t>
101 "Шетелдегі отандастар мен этникалық қазақтарды қолдау үшін жағдайлар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жедел көшуіне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тұжырымдамасын іс жүзінде іске асыру, Қазақстан Республикасының ең үздік қолжетімді технологиялар қағидаттарына көшуін қамтамасыз ету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іздеу-бағалау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ұлғайту мақсатында перспективалы алаңдардың ресурстық әлеуетін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қамтамасыз ету және Қазақстан Республикасы аумағының геологиялық зерттелуін арттыру"</w:t>
            </w:r>
          </w:p>
          <w:p>
            <w:pPr>
              <w:spacing w:after="20"/>
              <w:ind w:left="20"/>
              <w:jc w:val="both"/>
            </w:pP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көзқарастары мен көңіл-күйлерінің көрінісі ретінде элиталарды зерделеу.</w:t>
            </w:r>
          </w:p>
          <w:p>
            <w:pPr>
              <w:spacing w:after="20"/>
              <w:ind w:left="20"/>
              <w:jc w:val="both"/>
            </w:pPr>
            <w:r>
              <w:rPr>
                <w:rFonts w:ascii="Times New Roman"/>
                <w:b w:val="false"/>
                <w:i w:val="false"/>
                <w:color w:val="000000"/>
                <w:sz w:val="20"/>
              </w:rPr>
              <w:t>
2. Елдегі этносаралық жағдайға әлеуметтік зерттеу жүргізу.</w:t>
            </w:r>
          </w:p>
          <w:p>
            <w:pPr>
              <w:spacing w:after="20"/>
              <w:ind w:left="20"/>
              <w:jc w:val="both"/>
            </w:pPr>
            <w:r>
              <w:rPr>
                <w:rFonts w:ascii="Times New Roman"/>
                <w:b w:val="false"/>
                <w:i w:val="false"/>
                <w:color w:val="000000"/>
                <w:sz w:val="20"/>
              </w:rPr>
              <w:t>
3. Қазақстан Республикасы өңірлерінің экономикалық теңсіздігінің этникалық аспектілері.</w:t>
            </w:r>
          </w:p>
          <w:p>
            <w:pPr>
              <w:spacing w:after="20"/>
              <w:ind w:left="20"/>
              <w:jc w:val="both"/>
            </w:pPr>
            <w:r>
              <w:rPr>
                <w:rFonts w:ascii="Times New Roman"/>
                <w:b w:val="false"/>
                <w:i w:val="false"/>
                <w:color w:val="000000"/>
                <w:sz w:val="20"/>
              </w:rPr>
              <w:t>
4. Мониторингтік шығуларды жүзеге асыру.</w:t>
            </w:r>
          </w:p>
          <w:p>
            <w:pPr>
              <w:spacing w:after="20"/>
              <w:ind w:left="20"/>
              <w:jc w:val="both"/>
            </w:pPr>
            <w:r>
              <w:rPr>
                <w:rFonts w:ascii="Times New Roman"/>
                <w:b w:val="false"/>
                <w:i w:val="false"/>
                <w:color w:val="000000"/>
                <w:sz w:val="20"/>
              </w:rPr>
              <w:t>
5. Семинар-тренингтерді ұйымдастыру және өткізу.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p>
          <w:p>
            <w:pPr>
              <w:spacing w:after="20"/>
              <w:ind w:left="20"/>
              <w:jc w:val="both"/>
            </w:pPr>
            <w:r>
              <w:rPr>
                <w:rFonts w:ascii="Times New Roman"/>
                <w:b w:val="false"/>
                <w:i w:val="false"/>
                <w:color w:val="000000"/>
                <w:sz w:val="20"/>
              </w:rPr>
              <w:t>
7. Институт жанындағы Сараптамалық топ отырыстарын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p>
            <w:pPr>
              <w:spacing w:after="20"/>
              <w:ind w:left="20"/>
              <w:jc w:val="both"/>
            </w:pPr>
          </w:p>
          <w:p>
            <w:pPr>
              <w:spacing w:after="20"/>
              <w:ind w:left="20"/>
              <w:jc w:val="both"/>
            </w:pPr>
            <w:r>
              <w:rPr>
                <w:rFonts w:ascii="Times New Roman"/>
                <w:b w:val="false"/>
                <w:i w:val="false"/>
                <w:color w:val="000000"/>
                <w:sz w:val="20"/>
              </w:rPr>
              <w:t>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лидерлерінің VII съезінің, Съездің ХХ Хатшылығының, Хатшылық жұмыс тобының негізгі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лидерлері съезінің және оның институттарының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 съезінің және оның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p>
          <w:p>
            <w:pPr>
              <w:spacing w:after="20"/>
              <w:ind w:left="20"/>
              <w:jc w:val="both"/>
            </w:pP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w:t>
            </w:r>
          </w:p>
          <w:p>
            <w:pPr>
              <w:spacing w:after="20"/>
              <w:ind w:left="20"/>
              <w:jc w:val="both"/>
            </w:pPr>
            <w:r>
              <w:rPr>
                <w:rFonts w:ascii="Times New Roman"/>
                <w:b w:val="false"/>
                <w:i w:val="false"/>
                <w:color w:val="000000"/>
                <w:sz w:val="20"/>
              </w:rPr>
              <w:t>
11. Дін саласындағы жергілікті атқарушы органдардың мамандары үшін социологиялық зерттеулер бойынша семинар-тренингтер ұйымдастыру және өткізу.</w:t>
            </w:r>
          </w:p>
          <w:p>
            <w:pPr>
              <w:spacing w:after="20"/>
              <w:ind w:left="20"/>
              <w:jc w:val="both"/>
            </w:pPr>
            <w:r>
              <w:rPr>
                <w:rFonts w:ascii="Times New Roman"/>
                <w:b w:val="false"/>
                <w:i w:val="false"/>
                <w:color w:val="000000"/>
                <w:sz w:val="20"/>
              </w:rPr>
              <w:t>
12. "Қазақстандағы хиджаб туралы дискурстар: негізгі аспектілері мен проблемалық аймақтары" атты тақырыбына социологиялық зерттеу жүргізу.</w:t>
            </w:r>
          </w:p>
          <w:p>
            <w:pPr>
              <w:spacing w:after="20"/>
              <w:ind w:left="20"/>
              <w:jc w:val="both"/>
            </w:pPr>
            <w:r>
              <w:rPr>
                <w:rFonts w:ascii="Times New Roman"/>
                <w:b w:val="false"/>
                <w:i w:val="false"/>
                <w:color w:val="000000"/>
                <w:sz w:val="20"/>
              </w:rPr>
              <w:t>
13. "Қазақстан Республикасындағы тәңіршілдік: қазіргі жағдайы, өзекті мәселелері және жаңа міндеттер" атты тақырыбында зерттеу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481 204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16 364 533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 Sport", "Евразия бірінші арнасы", "Абай" телеарналары, облыстық телеарналар, "Қазақ радиосы", "Шалқар" радиосы, "Астана" радиосы, "Classic" радиосы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"Уйғур авази" газеттері, "Ақ желкен", "Балдырған", "Мысль", "Ақиқат", "Үркер" журналдары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газеттері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техникалық және әдістемелік қамтамасыз ету жөніндегі жұмыстарды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105 274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171 659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тарихи мұрағат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ұсыныстар әзірлеу жөніндегі мемлекеттік комиссияның жобалық офисінің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арналарының құқықтарын сатып алу және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p>
            <w:pPr>
              <w:spacing w:after="20"/>
              <w:ind w:left="20"/>
              <w:jc w:val="both"/>
            </w:pPr>
          </w:p>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Қазақстан Республикасы Сауда және интеграция министрлігін сыртқы сауданы талдау және екіжақты сауданы дамыту әлеуеті бөлігінде талдамалық және консультациялық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p>
            <w:pPr>
              <w:spacing w:after="20"/>
              <w:ind w:left="20"/>
              <w:jc w:val="both"/>
            </w:pPr>
            <w:r>
              <w:rPr>
                <w:rFonts w:ascii="Times New Roman"/>
                <w:b w:val="false"/>
                <w:i w:val="false"/>
                <w:color w:val="000000"/>
                <w:sz w:val="20"/>
              </w:rPr>
              <w:t>
102 "Экономика, сауда, мемлекеттік басқару жəне тұтынушылардың құқықтарын қорғау саласында зерттеулер жүргізу, әлеуметтанушылық,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Қазақстан Республикасының міндеттемелерін іске асыру бойынша консультациялық, талдамалық қолдау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102 "Экономика, сауда, мемлекеттік басқару жəне тұтынушылардың құқықтарын қорғау саласында зерттеулер жүргізу, әлеуметтанушылық,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 бойынша сараптамалық-талдамалық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саудадағы мемлекеттік реттеуді жетілдіру мәселелері бойынша ҚР СИМ сараптамалық-талдамалық қолдау көрсету, сауда секторының тиімділігін арттыру, оның ішінде сауданың өркениетті форматтарын дамыту, сауда саласындағы іскерлік белсенділікті жандандыру салдарын арттыру бойынша ұсынымдар әзірлеу, сондай-ақ әлеуметтік маңызы бар азық-түлік тауарларына бағаларға талдау жүргізу және бағаларды тұрақтандыру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17.11.2022 </w:t>
            </w:r>
            <w:r>
              <w:rPr>
                <w:rFonts w:ascii="Times New Roman"/>
                <w:b w:val="false"/>
                <w:i w:val="false"/>
                <w:color w:val="ff0000"/>
                <w:sz w:val="20"/>
              </w:rPr>
              <w:t>№ 921</w:t>
            </w:r>
            <w:r>
              <w:rPr>
                <w:rFonts w:ascii="Times New Roman"/>
                <w:b w:val="false"/>
                <w:i w:val="false"/>
                <w:color w:val="ff0000"/>
                <w:sz w:val="20"/>
              </w:rPr>
              <w:t xml:space="preserve"> (01.01.2022 бастап қолданысқа енгiзiледi)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құрылатын ауыл шаруашылығы алқаптарының және елді мекендердің құрылыс салынған аумақтарының ауқымды қатарының фотокарталарын жасауға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p>
          <w:p>
            <w:pPr>
              <w:spacing w:after="20"/>
              <w:ind w:left="20"/>
              <w:jc w:val="both"/>
            </w:pP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ауыр және атипиялық түрлері бар мүгедектерді протездеу, сондай-ақ бастапқы протездеу, жаңа технологиялар бойынша дайындалатын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ауыр есту қабілетінің бұзушылығы (кереңділік) бар балаларды оңалтудың жалғыз тиімді әдістерінің бірі болып табылады. Бірақ КИ операция есту-сөйлеуге оңалтусыз (бейімдеусіз) мүлдем тиімсіз. Оны өткізу кохлеарлық импланты бар балаға есту және сөйлеуін дамыту үшін міндетті. Осыған орай, қызметті көрсету шеңберінде баланы дыбыстық сигналдарды (сөйлеу және сөйлемейтін) қабылдауға, оларды түсінуге және ауызша сөйлеуге дамыту үшін жаңа есту сезімдерін пайдалануға үйретуге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әлеуметтік-еңбек саласындағы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әлеуметтік-еңбек саласындағы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дамыту"</w:t>
            </w:r>
          </w:p>
          <w:p>
            <w:pPr>
              <w:spacing w:after="20"/>
              <w:ind w:left="20"/>
              <w:jc w:val="both"/>
            </w:pPr>
          </w:p>
          <w:p>
            <w:pPr>
              <w:spacing w:after="20"/>
              <w:ind w:left="20"/>
              <w:jc w:val="both"/>
            </w:pPr>
            <w:r>
              <w:rPr>
                <w:rFonts w:ascii="Times New Roman"/>
                <w:b w:val="false"/>
                <w:i w:val="false"/>
                <w:color w:val="000000"/>
                <w:sz w:val="20"/>
              </w:rPr>
              <w:t>
101 "Нәтижелі жұмыспен қамтуды дамыту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аэроғарыштүсірілімі бойынша жұмыстарды жүргізу, қалалар мен елді-мекендердің топографиялық жоспарларын құру және жаңарту, I, ІІ класты нивелирлеу, зерттеу және қалпына келтіру, пункттерді координаттау, жиынтық каталогтарды жасау, цифрлы мемлекеттік топографиялық карталардың масштабтық қатарын құру және жаңарту,</w:t>
            </w:r>
          </w:p>
          <w:p>
            <w:pPr>
              <w:spacing w:after="20"/>
              <w:ind w:left="20"/>
              <w:jc w:val="both"/>
            </w:pPr>
            <w:r>
              <w:rPr>
                <w:rFonts w:ascii="Times New Roman"/>
                <w:b w:val="false"/>
                <w:i w:val="false"/>
                <w:color w:val="000000"/>
                <w:sz w:val="20"/>
              </w:rPr>
              <w:t>
тақырыптық карталар мен жоспарларды жасау және (немесе) жаңарту,</w:t>
            </w:r>
          </w:p>
          <w:p>
            <w:pPr>
              <w:spacing w:after="20"/>
              <w:ind w:left="20"/>
              <w:jc w:val="both"/>
            </w:pPr>
            <w:r>
              <w:rPr>
                <w:rFonts w:ascii="Times New Roman"/>
                <w:b w:val="false"/>
                <w:i w:val="false"/>
                <w:color w:val="000000"/>
                <w:sz w:val="20"/>
              </w:rPr>
              <w:t>
техникалық жобаларды құрастыру, топографиялық-геодезиялық және картографиялық материалдарды мемлекеттік есепке алу және сақтау, топографиялық карталарды басып шығару, географиялық атаулардың мемлекеттік каталогтары дерекқорының мониторингілеу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 1.1 Мемлекеттік геодезиялық желіні (МГЖ) жаңғырту, оның ішінде: - Іргелі астрономиялық-геодезиялық желі (ІАГЖ); - дәлдігі жоғары геодезиялық желі (ДГЖ); - І, ІІ сыныпты астрономиялық-геодезиялық желілер (І, ІІ- АГЖ); - ІІІ, IV сыныпты геодезиялық жиілету желілері (ІІІ, IV-ГЖЖ). 1.2 Мемлекетік нивелирлік желіні (МНЖ) жаңғырту, оның ішінде: - І сыныпты мемлекеттік нивелирлік желі; - ІІ сыныпты мемлекеттік нивелирлік желі; - ІІІ, ІV сыныпты мемлекеттік нивелирлік желілер. 1.3 Мемлекеттік гравиметриялық желіні (МГрЖ) жаңғырту, оның ішінде: - Мемлекеттік іргелі гравиметриялық желі (МІГЖ); - 1-сыныпты мемлекеттік гравиметриялық желі (1-МІГЖ). 1.4. Геодезиялық жабдықтарды, бағдарламалық қамтылымды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 102 "Қазақстан Республикасының Ұлттық кеңістіктік деректер инфрақұрылымын құру"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ҰКДИ енгізу: 2.1 Базалық кеңістіктегі деректердің ақпараттық жүйесін құру. 2.2. Ауқымы 1:25 000 топографиялық карталарды, ауқымы 1:2 000 қалалар мен аудан орталықтарының жоспарларын ҚР мультиауқымды картасына түрлендіру. 3. Жобаны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кешенінің әсеріне ұшыраған аймақтарына экологиялық мониторинг жүргізу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мынадай жұмыстарды орындау көзделуде:</w:t>
            </w:r>
          </w:p>
          <w:p>
            <w:pPr>
              <w:spacing w:after="20"/>
              <w:ind w:left="20"/>
              <w:jc w:val="both"/>
            </w:pPr>
            <w:r>
              <w:rPr>
                <w:rFonts w:ascii="Times New Roman"/>
                <w:b w:val="false"/>
                <w:i w:val="false"/>
                <w:color w:val="000000"/>
                <w:sz w:val="20"/>
              </w:rPr>
              <w:t>
1. "Байқоңыр" ғарыш айлағынан тасымалдағыш-зымырандардың ұшырылымдарына экологиялық мониторинг жүргізу ("Союз" ТЗ-ның 5 ұшырылымын экологиялық сүйемелдеу)</w:t>
            </w:r>
          </w:p>
          <w:p>
            <w:pPr>
              <w:spacing w:after="20"/>
              <w:ind w:left="20"/>
              <w:jc w:val="both"/>
            </w:pPr>
            <w:r>
              <w:rPr>
                <w:rFonts w:ascii="Times New Roman"/>
                <w:b w:val="false"/>
                <w:i w:val="false"/>
                <w:color w:val="000000"/>
                <w:sz w:val="20"/>
              </w:rPr>
              <w:t>
2. Қарағанды және Қостанай облыстарындағы Ю-5 аймағындағы (№ 77 ҚА) ТЗ АБ ҚА экологиялық тұрақтылығын бағалау (2022 ж.)</w:t>
            </w:r>
          </w:p>
          <w:p>
            <w:pPr>
              <w:spacing w:after="20"/>
              <w:ind w:left="20"/>
              <w:jc w:val="both"/>
            </w:pPr>
            <w:r>
              <w:rPr>
                <w:rFonts w:ascii="Times New Roman"/>
                <w:b w:val="false"/>
                <w:i w:val="false"/>
                <w:color w:val="000000"/>
                <w:sz w:val="20"/>
              </w:rPr>
              <w:t>
3. 2013 ж. Қызылорда облысындағы "Протон-М" ЗТ апат орнындағы қоршаған орта объектілерінің жағдайын бақылау (2022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арқылы қазақстандық технологиялардың оң ұшыру тарихын алу үшін технологиялық мақсаттағы ғарыш жүйесінің (KazSTSat) жұмыс істеуін қамтамасыз ету жұмыстарын орындау және Қазақстанда жасалған ғарыш аппараттарының белсенді өмірінің ұзақтығын айқындау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жердегі ғарыш инфрақұрылымдардың техникалық және технологиялық объектілерін ұстау үшін кешенді жұмыстар мен іс-шараларды жүзеге асыру, оның ішінде "Зенит-М" ҒЗК-ның берілген объектілерін күзетуді ұйымдастыру және қамтамасыз ету, "Зенит-М" ҒЗК объектілеріне жұмыскерлерді жеткізу үшін көлікпен қамтамасыз ету,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қажет болған жағдайда тартумен техникалық қызмет көрсету, сондай-ақ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p>
          <w:p>
            <w:pPr>
              <w:spacing w:after="20"/>
              <w:ind w:left="20"/>
              <w:jc w:val="both"/>
            </w:pPr>
            <w:r>
              <w:rPr>
                <w:rFonts w:ascii="Times New Roman"/>
                <w:b w:val="false"/>
                <w:i w:val="false"/>
                <w:color w:val="000000"/>
                <w:sz w:val="20"/>
              </w:rPr>
              <w:t>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жаңа буынның орта сыныбының ғарыштық мақсаттағы зымыраны негізінде "Бәйтерек" ғарыш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орта сыныптағы ғарыштық мақсаттағы жаңа буын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360</w:t>
            </w:r>
          </w:p>
          <w:p>
            <w:pPr>
              <w:spacing w:after="20"/>
              <w:ind w:left="20"/>
              <w:jc w:val="both"/>
            </w:pPr>
          </w:p>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бизнес-инкубациялауға акселерациялау,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іздеу, "Астана Хаб" халықаралық технологиялық паркінде акселерациядан өтіп жатқан тұлғаларға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Корпоративтік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824 596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бастамаларды іске асыруды ақпараттық-талдамалық сүйемелдеу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саясат туралы халықтың және мақсатты аудиториялардың хабардарлығын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"Оқу-ағарту саласындағы мемлекеттік саясатты қалыптастыру және іске асыру" 100 "Оқу-ағарту саласындағы мемлекеттік саясатты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педагог қызметкерлерінің ұлттық біліктілік тестілеуінің тест тапсырмаларын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19.12.2022 </w:t>
            </w:r>
            <w:r>
              <w:rPr>
                <w:rFonts w:ascii="Times New Roman"/>
                <w:b w:val="false"/>
                <w:i w:val="false"/>
                <w:color w:val="ff0000"/>
                <w:sz w:val="20"/>
              </w:rPr>
              <w:t>№ 1025</w:t>
            </w:r>
            <w:r>
              <w:rPr>
                <w:rFonts w:ascii="Times New Roman"/>
                <w:b w:val="false"/>
                <w:i w:val="false"/>
                <w:color w:val="ff0000"/>
                <w:sz w:val="20"/>
              </w:rPr>
              <w:t xml:space="preserve"> (01.01.2022 бастап қолданысқа енгiзiледi)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әдістерін және жеке тұлғаға бағытталған оқыту тәсілдерін қолдана отырып, балаларды оқыту және тәрбиелеу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шеңберінде адамгершілік педагогика әдістерін және жеке тұлғаға бағытталған оқыту тәсілдерін қолдана отырып,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 101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 мен жеке тұлғаға бағытталған оқыту әдістерін қолдана отырып, балаларды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100 "Балаларды республикалық білім беру ұйымдарында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етілуін, қаржыландыру көлемін,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дербес, 5 млн. астам білім алушыны, білім беру жүйесіндегі 1 млн. педагогикалық және басқару персоналын өңдеуді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19.12.2022 </w:t>
            </w:r>
            <w:r>
              <w:rPr>
                <w:rFonts w:ascii="Times New Roman"/>
                <w:b w:val="false"/>
                <w:i w:val="false"/>
                <w:color w:val="ff0000"/>
                <w:sz w:val="20"/>
              </w:rPr>
              <w:t>№ 1025</w:t>
            </w:r>
            <w:r>
              <w:rPr>
                <w:rFonts w:ascii="Times New Roman"/>
                <w:b w:val="false"/>
                <w:i w:val="false"/>
                <w:color w:val="ff0000"/>
                <w:sz w:val="20"/>
              </w:rPr>
              <w:t xml:space="preserve"> (01.01.2022 бастап қолданысқа енгiзiледi)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Республикалық және халықаралық мектеп олимпиадаларын, конкурстарын және басқа да мектептен тыс іс-шараларды ұйымдастыру, өткізу және балаларды қатыстыру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қосымша дамыту жөніндегі республикалық маңызы бар іс-шараларды ұйымдастыру және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p>
          <w:p>
            <w:pPr>
              <w:spacing w:after="20"/>
              <w:ind w:left="20"/>
              <w:jc w:val="both"/>
            </w:pP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p>
          <w:p>
            <w:pPr>
              <w:spacing w:after="20"/>
              <w:ind w:left="20"/>
              <w:jc w:val="both"/>
            </w:pP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p>
          <w:p>
            <w:pPr>
              <w:spacing w:after="20"/>
              <w:ind w:left="20"/>
              <w:jc w:val="both"/>
            </w:pP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p>
          <w:p>
            <w:pPr>
              <w:spacing w:after="20"/>
              <w:ind w:left="20"/>
              <w:jc w:val="both"/>
            </w:pP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 сонымен қатар Нормандиядағы (Франция) Дүниежүзілік жазғы Гимназиадаға жазғы спорт түрлері бойынша Қазақстан Республикасының мектеп құрама командасын дайындау және қатысу, сондай-ақ Гимназиадаға қатысуға байланысты жарналар мен басқа да шығыстарды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сүйемелдеу. Қазақстан Республикасы білім беру жүйесінде "Өзін-өзі тану" пәнін оқыту жағдайына мониторинг жүргізу. Рухани-адамгершілік білім беру бағдарламасы бойынша интернет-порталды ұйымдастырушылық-техникалық қолдау; мазмұндық қамтамасыз ету, бейнематериалдарды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104 "Балалар мен оқушы жастарға адамгершілік-рухани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 қызметкерлерінің ұлттық біліктілік тестілеуінің (ҰБТ мектеп) тест тапсырмаларының базасын әзірлеу және қалыптастыру жөніндегі қызметтер және мектеп бітірушілердің оқыту бейінін ескере отырып, мемлекеттік бітіру емтихандарының материалдарын әзірлеу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педагог қызметкерлердің ұлттық біліктілік тестілеуінің тест тапсырмаларының базасын қалыптастыру, сондай-ақ жалпы орта білім туралы аттестат алу үшін қорытынды аттестаттау нысанында өткізілетін бітірушілердің оқу бейінін ескере отырып,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PISA, TALIS, PISA, TIMSS, PIRLS және ICILS халықаралық салыстырмалы зерттеулеріне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PISA-15 жастағы білім алушылардың функционалдық сауаттылығын бағалау (алған білімдерін нақты өмірде қолдану). Контингент 7-сыныптан жоғары 15 жастағы оқушылар және колледж студенттері мен директорлары. Математикалық, оқу және жаратылыстану сауаттылығы бағаланады;</w:t>
            </w:r>
          </w:p>
          <w:p>
            <w:pPr>
              <w:spacing w:after="20"/>
              <w:ind w:left="20"/>
              <w:jc w:val="both"/>
            </w:pPr>
            <w:r>
              <w:rPr>
                <w:rFonts w:ascii="Times New Roman"/>
                <w:b w:val="false"/>
                <w:i w:val="false"/>
                <w:color w:val="000000"/>
                <w:sz w:val="20"/>
              </w:rPr>
              <w:t>
TALIS-мұғалімдер мен директорлар арасындағы сауалнамаларды әкімшілендіру арқылы мұғалімдердің жұмыс жағдайын және мектептердегі білім беру ортасын бағалайды.</w:t>
            </w:r>
          </w:p>
          <w:p>
            <w:pPr>
              <w:spacing w:after="20"/>
              <w:ind w:left="20"/>
              <w:jc w:val="both"/>
            </w:pPr>
            <w:r>
              <w:rPr>
                <w:rFonts w:ascii="Times New Roman"/>
                <w:b w:val="false"/>
                <w:i w:val="false"/>
                <w:color w:val="000000"/>
                <w:sz w:val="20"/>
              </w:rPr>
              <w:t>
TALIS индикаторларын мұғалімдерді мамандыққа тарту, педагогикалық білім беру, жаңа бастаған мұғалімдерді қолдау, үздіксіз кәсіби даму, педагогикалық сараман, мектептегі ахуал және жұмыс жағдайлары мәселелері бойынша ұсынады;</w:t>
            </w:r>
          </w:p>
          <w:p>
            <w:pPr>
              <w:spacing w:after="20"/>
              <w:ind w:left="20"/>
              <w:jc w:val="both"/>
            </w:pPr>
            <w:r>
              <w:rPr>
                <w:rFonts w:ascii="Times New Roman"/>
                <w:b w:val="false"/>
                <w:i w:val="false"/>
                <w:color w:val="000000"/>
                <w:sz w:val="20"/>
              </w:rPr>
              <w:t>
PISA мектептер үшін-мектептер деңгейіндегі сыртқы бағалау, оның қорытындысы бойынша мектептер ҚР және әлемнің 70-тен астам ел мектептерімен салыстырғанда білім алушылардың функционалдық сауаттылық деңгейі туралы есеп алады. Бұл мектепке ауырсыну нүктелерін анықтауға және PISA нәтижелерін дұрыс қолдауға мүмкіндік береді;</w:t>
            </w:r>
          </w:p>
          <w:p>
            <w:pPr>
              <w:spacing w:after="20"/>
              <w:ind w:left="20"/>
              <w:jc w:val="both"/>
            </w:pPr>
            <w:r>
              <w:rPr>
                <w:rFonts w:ascii="Times New Roman"/>
                <w:b w:val="false"/>
                <w:i w:val="false"/>
                <w:color w:val="000000"/>
                <w:sz w:val="20"/>
              </w:rPr>
              <w:t>
TIMSS-бастауыш сыныптан негізгі мектепке көшу кезінде оқушылардың жаратылыстану-математикалық дайындығының сапасын бағалау. Контингент-4 және 8-сынып оқушылары. TIMSS-ке қатысу еліміздің 4 және 8-сынып оқушыларының жаратылыстану-математикалық білім сапасын жақсартуға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PIRLS-4 сынып оқушыларының мәтінді оқу және түсіну деңгейі мен сапасын бағалайды. Оқушылардың оқу сабақтары кезінде және мектептен тыс уақытта жиі қолданатын оқудың екі түрі бағаланады: оқу әдеби тәжірибесін алу үшін оқу және ақпаратты игеру және пайдалану үшін оқу; ICILS-8 сынып оқушыларының компьютерлік және ақпараттық сауаттылығын бағалау. Зерттеу аясында оқушылардың компьютерді пайдалану, ақпарат жинау, ақпараттық өнімді құру және сандық байланыс принциптерін түсіну деңгейі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білім алушыларының білім жетістіктерінің мониторингі (МОДБ)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анықтауға арналған МЖМБС бағдарламаларының жаңартылған мазмұнын ескере отырып, бастауыш және негізгі орта білім беру үшін тест тапсырмаларының Жаңа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мектепке дейінгі ұйымдар басшыларының, әдіскерлерінің, тәрбиешілерінің кәсіби құзыреттіліктерін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басшыларының, әдіскерлері мен тәрбиешілерінің кәсіби құзыреттілігін қалыптастыру және дамыту және кәсіптік IT технологияларын пайдалану бойынша тұрақты құзыреттілікті қалыптастыруда мектепке дейінгі білім беру ұйымдары педагогтеріне қажетті білім көлемін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"Мектепке дейінгі мемлекеттік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пән мұғалімдері мен басшыларының кәсіби құзыреттіліктерін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жылдарға арналған ПК курстарының мақсаты: - білім беру ұйымдарының басшылары мен педагогтердің кәсіби-басқарушылық құзыреттілігін дамыту және педагогикалық шеберлігін жетілдіру, оның ішінде қазақ тілі әліпбиінің латын графикасына көшуі жағдайында; - PISA, TIMSS, PIRLS халықаралық зерттеулерінің талаптарына сәйкес оқушылардың функционалдық сауаттылығын дамыту бойынша мұғалімдердің құзыреттілігін кеңейту; - орта және қосымша білім беру ұйымдары педагогтерінің робототехника, 3D принтинг және бағдарламалау құралдарын пайдалану бойынша кәсіби құзыреттіліктерін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ғылыми және технологиялық саясат жөніндегі комитетінің жұмысына қатысуын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ЭЫДҰ ТСЖК іс-шараларына қатысуын қамтамасыз ету, сондай-ақ ЭЫДҰ ТСЖК құқықтық құралдарын іске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"Еститін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контексіндегі қоғамдық-саяси процестерді әлеуметтік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саяси жаңғырту және пандемиядан кейінгі экономикалық дағдарыс жағдайларында Қазақстандықтардың мінез-құлық үлгілері мен бейімдеу стратегияларын және жаңа әлеуметтік болмыс факторларын ғылыми негізде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 және Абай Құнанбайұлы мен оның қоғамдық-гуманитарлық ғылымдар саласындағы мұрасы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 және бәсекеге қабілетті ұлтты қалыптастыру жолында Абай мұрасының маңыздылығы бойынша "Абайтану" ғылым саласында әлеуметтанушылық және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 және білім беру бағдарламаларының сапасын оларды сараптау және жоғары және жоғары оқу орнынан кейінгі білімнің білім беру бағдарламаларының тізіліміне енгізу арқылы арттыру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 параметрлерін іске асыру жөнінде көрсетілетін қызметтер шеңберінде мынадай іс-шаралар орындалатын болады: Қазақстан Республикасында Болон процесі қағидаттарын іске асыру бойынша талдамалық есеп дайындау; Болон процесі мәнмәтінінде білім беру сапасын бағалау бойынша әдістемелік ұсынымдар әзірлеу; Қазақстанның жоғары оқу орындарында Болон процесі құралдарының дамуына мониторинг және талдау жүргізу; сапа кепілдігінің ұлттық жүйесін дамыту мақсатында еуропалық сапаны қамтамасыз ету тізіліміне (EQAR) мүшелік жарналар.Тізілім жүргізудің нұсқаулық құжаттарын әзірлеу. Білім беру бағдарламаларын тізілімге енгізуге ЖОО-дан өтінімдерді қабылдау рәсімін қамтамасыз ету. Жоғары оқу орындарының өтінімдерін Жоғары білім беруді басқарудың ортақ жүйесінде өңдеу. Сарапшылар базасын қалыптастыру. Сарапшылардың жұмысын ұйымдастыру. Білім беру бағдарламаларын тізілімге енгізу. Тізілімнен білім беру бағдарламаларын алып тастау. Тізілім жұмысының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p>
          <w:p>
            <w:pPr>
              <w:spacing w:after="20"/>
              <w:ind w:left="20"/>
              <w:jc w:val="both"/>
            </w:pP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ҰБТ ТжКББ және КТ үшін магистратураға тест тапсырмаларының базасын әзірлеу және қалыптастыру, сондай-ақ ҰБТ өткізуге байланысты іс-шараларды қамтамасыз ету және сүйемелдеу (оның ішінде ҰТО қызметін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ағымдағы жылғы, өткен жылдардағы орта білім беру ұйымдары түлектерінің, техникалық және кәсіптік немесе орта білімнен кейінгі білім беру ұйымдары түлектерінің, шетелде оқушылардың халықаралық алмасу желісі бойынша білім алған орта білім беру ұйымдары түлектерінің, сондай-ақ шетелде оқу орындарын бітірген Қазақстан Республикасының азаматтары болып табылмайтын ұлты қазақ адамдардың ҰБТ-ның тест тапсырмаларын әзірлеу, сараптау, түзету және апробациялау бойынша жұмысты жүзеге асыру;</w:t>
            </w:r>
          </w:p>
          <w:p>
            <w:pPr>
              <w:spacing w:after="20"/>
              <w:ind w:left="20"/>
              <w:jc w:val="both"/>
            </w:pPr>
            <w:r>
              <w:rPr>
                <w:rFonts w:ascii="Times New Roman"/>
                <w:b w:val="false"/>
                <w:i w:val="false"/>
                <w:color w:val="000000"/>
                <w:sz w:val="20"/>
              </w:rPr>
              <w:t>
қысқартылған оқыту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беретін түлектердің ҰБТ тест тапсырмаларын әзірлеу, сараптау, апробациялау және түзету бойынша жұмыстарды жүзеге асыру;</w:t>
            </w:r>
          </w:p>
          <w:p>
            <w:pPr>
              <w:spacing w:after="20"/>
              <w:ind w:left="20"/>
              <w:jc w:val="both"/>
            </w:pPr>
            <w:r>
              <w:rPr>
                <w:rFonts w:ascii="Times New Roman"/>
                <w:b w:val="false"/>
                <w:i w:val="false"/>
                <w:color w:val="000000"/>
                <w:sz w:val="20"/>
              </w:rPr>
              <w:t>
Ұлттық бірыңғай тестілеуді ұйымдастыру және өткізу.</w:t>
            </w:r>
          </w:p>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тесттен, білім беру бағдарламалары тобының бейіні бойынша тесттен, оқуға дайындығын анықтау тестінен тұрады.</w:t>
            </w:r>
          </w:p>
          <w:p>
            <w:pPr>
              <w:spacing w:after="20"/>
              <w:ind w:left="20"/>
              <w:jc w:val="both"/>
            </w:pPr>
            <w:r>
              <w:rPr>
                <w:rFonts w:ascii="Times New Roman"/>
                <w:b w:val="false"/>
                <w:i w:val="false"/>
                <w:color w:val="000000"/>
                <w:sz w:val="20"/>
              </w:rPr>
              <w:t>
Кешенді тестілеудің тест тапсырмаларын әзірлеу, сараптау, апробациялау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919 345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 мемлекеттік бақылау кезінде білімді тексеруді жүргізу үшін тест тапсырмаларының және әскери, арнаулы жоғары оқу орындарында мемлекеттік аттестаттау өткізу үшін тест тапсырмаларының базасын қалыптастыру жөіндегі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тексеруді өткізу үшін тест тапсырмаларының базасын және әскери және арнаулы жоғары оқу орындарында мемлекеттік аттестаттау өткізу кезінде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Қазақстан Республикасында қорғалған PhD диссертацияларын мемлекеттік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орнықтылығын қамтамасыз ету жөніндегі қызметті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және МӘМС шеңберінде инновациялық технологияларды қолдану мүмкіндігін беру мақсатында Қазақстан Республикасы Денсаулық сақтау министрлігінің ақпараттық жүйелерін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 негізінде денсаулық сақтауды реформалауды әдіснамалық қолдау. Денсаулық сақтаудың ұлттық шоттарын қалыптастыру және жетілдіру, адами ресурстарды стратегиялық басқару және денсаулық сақтау жүйесінің адами капиталын дамыту мәселелері бойынша жобаларды іске асыру, халыққа медициналық көмекті одан әрі дамыту, медициналық ғылым мен білім беруді жаңғыртуды әдіснамалық сүйемелдеу, денсаулық сақтау технологияларын бағалау, амбулаториялық дәрі-дәрмекпен қамтамасыз етуді жетілдіру, Қазақстан Республикасының формулярлық жүйесін дамыту, әлемде "Алғашқы медициналық-санитариялық көмек жөніндегі Астана декларациясы" Қазақстан брендін ілгерілету және денсаулық сақтау саласындағы халықаралық ынтымақтастықты күшейту, инфрақұрылымды жақсарту бөлігінде денсаулық сақтау ұйымдарының желісін жетілдіру мәселелері бойынша денсаулық сақтау қызметтерін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ұлт" әрбір азамат үшін сапалы және қолжетімді денсаулық сақтау" ұлттық жобасын және "Қазақстан-2050" Қазақстанның даму стратегиясында белгіленген денсаулық сақтау саласындағы стратегиялық бағыттарды сараптамалық-талдамалық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ұлт" әрбір азамат үшін сапалы және қолжетімді денсаулық сақтау" ұлттық жобасын сараптамалық-талдамалық сүйемелдеу бойынша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2022 жылға әзірленуі/қайта қаралуы тиіс клиникалық хаттамалардың сапасын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дайындалған/қайта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санитариалық авиацияны дамыту бойынша қызметтерді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w:t>
            </w:r>
          </w:p>
          <w:p>
            <w:pPr>
              <w:spacing w:after="20"/>
              <w:ind w:left="20"/>
              <w:jc w:val="both"/>
            </w:pPr>
            <w:r>
              <w:rPr>
                <w:rFonts w:ascii="Times New Roman"/>
                <w:b w:val="false"/>
                <w:i w:val="false"/>
                <w:color w:val="000000"/>
                <w:sz w:val="20"/>
              </w:rPr>
              <w:t>
Медициналық авиацияның өңірлік бөлімшелерінің қызметін ұйымдастыру және үйлестіру;</w:t>
            </w:r>
          </w:p>
          <w:p>
            <w:pPr>
              <w:spacing w:after="20"/>
              <w:ind w:left="20"/>
              <w:jc w:val="both"/>
            </w:pPr>
            <w:r>
              <w:rPr>
                <w:rFonts w:ascii="Times New Roman"/>
                <w:b w:val="false"/>
                <w:i w:val="false"/>
                <w:color w:val="000000"/>
                <w:sz w:val="20"/>
              </w:rPr>
              <w:t>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p>
          <w:p>
            <w:pPr>
              <w:spacing w:after="20"/>
              <w:ind w:left="20"/>
              <w:jc w:val="both"/>
            </w:pPr>
            <w:r>
              <w:rPr>
                <w:rFonts w:ascii="Times New Roman"/>
                <w:b w:val="false"/>
                <w:i w:val="false"/>
                <w:color w:val="000000"/>
                <w:sz w:val="20"/>
              </w:rPr>
              <w:t>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саласындағы үйлестіру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зерттеп-қарау, кеміргіштер қоныстанған аумақтарда оба және басқа да аса қауіпті инфекциялар бойынша энзоотиялық елді мекендерді зерттеп-қарау, аса қауіпті инфекциялардың профилактикасы және ден қою шаралары жөніндегі іс-шараларды ұйымдастыруда және жүргізуде консультациялық-әдістемелік көмек көрсету үшін Айқымбаев атындағы аса қауіпті инфекциялар ұлттық ғылыми орталығы консультант мамандарының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r>
              <w:rPr>
                <w:rFonts w:ascii="Times New Roman"/>
                <w:b w:val="false"/>
                <w:i w:val="false"/>
                <w:color w:val="000000"/>
                <w:sz w:val="20"/>
              </w:rPr>
              <w:t>
323 936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оларды пайдалануға байланысты штаттан тыс жағдайлардың алдын алу және жою жөніндегі іс-шараларды ұйымдастыру және жүргізу. Желдету жүйелерінің жабдықтары мен құрылыстарын тиімді пайдалануды, қызмет көрсетуді және жөндеуді қамтамасыз ету. Жылумен жабдықтау және жылыту жүйелері жабдықтарының жұмысқа қабілетті жай-күйін қамтамасыз ету бойынша жоспарлы шұғыл іс-шараларды ұйымдастыру. Су дайындау және сарқынды, сорғыту суларын бұру жүйелерінің жабдықтарына қызмет көрсету және пайдалану жөніндегі іс-шаралар. BSL-2 және BCL-3 ОРЗ зертханаларының мамандары үшін тұрақты тренингтер мен ретренингтерді қамтамасыз ету. Зертханалық жануарлардың SPF денсаулығын бақылау. Зертханалық жануарлардың SPF үлгісіндегі зертханалық жануарлардың денсаулығын бақылау; зертханалық жануарлардың SPF моделіндегі оба микробының қоздырғыштарының вируленттілігін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p>
          <w:p>
            <w:pPr>
              <w:spacing w:after="20"/>
              <w:ind w:left="20"/>
              <w:jc w:val="both"/>
            </w:pP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 Жүргізілген мониторинг және зерттеулер нәтижелері бойынша Возрождение аралының қазақстандық бөлігінде санитариялық-эпидемиологиялық салауаттылықты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мониторинг жүргізу, ҚР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ұсынымдармен бірге алынған деректерді статистикалық өңдеу, агрегаттау және талдау.</w:t>
            </w:r>
          </w:p>
          <w:p>
            <w:pPr>
              <w:spacing w:after="20"/>
              <w:ind w:left="20"/>
              <w:jc w:val="both"/>
            </w:pPr>
            <w:r>
              <w:rPr>
                <w:rFonts w:ascii="Times New Roman"/>
                <w:b w:val="false"/>
                <w:i w:val="false"/>
                <w:color w:val="000000"/>
                <w:sz w:val="20"/>
              </w:rPr>
              <w:t>
4. Қазақстан Республикасында Ұлттық шолғыншы эпидемиологиялық қадағалау мен микробқа қарсы резистенттілікті бақылау жүйесін енгізу.</w:t>
            </w:r>
          </w:p>
          <w:p>
            <w:pPr>
              <w:spacing w:after="20"/>
              <w:ind w:left="20"/>
              <w:jc w:val="both"/>
            </w:pPr>
            <w:r>
              <w:rPr>
                <w:rFonts w:ascii="Times New Roman"/>
                <w:b w:val="false"/>
                <w:i w:val="false"/>
                <w:color w:val="000000"/>
                <w:sz w:val="20"/>
              </w:rPr>
              <w:t>
5.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профилактикасы бағдарламаларының деректерін жинау, бағалау және мониторингтеу жүйесін өнеркәсіптік іске асыру.</w:t>
            </w:r>
          </w:p>
          <w:p>
            <w:pPr>
              <w:spacing w:after="20"/>
              <w:ind w:left="20"/>
              <w:jc w:val="both"/>
            </w:pPr>
            <w:r>
              <w:rPr>
                <w:rFonts w:ascii="Times New Roman"/>
                <w:b w:val="false"/>
                <w:i w:val="false"/>
                <w:color w:val="000000"/>
                <w:sz w:val="20"/>
              </w:rPr>
              <w:t>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министрліктердің (ведомстволардың) өңірлік мамандарының кадрлық әлеуетін арттыру.</w:t>
            </w:r>
          </w:p>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еселігін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Санитариялық-эпидемиологиялық салауаттылық мәселелері бойынша ұйымдастырушылық-әдістемелік, практикалық көмек көрсету, эпидемиологиялық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салауатты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"Саламатты өмір салтын ұстанатын Қазақстан азаматтарының үлесі" көрсеткішін есептеу үшін әлеумет танушылық зерттеуді талдау. 2. 070 "Қоғамдық денсаулықты қорғау" бюджеттік бағдарламасы бойынша 102 "Облыстық бюджеттерге, республикалық маңызы бар қалалардың, астананың бюджеттеріне саламатты өмір салтын насихаттауға берілетін ағымдағы нысаналы трансферттер" кіші бағдарламасы бойынша мемлекеттік тапсырысты іске асыратын ұйымдардың қызметін мониторингтеу және бағалау. 3. Саламатты өмір салтын насихаттау жөніндегі ұлттық бағдарламаларды іске асыру туралы ақпарат әзірлеу және жинау. 4. Жастар денсаулық орталықтарының қызметі бойынша талдамалық есеп жинау. 5. ДДҰ-ның "Салауатты қалалар мен өңірлер", "Денсаулықты нығайтуға ықпал ететін мектептер", "Салауатты университеттер", "Салауатты жұмыс орындары" жобасын іске асыру бойынша ақпаратты жинау және талдау. 6. Жастар денсаулық орталықтары жобаларының қызметін өңірлерге барып мониторингтеу және бағалау. 7. Мінез-құлықтық қауіп факторларының (темекі шегу, алкоголь тұтыну, дұрыс тамақтанбау, дене белсенділігінің төмендігі) алдын алу жөніндегі іс-шаралар туралы талдамалық есеп жинау. 8. Қазақстан Республикасы Денсаулық сақтау министрлігінің 17.09.2018 жылғы № 541 бұйрығымен бекітілген Халықтың салауатты өмір салтын ұстануын арттыру жөніндегі 2019-2022 жылдарға арналған іс-шаралар жоспарының орындалуы бойынша ақпарат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Темекіге қарсы орталықтар мен денсаулық мектептерінің қызметі бойынша ақпарат жинау. 10. Аурулардың алдын алу және саламатты өмір салтын насихаттау жөніндегі мемлекеттік әлеуметтік жобалардың іске асырылуы туралы ақпарат жинау. 11. Ұлттық скринингтік бағдарламаның іске асырылуын талдау. 12. Денсаулықты сақтау және нығайту жөнінде бірыңғай стильде 20 инфографика әзірлеу.</w:t>
            </w:r>
          </w:p>
          <w:p>
            <w:pPr>
              <w:spacing w:after="20"/>
              <w:ind w:left="20"/>
              <w:jc w:val="both"/>
            </w:pPr>
            <w:r>
              <w:rPr>
                <w:rFonts w:ascii="Times New Roman"/>
                <w:b w:val="false"/>
                <w:i w:val="false"/>
                <w:color w:val="000000"/>
                <w:sz w:val="20"/>
              </w:rPr>
              <w:t>
13. Денсаулыққа қатысты жауапты мінез-құлықты арттыруға бағытталған мемлекеттік және орыс тілдерінде 8 бейнеролик жасау.</w:t>
            </w:r>
          </w:p>
          <w:p>
            <w:pPr>
              <w:spacing w:after="20"/>
              <w:ind w:left="20"/>
              <w:jc w:val="both"/>
            </w:pPr>
            <w:r>
              <w:rPr>
                <w:rFonts w:ascii="Times New Roman"/>
                <w:b w:val="false"/>
                <w:i w:val="false"/>
                <w:color w:val="000000"/>
                <w:sz w:val="20"/>
              </w:rPr>
              <w:t>
14. Өңірлердің СӨС мамандары арасында оқыту семинарларын ұйымдастыру бойынша ақпарат.</w:t>
            </w:r>
          </w:p>
          <w:p>
            <w:pPr>
              <w:spacing w:after="20"/>
              <w:ind w:left="20"/>
              <w:jc w:val="both"/>
            </w:pPr>
            <w:r>
              <w:rPr>
                <w:rFonts w:ascii="Times New Roman"/>
                <w:b w:val="false"/>
                <w:i w:val="false"/>
                <w:color w:val="000000"/>
                <w:sz w:val="20"/>
              </w:rPr>
              <w:t>
15. Қоғамдық денсаулық сақтау мәселелері жөніндегі ғылыми-практикалық медициналық журналды жетілдіру жөніндегі есеп және шығарылған журналдың 1 данасы.</w:t>
            </w:r>
          </w:p>
          <w:p>
            <w:pPr>
              <w:spacing w:after="20"/>
              <w:ind w:left="20"/>
              <w:jc w:val="both"/>
            </w:pPr>
            <w:r>
              <w:rPr>
                <w:rFonts w:ascii="Times New Roman"/>
                <w:b w:val="false"/>
                <w:i w:val="false"/>
                <w:color w:val="000000"/>
                <w:sz w:val="20"/>
              </w:rPr>
              <w:t>
16. Репродуктивтік денсаулық мәселелері бойынша халықтың хабардар болуы туралы талдамалық ақпарат.</w:t>
            </w:r>
          </w:p>
          <w:p>
            <w:pPr>
              <w:spacing w:after="20"/>
              <w:ind w:left="20"/>
              <w:jc w:val="both"/>
            </w:pPr>
            <w:r>
              <w:rPr>
                <w:rFonts w:ascii="Times New Roman"/>
                <w:b w:val="false"/>
                <w:i w:val="false"/>
                <w:color w:val="000000"/>
                <w:sz w:val="20"/>
              </w:rPr>
              <w:t>
17. Темекі түтінінсіз қолайлы орта құру және халықтың темекінің, қорқордың және жаңа темекі өнімдерінің зияны туралы шынайы пікірін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Республикасындағы АИТВ-инфекциясы бойынша жағдайға эпидемиологиялық мониторинг, оған мыналар кіреді: - АИТВ-инфекциясының жағдайларын электрондық қадағалау, осал топтарда АИТВ-инфекциясының таралуын эпидемиологиялық қадағалау, эпидемиологиялық жағдайды болжау және ықтимал пайда болуына уақтылы ден қою мақсатында АИТВ-инфекциясы бойынша эпидемиологиялық іс-шараларды мониторингтеу және бағалау: - эпидемиологиялық ахуалды мониторингтеу және талдау, ҚР-дағы халықтың әртүрлі топтарының скринингі; - Қазақстан Республикасында халықтың осал топтардағы АИТВ инфекциясын шолғыншы эпидемиологиялық қадағалау алаңы кезеңінің сапасын бақылау; 2. Қазақстан Республикасында диспансерлік бақылауға, емдеуге және оның тиімділігіне клиникалық мониторинг, оған мыналар кіреді: - нормативтік-құқықтық актілердің жобаларын, АИТВ жұқтырғандарға көмек көрсетудің бірыңғай стандарттарын, сондай-ақ АИТВ-инфекциясы мәселелері бойынша Қазақстан Республикасы Денсаулық сақтау министрлігінің стратегиялық құжаттарына ұсыныстар әзірлеу; - -ЮНЭЙДС-те (Женева қ., Швейцария) АИТВ/ЖИТС жөніндегі саяси декларацияны және ЮНЭЙДС 95/95/95 Саяси декларацияны іске асыру жөніндегі Стратегиясын орындау бойынша "Қазақстан Республикасында жұқтырылған қорғаныш тапшылығының белгісіне жауап ретінде жаһандық шараларды жүзеге асыруда қол жеткізілген прогресс туралы ұлттық баяндама" жаһандық есептілігі шеңберінде деректерді жинақтау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халық және негізгі топтар арасында профилактикалық іс-шаралардың мониторингі, оған мыналар кіреді:</w:t>
            </w:r>
          </w:p>
          <w:p>
            <w:pPr>
              <w:spacing w:after="20"/>
              <w:ind w:left="20"/>
              <w:jc w:val="both"/>
            </w:pPr>
            <w:r>
              <w:rPr>
                <w:rFonts w:ascii="Times New Roman"/>
                <w:b w:val="false"/>
                <w:i w:val="false"/>
                <w:color w:val="000000"/>
                <w:sz w:val="20"/>
              </w:rPr>
              <w:t>
- халық үшін, оның ішінде негізгі топтар арасында алдын алу іс-шараларын іске асыру мониторингі;</w:t>
            </w:r>
          </w:p>
          <w:p>
            <w:pPr>
              <w:spacing w:after="20"/>
              <w:ind w:left="20"/>
              <w:jc w:val="both"/>
            </w:pPr>
            <w:r>
              <w:rPr>
                <w:rFonts w:ascii="Times New Roman"/>
                <w:b w:val="false"/>
                <w:i w:val="false"/>
                <w:color w:val="000000"/>
                <w:sz w:val="20"/>
              </w:rPr>
              <w:t>
- Қазақстан Республикасында АИТВ инфекциясының профилактикасы бойынша ақпараттық жұмысты ұйымдастыру және мониторингтеу (Қазақстан Республикасы бойынша өңірлік орталықтар жүргізетін ақпараттық жұмыстың ай сайынғы деректерін жинау мен жинақтауды, Дүниежүзілік ЖИТС-ке қарсы күрес күніне, ЖИТС-тен қайтыс болғандарды еске алу күніне орайластырылған ақпараттық науқандарды ұйымдастыру және тағы басқалары);</w:t>
            </w:r>
          </w:p>
          <w:p>
            <w:pPr>
              <w:spacing w:after="20"/>
              <w:ind w:left="20"/>
              <w:jc w:val="both"/>
            </w:pPr>
            <w:r>
              <w:rPr>
                <w:rFonts w:ascii="Times New Roman"/>
                <w:b w:val="false"/>
                <w:i w:val="false"/>
                <w:color w:val="000000"/>
                <w:sz w:val="20"/>
              </w:rPr>
              <w:t>
- АИТВ-инфекциясы бойынша іс-шараларды мониторингтеу және бағалау, алдын алу бағдарламаларының клиенттерін есепке алу, сондай-ақ деректердің толықтығы мен сапасына бағалау жүргізу (Қазақстан Республикасында жарты жыл және бір жыл ішінде негізгі топтар арасында алдын алу бағдарламаларының іске асырылу деректерін талдауды қамтиды, көрсеткіштерге тоқсан сайын мониторинг жүргізу және АИТВ-инфекциясының алдын алу бойынша өңірлік орталықтарға, және қорытындысы бойынша жұмыс барысында консультациялық және ұйымдастырушылық-әдістемелік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Республикасында АИТВ-инфекциясы бойынша эпидемиологиялық, профилактикалық және клиникалық іс-шараларды ұйымдастыру-әдістемелік сүйемелдеу, оған мыналар кіреді: - ЖИТС өңірлік орталықтарына эпидемиологиялық қадағалау мәселелері бойынша ұйымдастырушылық-әдістемелік басшылық жасау және жұмысын үйлестіру; - ЖИТС орталықтарына АИТВ-инфекциясы мәселелері бойынша консультациялық көмек көрсету, эпидемиологиялық қадағалау мәселелері бойынша семинарлар, тренингтер, кеңестер және ғылыми-практикалық конференциялар ұйымдастыру және өткізу; - халықты АИТВ-ға зерттеп-қарау, АИТВ/ЖИТС профилактикасы, диагностикасы және ЖИТС-пен ауыратын науқастарды емдеу мәселелері бойынша аумақтық ЖИТС орталықтары мен басқа да денсаулық сақтау ұйымдарының жұмысына ұйымдастырушылық-әдістемелік басшылық жасау және үйлестіру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биофармацевтикалық нарықтың инфрақұрылымын орнықты дамыту және жетілдіруді қамтамасыз ету,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ғылыми-жобалау құжаттамаларды әзірлеу арқылы республикалық маңызы бар тарих және мәдениет ескерткіштерінің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тарихи-мәдени мұра объектілерін қорғау және пайдалану саласындағы монументтік өнердің құрылысы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белгілі ақынын халықаралық кеңістікте танымал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102 "Республикалық бюджет қаражаты есебінен 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отандық анимациялық контентті шығару жөніндегі сервистік компания ретінде "Ш.Айманов атындағы "Қазақфильм" АҚ жанынан "Қазақанимация" шығармашылық бірлестігін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ЖОО-ның қазақстандық студенттеріне, кинематография саласындағы мамандарға және жоғары технологиялық жабдық және мамандарды кәсіби сүйемелдеу негізінде шығармашылық және тиісті техникалық кәсіптердің басқа өкілдеріне практикалық сабақтар, мастер-кластар өткізу және қорытынды пилоттық анимациялық жобаларды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104 "Ұлттық фильмдер шығару және фильмдерді қазақ тіліне дубляж жасауды қматамасыз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Республикасы Тұңғыш Президенті –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әлемнің үздік залдарында жас дарындар мен жетекші орындаушылардың өнер көрсетуін қамтамасыз ету, халықаралық, республикалық фестивальдар, конкурстар, республикалық ақындар айтысы, "Ұлағатты ұрпақ" республикалық мәдени-білім беру жобасы, халықаралық симпозиумды өткізу, Роза Бағланованың 100 жылдығы аясында мерейтойлық іс-шаралар, Роза Бағланованың 100 жылдығына арналған Париждегі ЮНЕСКО штаб-пәтерінде концерт ұйымдастыру, "Ұлттық домбыра күніне" арналған концерттік бағдарламаны, Қазақстандағы және шетелдегі мәдениет күндерін өткізу, Қазақстанда шетелдік шығармашылық ұжымдар мен жекелеген орындаушылардың сондай-ақ Корея Республикасының шығармашылық ұжымдарының гастрольдері мен өнер көрсетуін,</w:t>
            </w:r>
          </w:p>
          <w:p>
            <w:pPr>
              <w:spacing w:after="20"/>
              <w:ind w:left="20"/>
              <w:jc w:val="both"/>
            </w:pPr>
            <w:r>
              <w:rPr>
                <w:rFonts w:ascii="Times New Roman"/>
                <w:b w:val="false"/>
                <w:i w:val="false"/>
                <w:color w:val="000000"/>
                <w:sz w:val="20"/>
              </w:rPr>
              <w:t>
М. Әуезовтің 125 жылдығына арналған мерекелік концертті, сондай-ақ Әлемдік және дәстүрлі діндер көшбасшыларының VII съезіне қатысушыларға арналған концерттерді, Азиядағы өзара іс-қимыл және сенім шаралары жөніндегі кеңестің (АӨСШК) 6-саммитіне қатысушылары үшін өнер шеберлерінің концертін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r>
              <w:rPr>
                <w:rFonts w:ascii="Times New Roman"/>
                <w:b w:val="false"/>
                <w:i w:val="false"/>
                <w:color w:val="000000"/>
                <w:sz w:val="20"/>
              </w:rPr>
              <w:t>
617 728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хореография саласында халықаралық ынтымақтастық.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қазақ киносының алтын қорын цифрлау және реставрациялау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кинематография саласындағы тарихи мұрасын сақтау мақсатында 1992 жылға дейін "Қазақфильм" студиясында түсірілген фильмдерді цифрлау және реставрациялау қажет. Жобаны іске асыру шеңберінде Ресей Федерациясының Мемлекеттік фильм қорынан 312 дана киноматериал (161 көркем, 66 деректі және 85 мультипликациялық фильмдер) біртіңдеп қайтарылады. Цифрлау және реставрациялау отандық фильмдер коллекциясын цифрлық форматта қалпына келтіруге, кең қолжетімділікпен, оның ішінде білім беру мекемелері мен телевизия үшін контент ретінде онлайн-платформаларда жоғары сапалы фильм көшірмелерін жасауға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p>
          <w:p>
            <w:pPr>
              <w:spacing w:after="20"/>
              <w:ind w:left="20"/>
              <w:jc w:val="both"/>
            </w:pPr>
            <w:r>
              <w:rPr>
                <w:rFonts w:ascii="Times New Roman"/>
                <w:b w:val="false"/>
                <w:i w:val="false"/>
                <w:color w:val="000000"/>
                <w:sz w:val="20"/>
              </w:rPr>
              <w:t>
137 "Қазақстан Республикасының кино - 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p>
          <w:p>
            <w:pPr>
              <w:spacing w:after="20"/>
              <w:ind w:left="20"/>
              <w:jc w:val="both"/>
            </w:pPr>
            <w:r>
              <w:rPr>
                <w:rFonts w:ascii="Times New Roman"/>
                <w:b w:val="false"/>
                <w:i w:val="false"/>
                <w:color w:val="000000"/>
                <w:sz w:val="20"/>
              </w:rPr>
              <w:t>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құрама командасының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 100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құрама командасының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ядролық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 жөндеу, техникалық персоналдың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сәтті орындау үшін "Ядролық физика институты" РМК базалық эксперименттік қондырғыларының қауіпсіз жұмыс істеуін қамтамасыз ету бойынша қызметтер кешені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 және бюджетке төленетін басқа да төлемдер бойынша қызмет көрсету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жөндеу жұмыстарын, жабдықтарды пайдалану параметрлерін бақылауды, шығын материалдарын жеткізуді, қосалқы технологиялық жүйелерге, көліктік-технологиялық жабдықтарға, ғимараттар мен құрылыстарға қызмет көрсету мен жөндеуді, тіршілікті қамтамасыз ету жүйелерін, әкімшілік сүйемелдеуді қамтитын "Қазақстан Республикасының Ұлттық ядролық орталығы" РМК геофизикалық қондырғыларының қауіпсіз жұмыс істеуі бойынша қызметтер кешенін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 радиациялық және өрт қауіпсіз жағдайда ұстау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қондырғысының радиациялық және өрт қауіпсіздігін қамтамасыз ету бойынша көрсетілетін қызметтер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428 018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стандарттарын ұлттық заңнамаға енгізуді талдау және мониторингтеу, Экономикалық ынтымақтастық және даму ұйымымен ынтымақтастықтың негізгі бағыттарын жаңарту, сондай-ақ Экономикалық ынтымақтастық және даму ұйымы, оның ішінде интеграциялық бірлестіктер органдарының жұмысына қатысу деңгейін біртіндеп жоғарылату бойынша қазақстандық ұстанымды қалыптастыру, сондай-ақ Қазақстан Республикасының аумағында Ұлттық байланыс орталығының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шарттарын зерттеу және модельдеу құралдарын жетілдіру арқылы Қазақстан Республикасының Әлеуметтік-экономикалық даму болжамының әзірленуін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экономиканың, әлемдік тауар нарықтарының ағымдағы даму үрдістерін талдау, сондай-ақ болжау құралдарының базасын жаңарту және Қазақстанның Әлеуметтік-экономикалық даму болжамын әзірлеу үшін экономикалық-математикалық есептеулерді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жүргізуге, Қазақстанды IMD рейтингіне қосу үшін статистикалық ақпарат дайындауға жәрдемдесу, Қазақстанның бәсекеге қабілеттілігінің өсуін тежейтін факторлардың әсер ету дәрежесін талдау және халықаралық рейтингтердегі Қазақстан Республикасының позициясын арттырудың кешенді моделін әзірлеу, сондай-ақ Қазақстанның бәсекеге қабілеттілігі жөніндегі ұлттық баяндаманың жобасын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тетіктерін одан әрі жетілдіру бойынша ұсыныстар және мемлекеттің ұзақ мерзімді реттеуші саясатын қалыптастыру үшін практикалық ұсынымдар әзірлеу зерттеудің мақсаты болып табылады.</w:t>
            </w:r>
          </w:p>
          <w:p>
            <w:pPr>
              <w:spacing w:after="20"/>
              <w:ind w:left="20"/>
              <w:jc w:val="both"/>
            </w:pPr>
            <w:r>
              <w:rPr>
                <w:rFonts w:ascii="Times New Roman"/>
                <w:b w:val="false"/>
                <w:i w:val="false"/>
                <w:color w:val="000000"/>
                <w:sz w:val="20"/>
              </w:rPr>
              <w:t>
Кәсіпкерлік қызметті реттеуді реформалау Қазақстан экономикасының тұрақты және инклюзивті өсуіне ықпал ететінін ескере отырып, дамыған елдердің үздік стандарттары мен практикаларын талдауды ескере отырып, кәсіпкерлік қызметтің мемлекеттік реттеуін жетілдіру мәселелері бойынша одан әрі мақсатты жұмыс жүргізу ерекше өзектілікке ие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(жылдағы) мемлекеттің жұмылдыру әзірлігінің жай-күйіне талдау жүргізу тәртібі және оны бағалау әдістемесі бойынша әдіснамалық негіздерді және халықаралық практиканы әдіснамалық басшылықты әзірлей отырып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(жылдағы) мемлекеттің жұмылдыру дайындығының жай-күйіне талдау жүргізу тәртібі және оны бағалау әдістемесі бойынша әдіснамалық негіздерді және халықаралық практиканы әдіснамалық басшылықты әзірлей отырып зерттеу" зерттеуі бойынша жұмылдыру дайындығы мен жұмылдыруды ғылыми және әдістемелік қамтамасыз ету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жоспарлаудың жаңа жүйесіне сәйкес құжаттарды оңтайландыру бойынша ұсынымдар дайындау, сондай-ақ макроэкономикалық саясаттың тиімділігін арттыру бойынша 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ұсыныстар әзірлеу – 5-кезең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заңнаманы және олармен интеграцияланған нормативтік құқықтық актілерді жетілдіру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 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жобалардың экономикалық тиімділігі мәселелері бойынша ұсынымдар әзірлеу –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инвестициялық жобалар саласындағы заңнамасын және олармен интеграцияланған нормативтік құқықтық актілердің жобаларын жетілдіру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 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жобаның сапасын, негізділігін, уақтылығын, заңдылығын, жобада Қазақстан Республикасының Конституциясында бекітілген адам және азамат құқықтарының сақталуын бағалауға ғылыми экономикалық сараптаманы жүзеге асыру, сондай-ақ жобаны қабылдаудың ықтимал теріс салдарын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қаражат көздері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790</w:t>
            </w:r>
          </w:p>
          <w:p>
            <w:pPr>
              <w:spacing w:after="20"/>
              <w:ind w:left="20"/>
              <w:jc w:val="both"/>
            </w:pPr>
            <w:r>
              <w:rPr>
                <w:rFonts w:ascii="Times New Roman"/>
                <w:b w:val="false"/>
                <w:i w:val="false"/>
                <w:color w:val="000000"/>
                <w:sz w:val="20"/>
              </w:rPr>
              <w:t>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субъектілеріне ғылым мен техниканың шетелдік жетістіктері, озық технологиялар мен арнайы материалдар негізіндегі өндірістер туралы салааралық ақпаратпен қамтамасыз ету жөніндегі жұмысты ұйымдастыру,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мен шаруашылық жүргізуші субъектілерге арнайы (және ашық) ақпаратты (көрсетілген мәселелер бойынша) іздеу, талдау, өңдеу, бейімдеу және іске асыру. Әлемдегі және ҚР-дағы ғылыми технологиялық дамудың жай күйін бағалау және болжау, сондай-ақ шетелдік тәжірибені Қазақстанда қолдану мүмкіндігі.</w:t>
            </w:r>
          </w:p>
          <w:p>
            <w:pPr>
              <w:spacing w:after="20"/>
              <w:ind w:left="20"/>
              <w:jc w:val="both"/>
            </w:pPr>
            <w:r>
              <w:rPr>
                <w:rFonts w:ascii="Times New Roman"/>
                <w:b w:val="false"/>
                <w:i w:val="false"/>
                <w:color w:val="000000"/>
                <w:sz w:val="20"/>
              </w:rPr>
              <w:t>
Өнеркәсіптің басым салалары бойынша деректер базасын құру.</w:t>
            </w:r>
          </w:p>
          <w:p>
            <w:pPr>
              <w:spacing w:after="20"/>
              <w:ind w:left="20"/>
              <w:jc w:val="both"/>
            </w:pPr>
            <w:r>
              <w:rPr>
                <w:rFonts w:ascii="Times New Roman"/>
                <w:b w:val="false"/>
                <w:i w:val="false"/>
                <w:color w:val="000000"/>
                <w:sz w:val="20"/>
              </w:rPr>
              <w:t>
ҚР кәсіпорындары мен ұйымдарына:</w:t>
            </w:r>
          </w:p>
          <w:p>
            <w:pPr>
              <w:spacing w:after="20"/>
              <w:ind w:left="20"/>
              <w:jc w:val="both"/>
            </w:pPr>
            <w:r>
              <w:rPr>
                <w:rFonts w:ascii="Times New Roman"/>
                <w:b w:val="false"/>
                <w:i w:val="false"/>
                <w:color w:val="000000"/>
                <w:sz w:val="20"/>
              </w:rPr>
              <w:t>
- ең жаңа технологиялар трансферті;</w:t>
            </w:r>
          </w:p>
          <w:p>
            <w:pPr>
              <w:spacing w:after="20"/>
              <w:ind w:left="20"/>
              <w:jc w:val="both"/>
            </w:pPr>
            <w:r>
              <w:rPr>
                <w:rFonts w:ascii="Times New Roman"/>
                <w:b w:val="false"/>
                <w:i w:val="false"/>
                <w:color w:val="000000"/>
                <w:sz w:val="20"/>
              </w:rPr>
              <w:t>
- перспективалық жобаларды (отандық, бірлескен шетелдік) іске асыру үшін инвестициялар тарту;</w:t>
            </w:r>
          </w:p>
          <w:p>
            <w:pPr>
              <w:spacing w:after="20"/>
              <w:ind w:left="20"/>
              <w:jc w:val="both"/>
            </w:pPr>
            <w:r>
              <w:rPr>
                <w:rFonts w:ascii="Times New Roman"/>
                <w:b w:val="false"/>
                <w:i w:val="false"/>
                <w:color w:val="000000"/>
                <w:sz w:val="20"/>
              </w:rPr>
              <w:t>
- шетелдік әріптестермен ғылыми техникалық, академиялық және бизнес-ынтымақтастық орнату;</w:t>
            </w:r>
          </w:p>
          <w:p>
            <w:pPr>
              <w:spacing w:after="20"/>
              <w:ind w:left="20"/>
              <w:jc w:val="both"/>
            </w:pPr>
            <w:r>
              <w:rPr>
                <w:rFonts w:ascii="Times New Roman"/>
                <w:b w:val="false"/>
                <w:i w:val="false"/>
                <w:color w:val="000000"/>
                <w:sz w:val="20"/>
              </w:rPr>
              <w:t>
- отандық технологиялар мен өнімдер экспортын ілгерілету бойынша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p>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113 671 692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күтіп-ұстау, түп тереңдету, тегістеу, түп тазалау, арналық жобалық зерттеулер, навигациялық құралдар мен жабдықтар белгілерін жасау және жөндеу, КҚБЖ , кеме қатынасы шлюздері мен техникалық флот кемелерін күтіп-ұстау және жөндеу, техникалық флот кемелерін жаңарту және жаңғырту бойынша 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 Көлік комитетінің "Қазақстан су жолдары"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аумақтағы жер асты және жер үсті коммуникацияларын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аумақтағы жер асты және жер үсті коммуникацияларын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халықаралық және республикалық маңызы бар жалпыға ортақ пайдаланылатын автомобиль жолдарын, мемлекеттік шекара арқылы автомобиль өткізу пункттерін, шекара бөлімдерін (бөлімшелерін), оның ішінде мемлекеттік тапсырманы орындау шеңберінде не тартылған инвестициялар есебінен сенімгерлік басқаруға берілген жолдарды салуды, реконструкциялауды, жөндеуді және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жүзеге асыру мақсатында қаржылық бұзушылықтарды анықтау және профилактика әдістерін жетілдіруге бағытталған өзекті мәселелерге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тиімділігіне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қызметке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 үшін оқытуды ұйымдастыру және өткізу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 және коммуникативтік құзыреттіліктерін қолдау және дамыту мақсатында Қазақстан Республикасы Президенті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