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751a" w14:textId="c167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республикалық бюджеттің көрсеткіштерін түзету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9 желтоқсандағы № 873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ж. бастап қолданысқа енгізіледі</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2021 жылға арналған республикалық бюджеттің көрсеткіштерін түзету жүзеге асырылсын.</w:t>
      </w:r>
    </w:p>
    <w:bookmarkEnd w:id="0"/>
    <w:bookmarkStart w:name="z3" w:id="1"/>
    <w:p>
      <w:pPr>
        <w:spacing w:after="0"/>
        <w:ind w:left="0"/>
        <w:jc w:val="both"/>
      </w:pPr>
      <w:r>
        <w:rPr>
          <w:rFonts w:ascii="Times New Roman"/>
          <w:b w:val="false"/>
          <w:i w:val="false"/>
          <w:color w:val="000000"/>
          <w:sz w:val="28"/>
        </w:rPr>
        <w:t xml:space="preserve">
      2.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2021 – 2023 жылдарға арналған республикалық бюджет, оның ішінде 2021 жылға мынадай:</w:t>
      </w:r>
    </w:p>
    <w:bookmarkEnd w:id="2"/>
    <w:bookmarkStart w:name="z6" w:id="3"/>
    <w:p>
      <w:pPr>
        <w:spacing w:after="0"/>
        <w:ind w:left="0"/>
        <w:jc w:val="both"/>
      </w:pPr>
      <w:r>
        <w:rPr>
          <w:rFonts w:ascii="Times New Roman"/>
          <w:b w:val="false"/>
          <w:i w:val="false"/>
          <w:color w:val="000000"/>
          <w:sz w:val="28"/>
        </w:rPr>
        <w:t>
      1) кірістер – 12 405 717 446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бойынша – 6 913 806 526 мың теңге;</w:t>
      </w:r>
    </w:p>
    <w:p>
      <w:pPr>
        <w:spacing w:after="0"/>
        <w:ind w:left="0"/>
        <w:jc w:val="both"/>
      </w:pPr>
      <w:r>
        <w:rPr>
          <w:rFonts w:ascii="Times New Roman"/>
          <w:b w:val="false"/>
          <w:i w:val="false"/>
          <w:color w:val="000000"/>
          <w:sz w:val="28"/>
        </w:rPr>
        <w:t>
      салықтық емес түсімдер бойынша – 286 899 962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3 585 654 мың теңге;</w:t>
      </w:r>
    </w:p>
    <w:p>
      <w:pPr>
        <w:spacing w:after="0"/>
        <w:ind w:left="0"/>
        <w:jc w:val="both"/>
      </w:pPr>
      <w:r>
        <w:rPr>
          <w:rFonts w:ascii="Times New Roman"/>
          <w:b w:val="false"/>
          <w:i w:val="false"/>
          <w:color w:val="000000"/>
          <w:sz w:val="28"/>
        </w:rPr>
        <w:t>
      трансферттер түсімдері бойынша – 5 201 425 304 мың теңге;</w:t>
      </w:r>
    </w:p>
    <w:bookmarkStart w:name="z7" w:id="4"/>
    <w:p>
      <w:pPr>
        <w:spacing w:after="0"/>
        <w:ind w:left="0"/>
        <w:jc w:val="both"/>
      </w:pPr>
      <w:r>
        <w:rPr>
          <w:rFonts w:ascii="Times New Roman"/>
          <w:b w:val="false"/>
          <w:i w:val="false"/>
          <w:color w:val="000000"/>
          <w:sz w:val="28"/>
        </w:rPr>
        <w:t>
      2) шығындар – 14 913 573 621 мың теңге;</w:t>
      </w:r>
    </w:p>
    <w:bookmarkEnd w:id="4"/>
    <w:bookmarkStart w:name="z8" w:id="5"/>
    <w:p>
      <w:pPr>
        <w:spacing w:after="0"/>
        <w:ind w:left="0"/>
        <w:jc w:val="both"/>
      </w:pPr>
      <w:r>
        <w:rPr>
          <w:rFonts w:ascii="Times New Roman"/>
          <w:b w:val="false"/>
          <w:i w:val="false"/>
          <w:color w:val="000000"/>
          <w:sz w:val="28"/>
        </w:rPr>
        <w:t>
      3) таза бюджеттік кредиттеу – 221 035 695 мың теңге, оның ішінде:</w:t>
      </w:r>
    </w:p>
    <w:bookmarkEnd w:id="5"/>
    <w:p>
      <w:pPr>
        <w:spacing w:after="0"/>
        <w:ind w:left="0"/>
        <w:jc w:val="both"/>
      </w:pPr>
      <w:r>
        <w:rPr>
          <w:rFonts w:ascii="Times New Roman"/>
          <w:b w:val="false"/>
          <w:i w:val="false"/>
          <w:color w:val="000000"/>
          <w:sz w:val="28"/>
        </w:rPr>
        <w:t>
      бюджеттік кредиттер – 389 634 093 мың теңге;</w:t>
      </w:r>
    </w:p>
    <w:p>
      <w:pPr>
        <w:spacing w:after="0"/>
        <w:ind w:left="0"/>
        <w:jc w:val="both"/>
      </w:pPr>
      <w:r>
        <w:rPr>
          <w:rFonts w:ascii="Times New Roman"/>
          <w:b w:val="false"/>
          <w:i w:val="false"/>
          <w:color w:val="000000"/>
          <w:sz w:val="28"/>
        </w:rPr>
        <w:t>
      бюджеттік кредиттерді өтеу – 168 598 398 мың теңге;</w:t>
      </w:r>
    </w:p>
    <w:bookmarkStart w:name="z9" w:id="6"/>
    <w:p>
      <w:pPr>
        <w:spacing w:after="0"/>
        <w:ind w:left="0"/>
        <w:jc w:val="both"/>
      </w:pPr>
      <w:r>
        <w:rPr>
          <w:rFonts w:ascii="Times New Roman"/>
          <w:b w:val="false"/>
          <w:i w:val="false"/>
          <w:color w:val="000000"/>
          <w:sz w:val="28"/>
        </w:rPr>
        <w:t>
      4) қаржы активтерімен жасалатын операциялар бойынша сальдо – 30 773 330 мың теңге, оның ішінде:</w:t>
      </w:r>
    </w:p>
    <w:bookmarkEnd w:id="6"/>
    <w:p>
      <w:pPr>
        <w:spacing w:after="0"/>
        <w:ind w:left="0"/>
        <w:jc w:val="both"/>
      </w:pPr>
      <w:r>
        <w:rPr>
          <w:rFonts w:ascii="Times New Roman"/>
          <w:b w:val="false"/>
          <w:i w:val="false"/>
          <w:color w:val="000000"/>
          <w:sz w:val="28"/>
        </w:rPr>
        <w:t>
      қаржы активтерін сатып алу – 30 773 330 мың теңге;</w:t>
      </w:r>
    </w:p>
    <w:bookmarkStart w:name="z10" w:id="7"/>
    <w:p>
      <w:pPr>
        <w:spacing w:after="0"/>
        <w:ind w:left="0"/>
        <w:jc w:val="both"/>
      </w:pPr>
      <w:r>
        <w:rPr>
          <w:rFonts w:ascii="Times New Roman"/>
          <w:b w:val="false"/>
          <w:i w:val="false"/>
          <w:color w:val="000000"/>
          <w:sz w:val="28"/>
        </w:rPr>
        <w:t>
      5) бюджет тапшылығы – -2 759 665 200 мың теңге немесе елдің жалпы iшкi өнiміне қатысты 3,5 пайыз;</w:t>
      </w:r>
    </w:p>
    <w:bookmarkEnd w:id="7"/>
    <w:bookmarkStart w:name="z11" w:id="8"/>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елдің жалпы ішкі өнімінің 10,6 пайызы;</w:t>
      </w:r>
    </w:p>
    <w:bookmarkEnd w:id="8"/>
    <w:bookmarkStart w:name="z12" w:id="9"/>
    <w:p>
      <w:pPr>
        <w:spacing w:after="0"/>
        <w:ind w:left="0"/>
        <w:jc w:val="both"/>
      </w:pPr>
      <w:r>
        <w:rPr>
          <w:rFonts w:ascii="Times New Roman"/>
          <w:b w:val="false"/>
          <w:i w:val="false"/>
          <w:color w:val="000000"/>
          <w:sz w:val="28"/>
        </w:rPr>
        <w:t>
      7) бюджет тапшылығын қаржыландыру – 2 759 665 200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4" w:id="10"/>
    <w:p>
      <w:pPr>
        <w:spacing w:after="0"/>
        <w:ind w:left="0"/>
        <w:jc w:val="both"/>
      </w:pPr>
      <w:r>
        <w:rPr>
          <w:rFonts w:ascii="Times New Roman"/>
          <w:b w:val="false"/>
          <w:i w:val="false"/>
          <w:color w:val="000000"/>
          <w:sz w:val="28"/>
        </w:rPr>
        <w:t>
      "2) осы қаулыға 2-қосымшаға сәйкес Қазақстан Республикасы Төтенше жағдайлар, Қорғаныс, Индустрия және инфрақұрылымдық даму министрліктерінің, Президентінің Іс Басқармасы басым республикалық бюджеттік инвестицияларының тізбесі (қызмет бабында пайдалану үшін);";</w:t>
      </w:r>
    </w:p>
    <w:bookmarkEnd w:id="10"/>
    <w:bookmarkStart w:name="z15"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900"/>
        <w:gridCol w:w="900"/>
        <w:gridCol w:w="900"/>
        <w:gridCol w:w="1139"/>
        <w:gridCol w:w="2915"/>
        <w:gridCol w:w="2559"/>
        <w:gridCol w:w="256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1 282 658 944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340 866 071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56 838 213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56 390 217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5 630 532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4 572 232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4 572 232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4 572 232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900"/>
        <w:gridCol w:w="900"/>
        <w:gridCol w:w="900"/>
        <w:gridCol w:w="1139"/>
        <w:gridCol w:w="2915"/>
        <w:gridCol w:w="2559"/>
        <w:gridCol w:w="256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1 270 029 558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332 662 146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56 013 503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55 611 090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4 935 405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2685"/>
        <w:gridCol w:w="565"/>
        <w:gridCol w:w="1628"/>
        <w:gridCol w:w="5160"/>
        <w:gridCol w:w="566"/>
        <w:gridCol w:w="56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963 976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деген жол мынадай редакцияда жазылсын: </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2685"/>
        <w:gridCol w:w="565"/>
        <w:gridCol w:w="1628"/>
        <w:gridCol w:w="5160"/>
        <w:gridCol w:w="566"/>
        <w:gridCol w:w="56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879 976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bookmarkStart w:name="z20"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0"/>
        <w:gridCol w:w="520"/>
        <w:gridCol w:w="2472"/>
        <w:gridCol w:w="2476"/>
        <w:gridCol w:w="4750"/>
        <w:gridCol w:w="521"/>
        <w:gridCol w:w="52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0"/>
        <w:gridCol w:w="520"/>
        <w:gridCol w:w="2472"/>
        <w:gridCol w:w="2476"/>
        <w:gridCol w:w="4750"/>
        <w:gridCol w:w="521"/>
        <w:gridCol w:w="52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467 298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860"/>
        <w:gridCol w:w="860"/>
        <w:gridCol w:w="860"/>
        <w:gridCol w:w="2656"/>
        <w:gridCol w:w="2218"/>
        <w:gridCol w:w="2219"/>
        <w:gridCol w:w="221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447 996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447 996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447 996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интеграцияланған ақпараттық жүйесін ("Е-Қызмет" жүйесі, ИАЖ) дамыту және жаңғырту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447 996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38 828 458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38 516 968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38 516 968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38 516 968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18 165 231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p>
      <w:pPr>
        <w:spacing w:after="0"/>
        <w:ind w:left="0"/>
        <w:jc w:val="both"/>
      </w:pP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860"/>
        <w:gridCol w:w="860"/>
        <w:gridCol w:w="860"/>
        <w:gridCol w:w="2656"/>
        <w:gridCol w:w="2218"/>
        <w:gridCol w:w="2219"/>
        <w:gridCol w:w="221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интеграцияланған ақпараттық жүйесін ("Е-Қызмет" жүйесі, ИАЖ) дамыту және жаңғырту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40 835 655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18 164 472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p>
      <w:pPr>
        <w:spacing w:after="0"/>
        <w:ind w:left="0"/>
        <w:jc w:val="both"/>
      </w:pP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67"/>
        <w:gridCol w:w="167"/>
        <w:gridCol w:w="167"/>
        <w:gridCol w:w="5470"/>
        <w:gridCol w:w="2054"/>
        <w:gridCol w:w="2054"/>
        <w:gridCol w:w="2054"/>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11 080 000</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both"/>
      </w:pP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деген 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70"/>
        <w:gridCol w:w="170"/>
        <w:gridCol w:w="170"/>
        <w:gridCol w:w="5564"/>
        <w:gridCol w:w="1877"/>
        <w:gridCol w:w="2089"/>
        <w:gridCol w:w="209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9 033 738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11 080 000</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4 433 738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both"/>
      </w:pP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1518"/>
        <w:gridCol w:w="3099"/>
        <w:gridCol w:w="3452"/>
        <w:gridCol w:w="3103"/>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11 750 000</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8 960 626</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7 750 000</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6 725 266</w:t>
            </w:r>
          </w:p>
        </w:tc>
      </w:tr>
    </w:tbl>
    <w:p>
      <w:pPr>
        <w:spacing w:after="0"/>
        <w:ind w:left="0"/>
        <w:jc w:val="both"/>
      </w:pP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74"/>
        <w:gridCol w:w="274"/>
        <w:gridCol w:w="274"/>
        <w:gridCol w:w="1475"/>
        <w:gridCol w:w="3356"/>
        <w:gridCol w:w="3356"/>
        <w:gridCol w:w="3017"/>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11 506 113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11 750 000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8 960 626</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6 706 113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7 750 000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6 725 266</w:t>
            </w:r>
          </w:p>
        </w:tc>
      </w:tr>
    </w:tbl>
    <w:p>
      <w:pPr>
        <w:spacing w:after="0"/>
        <w:ind w:left="0"/>
        <w:jc w:val="both"/>
      </w:pP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487"/>
        <w:gridCol w:w="1487"/>
        <w:gridCol w:w="313"/>
        <w:gridCol w:w="2079"/>
        <w:gridCol w:w="2859"/>
        <w:gridCol w:w="3448"/>
        <w:gridCol w:w="314"/>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311 490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311 490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487"/>
        <w:gridCol w:w="1487"/>
        <w:gridCol w:w="313"/>
        <w:gridCol w:w="2079"/>
        <w:gridCol w:w="2859"/>
        <w:gridCol w:w="3448"/>
        <w:gridCol w:w="314"/>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39"/>
        <w:gridCol w:w="239"/>
        <w:gridCol w:w="1137"/>
        <w:gridCol w:w="1939"/>
        <w:gridCol w:w="2934"/>
        <w:gridCol w:w="2636"/>
        <w:gridCol w:w="2637"/>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18 615 122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39"/>
        <w:gridCol w:w="239"/>
        <w:gridCol w:w="1137"/>
        <w:gridCol w:w="1939"/>
        <w:gridCol w:w="2934"/>
        <w:gridCol w:w="2636"/>
        <w:gridCol w:w="2637"/>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18 487 821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bl>
    <w:p>
      <w:pPr>
        <w:spacing w:after="0"/>
        <w:ind w:left="0"/>
        <w:jc w:val="both"/>
      </w:pP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996"/>
        <w:gridCol w:w="1996"/>
        <w:gridCol w:w="420"/>
        <w:gridCol w:w="2000"/>
        <w:gridCol w:w="4626"/>
        <w:gridCol w:w="421"/>
        <w:gridCol w:w="421"/>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996"/>
        <w:gridCol w:w="1996"/>
        <w:gridCol w:w="420"/>
        <w:gridCol w:w="2000"/>
        <w:gridCol w:w="4626"/>
        <w:gridCol w:w="421"/>
        <w:gridCol w:w="421"/>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74"/>
        <w:gridCol w:w="874"/>
        <w:gridCol w:w="874"/>
        <w:gridCol w:w="2723"/>
        <w:gridCol w:w="2256"/>
        <w:gridCol w:w="2027"/>
        <w:gridCol w:w="2028"/>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26 279 423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26 279 423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7 742 905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жүйесін, гидротехникалық құрылыстарды салу және реконструкциялау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7 742 905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3 143 764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74"/>
        <w:gridCol w:w="874"/>
        <w:gridCol w:w="874"/>
        <w:gridCol w:w="2723"/>
        <w:gridCol w:w="2256"/>
        <w:gridCol w:w="2027"/>
        <w:gridCol w:w="2028"/>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26 208 543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26 208 543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7 672 025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жүйесін, гидротехникалық құрылыстарды салу және реконструкциялау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7 672 025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3 123 764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530"/>
        <w:gridCol w:w="531"/>
        <w:gridCol w:w="4273"/>
        <w:gridCol w:w="4843"/>
        <w:gridCol w:w="531"/>
        <w:gridCol w:w="532"/>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550 582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деген жол мынадай редакцияда жазылсын: </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0"/>
        <w:gridCol w:w="530"/>
        <w:gridCol w:w="531"/>
        <w:gridCol w:w="4273"/>
        <w:gridCol w:w="4843"/>
        <w:gridCol w:w="531"/>
        <w:gridCol w:w="532"/>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530 582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352"/>
        <w:gridCol w:w="352"/>
        <w:gridCol w:w="352"/>
        <w:gridCol w:w="573"/>
        <w:gridCol w:w="3218"/>
        <w:gridCol w:w="3219"/>
        <w:gridCol w:w="3882"/>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both"/>
      </w:pP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деген жол мынадай редакцияда жазылсын: </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352"/>
        <w:gridCol w:w="352"/>
        <w:gridCol w:w="352"/>
        <w:gridCol w:w="573"/>
        <w:gridCol w:w="3218"/>
        <w:gridCol w:w="3219"/>
        <w:gridCol w:w="3882"/>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both"/>
      </w:pP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99"/>
        <w:gridCol w:w="299"/>
        <w:gridCol w:w="299"/>
        <w:gridCol w:w="7775"/>
        <w:gridCol w:w="2730"/>
        <w:gridCol w:w="299"/>
        <w:gridCol w:w="300"/>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1-ші кезегі (2 және 3-қосылу кешені) және құрылыстың 2-ші кезегі" ЖСҚ әзірлеу. Түзету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99"/>
        <w:gridCol w:w="299"/>
        <w:gridCol w:w="299"/>
        <w:gridCol w:w="7775"/>
        <w:gridCol w:w="2730"/>
        <w:gridCol w:w="299"/>
        <w:gridCol w:w="300"/>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1-ші кезегі (2 және 3-қосылу кешені) және құрылыстың 2-ші кезегі" ЖСҚ әзірлеу. Түзету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18"/>
        <w:gridCol w:w="318"/>
        <w:gridCol w:w="318"/>
        <w:gridCol w:w="517"/>
        <w:gridCol w:w="3503"/>
        <w:gridCol w:w="3504"/>
        <w:gridCol w:w="3504"/>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1 582 252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3 233 287</w:t>
            </w:r>
          </w:p>
        </w:tc>
      </w:tr>
    </w:tbl>
    <w:p>
      <w:pPr>
        <w:spacing w:after="0"/>
        <w:ind w:left="0"/>
        <w:jc w:val="both"/>
      </w:pP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деген жол мынадай редакцияда жазылсын: </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18"/>
        <w:gridCol w:w="318"/>
        <w:gridCol w:w="318"/>
        <w:gridCol w:w="517"/>
        <w:gridCol w:w="3503"/>
        <w:gridCol w:w="3504"/>
        <w:gridCol w:w="3504"/>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1 579 952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3 233 287</w:t>
            </w:r>
          </w:p>
        </w:tc>
      </w:tr>
    </w:tbl>
    <w:p>
      <w:pPr>
        <w:spacing w:after="0"/>
        <w:ind w:left="0"/>
        <w:jc w:val="both"/>
      </w:pP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39"/>
        <w:gridCol w:w="239"/>
        <w:gridCol w:w="239"/>
        <w:gridCol w:w="4330"/>
        <w:gridCol w:w="2187"/>
        <w:gridCol w:w="2188"/>
        <w:gridCol w:w="2639"/>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bl>
    <w:p>
      <w:pPr>
        <w:spacing w:after="0"/>
        <w:ind w:left="0"/>
        <w:jc w:val="both"/>
      </w:pP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деген жол мынадай редакцияда жазылсын: </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5"/>
        <w:gridCol w:w="245"/>
        <w:gridCol w:w="245"/>
        <w:gridCol w:w="4438"/>
        <w:gridCol w:w="1934"/>
        <w:gridCol w:w="2243"/>
        <w:gridCol w:w="270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bl>
    <w:p>
      <w:pPr>
        <w:spacing w:after="0"/>
        <w:ind w:left="0"/>
        <w:jc w:val="both"/>
      </w:pP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565"/>
        <w:gridCol w:w="1982"/>
        <w:gridCol w:w="6926"/>
        <w:gridCol w:w="566"/>
        <w:gridCol w:w="56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деген жолдан кейін мынадай жолдармен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8"/>
        <w:gridCol w:w="778"/>
        <w:gridCol w:w="164"/>
        <w:gridCol w:w="7874"/>
        <w:gridCol w:w="1804"/>
        <w:gridCol w:w="164"/>
        <w:gridCol w:w="165"/>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және "Жайсаң" шекара бөлімшелерін салу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"Кенерал", "Қайрақ", "Бірлік" шекара бөлімшелерін салу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және "Шарбақты" шекара бөлімшелерін салу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ШҚ департаментінің "Қызыл ту", "Келтесай", "Баян батыр атындағы", "Ақкөл", "Жаңажол", "Жамбыл", "Ашікен", "Қарақұдық", "Аралағаш", "Қасқат", "Есіл", "Талсай" шекара бөлімшелерін жобалау және салу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88"/>
        <w:gridCol w:w="788"/>
        <w:gridCol w:w="788"/>
        <w:gridCol w:w="3050"/>
        <w:gridCol w:w="2240"/>
        <w:gridCol w:w="2033"/>
        <w:gridCol w:w="2033"/>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144 394 695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125 553 649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123 576 011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88"/>
        <w:gridCol w:w="788"/>
        <w:gridCol w:w="788"/>
        <w:gridCol w:w="3050"/>
        <w:gridCol w:w="2240"/>
        <w:gridCol w:w="2033"/>
        <w:gridCol w:w="2033"/>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134 454 266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16 516 891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117 937 375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117 103 837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31"/>
        <w:gridCol w:w="231"/>
        <w:gridCol w:w="231"/>
        <w:gridCol w:w="6046"/>
        <w:gridCol w:w="2548"/>
        <w:gridCol w:w="2550"/>
        <w:gridCol w:w="232"/>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деген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31"/>
        <w:gridCol w:w="231"/>
        <w:gridCol w:w="231"/>
        <w:gridCol w:w="6045"/>
        <w:gridCol w:w="2549"/>
        <w:gridCol w:w="2550"/>
        <w:gridCol w:w="232"/>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85"/>
        <w:gridCol w:w="881"/>
        <w:gridCol w:w="4853"/>
        <w:gridCol w:w="2273"/>
        <w:gridCol w:w="1694"/>
        <w:gridCol w:w="2044"/>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53 476 011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53 476 011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85"/>
        <w:gridCol w:w="881"/>
        <w:gridCol w:w="4853"/>
        <w:gridCol w:w="2273"/>
        <w:gridCol w:w="1694"/>
        <w:gridCol w:w="2044"/>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11 300 714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47 003 837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47 003 837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8"/>
        <w:gridCol w:w="298"/>
        <w:gridCol w:w="298"/>
        <w:gridCol w:w="6860"/>
        <w:gridCol w:w="3651"/>
        <w:gridCol w:w="298"/>
        <w:gridCol w:w="299"/>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2 564 830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17 854 000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xml:space="preserve">
      деген жолдар мынадай редакцияда жазылсын: </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8"/>
        <w:gridCol w:w="298"/>
        <w:gridCol w:w="298"/>
        <w:gridCol w:w="6860"/>
        <w:gridCol w:w="3651"/>
        <w:gridCol w:w="298"/>
        <w:gridCol w:w="299"/>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15 854 000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406"/>
        <w:gridCol w:w="406"/>
        <w:gridCol w:w="6153"/>
        <w:gridCol w:w="3709"/>
        <w:gridCol w:w="407"/>
        <w:gridCol w:w="407"/>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деген жол мынадай редакцияда жазылсын: </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406"/>
        <w:gridCol w:w="406"/>
        <w:gridCol w:w="6153"/>
        <w:gridCol w:w="3709"/>
        <w:gridCol w:w="407"/>
        <w:gridCol w:w="407"/>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8"/>
        <w:gridCol w:w="178"/>
        <w:gridCol w:w="6036"/>
        <w:gridCol w:w="1961"/>
        <w:gridCol w:w="1627"/>
        <w:gridCol w:w="1964"/>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автожолын қайта жаңарту және жобалау-іздестіру жұмыстары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7 114 133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9 572 518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автомобиль жолының ұзындығы 412 км "Қызылорда - Жезқазған" 12-424 учаскесін қайта жаңарту және жобалау-іздестіру жұмыстары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"Атырау-Орал" республикалық маңызы бар автомобиль жолының қайта жаңарту және жобалау-іздестіру жұмыстары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565 463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деген жолдар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8"/>
        <w:gridCol w:w="178"/>
        <w:gridCol w:w="6035"/>
        <w:gridCol w:w="1962"/>
        <w:gridCol w:w="1627"/>
        <w:gridCol w:w="1964"/>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автожолын қайта жаңарту және жобалау-іздестіру жұмыстары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6 214 133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9 036 931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автомобиль жолының ұзындығы 412 км "Қызылорда - Жезқазған" 12-424 учаскесін қайта жаңарту және жобалау-іздестіру жұмыстары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"Атырау-Орал" республикалық маңызы бар автомобиль жолының қайта жаңарту және жобалау-іздестіру жұмыстары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365 463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p>
      <w:pPr>
        <w:spacing w:after="0"/>
        <w:ind w:left="0"/>
        <w:jc w:val="both"/>
      </w:pP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gridCol w:w="6955"/>
        <w:gridCol w:w="3225"/>
        <w:gridCol w:w="354"/>
        <w:gridCol w:w="354"/>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"Қарағанды-Аягөз" учаскесін реконструкциялау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деген жолдар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66"/>
        <w:gridCol w:w="366"/>
        <w:gridCol w:w="366"/>
        <w:gridCol w:w="7216"/>
        <w:gridCol w:w="2886"/>
        <w:gridCol w:w="367"/>
        <w:gridCol w:w="367"/>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"Қарағанды-Аягөз" учаскесін реконструкциялау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мына:</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240"/>
        <w:gridCol w:w="240"/>
        <w:gridCol w:w="240"/>
        <w:gridCol w:w="6267"/>
        <w:gridCol w:w="2640"/>
        <w:gridCol w:w="2192"/>
        <w:gridCol w:w="241"/>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деген 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240"/>
        <w:gridCol w:w="240"/>
        <w:gridCol w:w="240"/>
        <w:gridCol w:w="6266"/>
        <w:gridCol w:w="2642"/>
        <w:gridCol w:w="2191"/>
        <w:gridCol w:w="241"/>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мына:</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85"/>
        <w:gridCol w:w="285"/>
        <w:gridCol w:w="285"/>
        <w:gridCol w:w="7454"/>
        <w:gridCol w:w="3135"/>
        <w:gridCol w:w="285"/>
        <w:gridCol w:w="286"/>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деген жол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85"/>
        <w:gridCol w:w="285"/>
        <w:gridCol w:w="285"/>
        <w:gridCol w:w="7452"/>
        <w:gridCol w:w="3137"/>
        <w:gridCol w:w="285"/>
        <w:gridCol w:w="286"/>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"Көлiк және коммуникация" деген 12-функционалдық топта:</w:t>
      </w:r>
    </w:p>
    <w:bookmarkEnd w:id="61"/>
    <w:bookmarkStart w:name="z66" w:id="6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62"/>
    <w:bookmarkStart w:name="z67"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849"/>
        <w:gridCol w:w="178"/>
        <w:gridCol w:w="8590"/>
        <w:gridCol w:w="1969"/>
        <w:gridCol w:w="179"/>
        <w:gridCol w:w="179"/>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және "Жайсаң" шекара бөлімшелерін салу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"Кенерал", "Қайрақ", "Бірлік" шекара бөлімшелерін салу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және "Шарбақты" шекара бөлімшелерін салу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ШҚ департаментінің "Қызыл ту", "Келтесай", "Баян батыр атындағы", "Ақкөл", "Жаңажол", "Жамбыл", "Ашікен", "Қарақұдық", "Аралағаш", "Қасқат", "Есіл", "Талсай" шекара бөлімшелерін жобалау және салу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деген жолдар алып тасталсын;</w:t>
      </w:r>
    </w:p>
    <w:bookmarkEnd w:id="64"/>
    <w:bookmarkStart w:name="z69"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69"/>
        <w:gridCol w:w="2228"/>
        <w:gridCol w:w="469"/>
        <w:gridCol w:w="3444"/>
        <w:gridCol w:w="4282"/>
        <w:gridCol w:w="469"/>
        <w:gridCol w:w="470"/>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937 638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937 638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деген жолдар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69"/>
        <w:gridCol w:w="2228"/>
        <w:gridCol w:w="469"/>
        <w:gridCol w:w="3444"/>
        <w:gridCol w:w="4282"/>
        <w:gridCol w:w="469"/>
        <w:gridCol w:w="470"/>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833 538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833 538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4551"/>
        <w:gridCol w:w="4675"/>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"Бесағаш" өткізу пунктінің жобалау-іздестіру жұмыстары және салу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деген жол мынадай редакцияда жазылсын: </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4551"/>
        <w:gridCol w:w="4675"/>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"Бесағаш" өткізу пунктінің жобалау-іздестіру жұмыстары және салу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мына:</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283"/>
        <w:gridCol w:w="1283"/>
        <w:gridCol w:w="270"/>
        <w:gridCol w:w="1625"/>
        <w:gridCol w:w="3311"/>
        <w:gridCol w:w="3312"/>
        <w:gridCol w:w="271"/>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9 311 084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Түзету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5 521 586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деген жолдар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283"/>
        <w:gridCol w:w="1283"/>
        <w:gridCol w:w="270"/>
        <w:gridCol w:w="1625"/>
        <w:gridCol w:w="3311"/>
        <w:gridCol w:w="3312"/>
        <w:gridCol w:w="271"/>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9 309 091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Түзету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5 408 580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294"/>
        <w:gridCol w:w="294"/>
        <w:gridCol w:w="7844"/>
        <w:gridCol w:w="2690"/>
        <w:gridCol w:w="295"/>
        <w:gridCol w:w="295"/>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Үкіметтік орталық ғимараттарын (ҚР Президентінің "Ақорда" Резиденциясы, Парламент Сенаты, Парламент Мәжілісі, Министрліктер үйі, Үкімет үйі және Жоғарғы сот) резервті электрмен жабдықтауға арналған 10 кВ желісін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788 395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xml:space="preserve">
      деген жол мынадай редакцияда жазылсын: </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294"/>
        <w:gridCol w:w="294"/>
        <w:gridCol w:w="7844"/>
        <w:gridCol w:w="2690"/>
        <w:gridCol w:w="295"/>
        <w:gridCol w:w="295"/>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Үкіметтік орталық ғимараттарын (ҚР Президентінің "Ақорда" Резиденциясы, Парламент Сенаты, Парламент Мәжілісі, Министрліктер үйі, Үкімет үйі және Жоғарғы Сот) резервті электрмен жабдықтауға арналған 10 кВ желісін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750 020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3678"/>
        <w:gridCol w:w="5579"/>
        <w:gridCol w:w="507"/>
        <w:gridCol w:w="508"/>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дипломатиялық қалашық. II кезек</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1 481 451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деген жол мынадай редакцияда жазылсын: </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3678"/>
        <w:gridCol w:w="5579"/>
        <w:gridCol w:w="507"/>
        <w:gridCol w:w="508"/>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дипломатиялық қалашық. II кезек</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1 347 023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мына:</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799"/>
        <w:gridCol w:w="799"/>
        <w:gridCol w:w="800"/>
        <w:gridCol w:w="2911"/>
        <w:gridCol w:w="2274"/>
        <w:gridCol w:w="2274"/>
        <w:gridCol w:w="2064"/>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146 301 583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5 433 496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5 433 496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5 433 496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5 433 496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3 174 344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1 298 689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деген жолдар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799"/>
        <w:gridCol w:w="799"/>
        <w:gridCol w:w="800"/>
        <w:gridCol w:w="2911"/>
        <w:gridCol w:w="2274"/>
        <w:gridCol w:w="2274"/>
        <w:gridCol w:w="2064"/>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141 910 897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2 090 754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1 198 689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мына:</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9"/>
        <w:gridCol w:w="699"/>
        <w:gridCol w:w="699"/>
        <w:gridCol w:w="1720"/>
        <w:gridCol w:w="6384"/>
        <w:gridCol w:w="700"/>
        <w:gridCol w:w="700"/>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xml:space="preserve">
      деген жол мынадай редакцияда жазылсын: </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9"/>
        <w:gridCol w:w="699"/>
        <w:gridCol w:w="699"/>
        <w:gridCol w:w="1720"/>
        <w:gridCol w:w="6384"/>
        <w:gridCol w:w="700"/>
        <w:gridCol w:w="700"/>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мына:</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85"/>
        <w:gridCol w:w="249"/>
        <w:gridCol w:w="249"/>
        <w:gridCol w:w="1188"/>
        <w:gridCol w:w="3059"/>
        <w:gridCol w:w="3059"/>
        <w:gridCol w:w="2749"/>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41 997 514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41 997 514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bl>
    <w:p>
      <w:pPr>
        <w:spacing w:after="0"/>
        <w:ind w:left="0"/>
        <w:jc w:val="both"/>
      </w:pP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деген жолдар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85"/>
        <w:gridCol w:w="249"/>
        <w:gridCol w:w="249"/>
        <w:gridCol w:w="1188"/>
        <w:gridCol w:w="3059"/>
        <w:gridCol w:w="3059"/>
        <w:gridCol w:w="2749"/>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40 605 986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40 605 986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bl>
    <w:p>
      <w:pPr>
        <w:spacing w:after="0"/>
        <w:ind w:left="0"/>
        <w:jc w:val="both"/>
      </w:pP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76"/>
        <w:gridCol w:w="836"/>
        <w:gridCol w:w="176"/>
        <w:gridCol w:w="4903"/>
        <w:gridCol w:w="1938"/>
        <w:gridCol w:w="2156"/>
        <w:gridCol w:w="1939"/>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6 595 503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bl>
    <w:p>
      <w:pPr>
        <w:spacing w:after="0"/>
        <w:ind w:left="0"/>
        <w:jc w:val="both"/>
      </w:pP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xml:space="preserve">
      деген жол мынадай редакцияда жазылсын: </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76"/>
        <w:gridCol w:w="836"/>
        <w:gridCol w:w="176"/>
        <w:gridCol w:w="4903"/>
        <w:gridCol w:w="1938"/>
        <w:gridCol w:w="2156"/>
        <w:gridCol w:w="1939"/>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6 531 337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bl>
    <w:p>
      <w:pPr>
        <w:spacing w:after="0"/>
        <w:ind w:left="0"/>
        <w:jc w:val="both"/>
      </w:pP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мына:</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66"/>
        <w:gridCol w:w="266"/>
        <w:gridCol w:w="1265"/>
        <w:gridCol w:w="4104"/>
        <w:gridCol w:w="2933"/>
        <w:gridCol w:w="2933"/>
        <w:gridCol w:w="267"/>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3 795 503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7 562 606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xml:space="preserve">
      деген жол мынадай редакцияда жазылсын: </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66"/>
        <w:gridCol w:w="266"/>
        <w:gridCol w:w="1265"/>
        <w:gridCol w:w="4104"/>
        <w:gridCol w:w="2933"/>
        <w:gridCol w:w="2933"/>
        <w:gridCol w:w="267"/>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3 731 337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7 562 606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мына:</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4"/>
        <w:gridCol w:w="1194"/>
        <w:gridCol w:w="6700"/>
        <w:gridCol w:w="735"/>
        <w:gridCol w:w="73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288 470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xml:space="preserve">
      деген жол мынадай редакцияда жазылсын: </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4"/>
        <w:gridCol w:w="1194"/>
        <w:gridCol w:w="6700"/>
        <w:gridCol w:w="735"/>
        <w:gridCol w:w="73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62"/>
        <w:gridCol w:w="772"/>
        <w:gridCol w:w="772"/>
        <w:gridCol w:w="4661"/>
        <w:gridCol w:w="1991"/>
        <w:gridCol w:w="1991"/>
        <w:gridCol w:w="1789"/>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28 522 584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5 191 329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bl>
    <w:p>
      <w:pPr>
        <w:spacing w:after="0"/>
        <w:ind w:left="0"/>
        <w:jc w:val="both"/>
      </w:pP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деген жолдар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62"/>
        <w:gridCol w:w="772"/>
        <w:gridCol w:w="772"/>
        <w:gridCol w:w="4661"/>
        <w:gridCol w:w="1991"/>
        <w:gridCol w:w="1991"/>
        <w:gridCol w:w="1789"/>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27 500 957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4 846 031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bl>
    <w:p>
      <w:pPr>
        <w:spacing w:after="0"/>
        <w:ind w:left="0"/>
        <w:jc w:val="both"/>
      </w:pP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60"/>
        <w:gridCol w:w="460"/>
        <w:gridCol w:w="460"/>
        <w:gridCol w:w="748"/>
        <w:gridCol w:w="4195"/>
        <w:gridCol w:w="5056"/>
        <w:gridCol w:w="461"/>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789 045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1 760 368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xml:space="preserve">
      деген жол мынадай редакцияда жазылсын: </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60"/>
        <w:gridCol w:w="460"/>
        <w:gridCol w:w="460"/>
        <w:gridCol w:w="748"/>
        <w:gridCol w:w="4195"/>
        <w:gridCol w:w="5056"/>
        <w:gridCol w:w="461"/>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443 747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1 760 368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мына:</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49"/>
        <w:gridCol w:w="249"/>
        <w:gridCol w:w="1185"/>
        <w:gridCol w:w="2595"/>
        <w:gridCol w:w="2747"/>
        <w:gridCol w:w="2747"/>
        <w:gridCol w:w="2279"/>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4 009 940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9 477 456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bl>
    <w:p>
      <w:pPr>
        <w:spacing w:after="0"/>
        <w:ind w:left="0"/>
        <w:jc w:val="both"/>
      </w:pP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xml:space="preserve">
      деген жол мынадай редакцияда жазылсын: </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49"/>
        <w:gridCol w:w="249"/>
        <w:gridCol w:w="1185"/>
        <w:gridCol w:w="2595"/>
        <w:gridCol w:w="2747"/>
        <w:gridCol w:w="2747"/>
        <w:gridCol w:w="2279"/>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3 333 611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9 477 456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bl>
    <w:p>
      <w:pPr>
        <w:spacing w:after="0"/>
        <w:ind w:left="0"/>
        <w:jc w:val="both"/>
      </w:pP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4"/>
        <w:gridCol w:w="1194"/>
        <w:gridCol w:w="6700"/>
        <w:gridCol w:w="735"/>
        <w:gridCol w:w="73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684 531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xml:space="preserve">
      деген жол мынадай редакцияда жазылсын: </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4"/>
        <w:gridCol w:w="1194"/>
        <w:gridCol w:w="6700"/>
        <w:gridCol w:w="735"/>
        <w:gridCol w:w="73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584 531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мына:</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420"/>
        <w:gridCol w:w="420"/>
        <w:gridCol w:w="947"/>
        <w:gridCol w:w="4626"/>
        <w:gridCol w:w="4626"/>
        <w:gridCol w:w="421"/>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1 667 525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2 628 443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xml:space="preserve">
      деген жол мынадай редакцияда жазылсын: </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420"/>
        <w:gridCol w:w="420"/>
        <w:gridCol w:w="947"/>
        <w:gridCol w:w="4626"/>
        <w:gridCol w:w="4626"/>
        <w:gridCol w:w="421"/>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1 205 725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2 628 443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мына:</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59"/>
        <w:gridCol w:w="459"/>
        <w:gridCol w:w="748"/>
        <w:gridCol w:w="4195"/>
        <w:gridCol w:w="5060"/>
        <w:gridCol w:w="461"/>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2 083 281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xml:space="preserve">
      деген жол мынадай редакцияда жазылсын: </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59"/>
        <w:gridCol w:w="459"/>
        <w:gridCol w:w="748"/>
        <w:gridCol w:w="4195"/>
        <w:gridCol w:w="5060"/>
        <w:gridCol w:w="461"/>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385 471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2 083 281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мына:</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891"/>
        <w:gridCol w:w="891"/>
        <w:gridCol w:w="6177"/>
        <w:gridCol w:w="2065"/>
        <w:gridCol w:w="1714"/>
        <w:gridCol w:w="188"/>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деген жолдар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891"/>
        <w:gridCol w:w="891"/>
        <w:gridCol w:w="6177"/>
        <w:gridCol w:w="2065"/>
        <w:gridCol w:w="1714"/>
        <w:gridCol w:w="188"/>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мына:</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6"/>
        <w:gridCol w:w="239"/>
        <w:gridCol w:w="239"/>
        <w:gridCol w:w="1355"/>
        <w:gridCol w:w="2930"/>
        <w:gridCol w:w="2931"/>
        <w:gridCol w:w="293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24 219 799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24 219 799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bl>
    <w:p>
      <w:pPr>
        <w:spacing w:after="0"/>
        <w:ind w:left="0"/>
        <w:jc w:val="both"/>
      </w:pP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деген жолдар мынадай редакцияда жазылсын: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6"/>
        <w:gridCol w:w="239"/>
        <w:gridCol w:w="239"/>
        <w:gridCol w:w="1355"/>
        <w:gridCol w:w="2930"/>
        <w:gridCol w:w="2931"/>
        <w:gridCol w:w="293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23 584 799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23 584 799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bl>
    <w:p>
      <w:pPr>
        <w:spacing w:after="0"/>
        <w:ind w:left="0"/>
        <w:jc w:val="both"/>
      </w:pP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мына:</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13"/>
        <w:gridCol w:w="1014"/>
        <w:gridCol w:w="1014"/>
        <w:gridCol w:w="2531"/>
        <w:gridCol w:w="2615"/>
        <w:gridCol w:w="2350"/>
        <w:gridCol w:w="2350"/>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12 530 081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12 530 081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bl>
    <w:p>
      <w:pPr>
        <w:spacing w:after="0"/>
        <w:ind w:left="0"/>
        <w:jc w:val="both"/>
      </w:pPr>
      <w:r>
        <w:rPr>
          <w:rFonts w:ascii="Times New Roman"/>
          <w:b w:val="false"/>
          <w:i w:val="false"/>
          <w:color w:val="000000"/>
          <w:sz w:val="28"/>
        </w:rPr>
        <w:t>
      "</w:t>
      </w:r>
    </w:p>
    <w:bookmarkStart w:name="z108" w:id="104"/>
    <w:p>
      <w:pPr>
        <w:spacing w:after="0"/>
        <w:ind w:left="0"/>
        <w:jc w:val="both"/>
      </w:pPr>
      <w:r>
        <w:rPr>
          <w:rFonts w:ascii="Times New Roman"/>
          <w:b w:val="false"/>
          <w:i w:val="false"/>
          <w:color w:val="000000"/>
          <w:sz w:val="28"/>
        </w:rPr>
        <w:t>
      деген жолдар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13"/>
        <w:gridCol w:w="1014"/>
        <w:gridCol w:w="1014"/>
        <w:gridCol w:w="2531"/>
        <w:gridCol w:w="2615"/>
        <w:gridCol w:w="2350"/>
        <w:gridCol w:w="2350"/>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11 895 081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11 895 081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bl>
    <w:p>
      <w:pPr>
        <w:spacing w:after="0"/>
        <w:ind w:left="0"/>
        <w:jc w:val="both"/>
      </w:pP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мына:</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1"/>
        <w:gridCol w:w="661"/>
        <w:gridCol w:w="661"/>
        <w:gridCol w:w="1074"/>
        <w:gridCol w:w="7259"/>
        <w:gridCol w:w="661"/>
        <w:gridCol w:w="662"/>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1 644 652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xml:space="preserve">
      деген жол мынадай редакцияда жазылсын: </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1"/>
        <w:gridCol w:w="661"/>
        <w:gridCol w:w="661"/>
        <w:gridCol w:w="1074"/>
        <w:gridCol w:w="7259"/>
        <w:gridCol w:w="661"/>
        <w:gridCol w:w="662"/>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мына:</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62"/>
        <w:gridCol w:w="962"/>
        <w:gridCol w:w="202"/>
        <w:gridCol w:w="2021"/>
        <w:gridCol w:w="2481"/>
        <w:gridCol w:w="2482"/>
        <w:gridCol w:w="248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47 314 740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47 314 740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31 592 964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bl>
    <w:p>
      <w:pPr>
        <w:spacing w:after="0"/>
        <w:ind w:left="0"/>
        <w:jc w:val="both"/>
      </w:pP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деген жолдар мынадай редакцияда жазылсын: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62"/>
        <w:gridCol w:w="962"/>
        <w:gridCol w:w="202"/>
        <w:gridCol w:w="2021"/>
        <w:gridCol w:w="2481"/>
        <w:gridCol w:w="2482"/>
        <w:gridCol w:w="248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46 165 372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46 165 372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30 443 596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bl>
    <w:p>
      <w:pPr>
        <w:spacing w:after="0"/>
        <w:ind w:left="0"/>
        <w:jc w:val="both"/>
      </w:pPr>
      <w:r>
        <w:rPr>
          <w:rFonts w:ascii="Times New Roman"/>
          <w:b w:val="false"/>
          <w:i w:val="false"/>
          <w:color w:val="000000"/>
          <w:sz w:val="28"/>
        </w:rPr>
        <w:t>
      ";</w:t>
      </w:r>
    </w:p>
    <w:bookmarkStart w:name="z113" w:id="109"/>
    <w:p>
      <w:pPr>
        <w:spacing w:after="0"/>
        <w:ind w:left="0"/>
        <w:jc w:val="both"/>
      </w:pPr>
      <w:r>
        <w:rPr>
          <w:rFonts w:ascii="Times New Roman"/>
          <w:b w:val="false"/>
          <w:i w:val="false"/>
          <w:color w:val="000000"/>
          <w:sz w:val="28"/>
        </w:rPr>
        <w:t>
      мына:</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46"/>
        <w:gridCol w:w="346"/>
        <w:gridCol w:w="1644"/>
        <w:gridCol w:w="4684"/>
        <w:gridCol w:w="4241"/>
        <w:gridCol w:w="346"/>
        <w:gridCol w:w="347"/>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31 592 964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2 005 619</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деген жолдар мынадай редакцияда жазылсын:</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46"/>
        <w:gridCol w:w="346"/>
        <w:gridCol w:w="1644"/>
        <w:gridCol w:w="4684"/>
        <w:gridCol w:w="4241"/>
        <w:gridCol w:w="346"/>
        <w:gridCol w:w="347"/>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30 443 596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672 537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1 733 714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5" w:id="111"/>
    <w:p>
      <w:pPr>
        <w:spacing w:after="0"/>
        <w:ind w:left="0"/>
        <w:jc w:val="both"/>
      </w:pPr>
      <w:r>
        <w:rPr>
          <w:rFonts w:ascii="Times New Roman"/>
          <w:b w:val="false"/>
          <w:i w:val="false"/>
          <w:color w:val="000000"/>
          <w:sz w:val="28"/>
        </w:rPr>
        <w:t>
      мына:</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19"/>
        <w:gridCol w:w="619"/>
        <w:gridCol w:w="619"/>
        <w:gridCol w:w="1006"/>
        <w:gridCol w:w="7579"/>
        <w:gridCol w:w="619"/>
        <w:gridCol w:w="620"/>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11 631 714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xml:space="preserve">
      деген жол мынадай редакцияда жазылсын: </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19"/>
        <w:gridCol w:w="619"/>
        <w:gridCol w:w="619"/>
        <w:gridCol w:w="1006"/>
        <w:gridCol w:w="7579"/>
        <w:gridCol w:w="619"/>
        <w:gridCol w:w="620"/>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10 771 714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мына:</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45"/>
        <w:gridCol w:w="345"/>
        <w:gridCol w:w="345"/>
        <w:gridCol w:w="1687"/>
        <w:gridCol w:w="4227"/>
        <w:gridCol w:w="4228"/>
        <w:gridCol w:w="34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63 738 628</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1 038 628</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деген жолдар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45"/>
        <w:gridCol w:w="345"/>
        <w:gridCol w:w="345"/>
        <w:gridCol w:w="1687"/>
        <w:gridCol w:w="4227"/>
        <w:gridCol w:w="4228"/>
        <w:gridCol w:w="34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63 703 853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1 003 853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мына:</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338"/>
        <w:gridCol w:w="1338"/>
        <w:gridCol w:w="1338"/>
        <w:gridCol w:w="4340"/>
        <w:gridCol w:w="3101"/>
        <w:gridCol w:w="282"/>
        <w:gridCol w:w="282"/>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деген жолдар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1398"/>
        <w:gridCol w:w="1398"/>
        <w:gridCol w:w="1398"/>
        <w:gridCol w:w="4536"/>
        <w:gridCol w:w="2686"/>
        <w:gridCol w:w="295"/>
        <w:gridCol w:w="295"/>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2-2-қосымшада</w:t>
      </w:r>
      <w:r>
        <w:rPr>
          <w:rFonts w:ascii="Times New Roman"/>
          <w:b w:val="false"/>
          <w:i w:val="false"/>
          <w:color w:val="000000"/>
          <w:sz w:val="28"/>
        </w:rPr>
        <w:t>:</w:t>
      </w:r>
    </w:p>
    <w:bookmarkEnd w:id="117"/>
    <w:bookmarkStart w:name="z122" w:id="118"/>
    <w:p>
      <w:pPr>
        <w:spacing w:after="0"/>
        <w:ind w:left="0"/>
        <w:jc w:val="both"/>
      </w:pPr>
      <w:r>
        <w:rPr>
          <w:rFonts w:ascii="Times New Roman"/>
          <w:b w:val="false"/>
          <w:i w:val="false"/>
          <w:color w:val="000000"/>
          <w:sz w:val="28"/>
        </w:rPr>
        <w:t>
      мына:</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1979"/>
        <w:gridCol w:w="6914"/>
        <w:gridCol w:w="879"/>
      </w:tblGrid>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деген жолдар мынадай редакцияда жазылсын:</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1979"/>
        <w:gridCol w:w="6914"/>
        <w:gridCol w:w="879"/>
      </w:tblGrid>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120"/>
    <w:bookmarkStart w:name="z125" w:id="121"/>
    <w:p>
      <w:pPr>
        <w:spacing w:after="0"/>
        <w:ind w:left="0"/>
        <w:jc w:val="both"/>
      </w:pPr>
      <w:r>
        <w:rPr>
          <w:rFonts w:ascii="Times New Roman"/>
          <w:b w:val="false"/>
          <w:i w:val="false"/>
          <w:color w:val="000000"/>
          <w:sz w:val="28"/>
        </w:rPr>
        <w:t>
      мына:</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988"/>
        <w:gridCol w:w="8200"/>
        <w:gridCol w:w="608"/>
      </w:tblGrid>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107 361 477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14 323 000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1 068 918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11 028 285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деген жолдар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988"/>
        <w:gridCol w:w="8200"/>
        <w:gridCol w:w="608"/>
      </w:tblGrid>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104 436 877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14 196 600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3 350 700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10 728 285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123"/>
    <w:bookmarkStart w:name="z128" w:id="124"/>
    <w:p>
      <w:pPr>
        <w:spacing w:after="0"/>
        <w:ind w:left="0"/>
        <w:jc w:val="both"/>
      </w:pPr>
      <w:r>
        <w:rPr>
          <w:rFonts w:ascii="Times New Roman"/>
          <w:b w:val="false"/>
          <w:i w:val="false"/>
          <w:color w:val="000000"/>
          <w:sz w:val="28"/>
        </w:rPr>
        <w:t>
      мына:</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1367"/>
        <w:gridCol w:w="7671"/>
        <w:gridCol w:w="842"/>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деген жолдар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1367"/>
        <w:gridCol w:w="7671"/>
        <w:gridCol w:w="842"/>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0" w:id="12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126"/>
    <w:bookmarkStart w:name="z131" w:id="127"/>
    <w:p>
      <w:pPr>
        <w:spacing w:after="0"/>
        <w:ind w:left="0"/>
        <w:jc w:val="both"/>
      </w:pPr>
      <w:r>
        <w:rPr>
          <w:rFonts w:ascii="Times New Roman"/>
          <w:b w:val="false"/>
          <w:i w:val="false"/>
          <w:color w:val="000000"/>
          <w:sz w:val="28"/>
        </w:rPr>
        <w:t>
      мына:</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642"/>
        <w:gridCol w:w="3494"/>
        <w:gridCol w:w="3494"/>
        <w:gridCol w:w="3494"/>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54 437 319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32 653 578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21 783 741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449 229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206 185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5 543 764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3 689 109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2 994 032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2 566 474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1 817 558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140 949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5 285 801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2 711 962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2 573 839</w:t>
            </w:r>
          </w:p>
        </w:tc>
      </w:tr>
    </w:tbl>
    <w:p>
      <w:pPr>
        <w:spacing w:after="0"/>
        <w:ind w:left="0"/>
        <w:jc w:val="both"/>
      </w:pPr>
      <w:r>
        <w:rPr>
          <w:rFonts w:ascii="Times New Roman"/>
          <w:b w:val="false"/>
          <w:i w:val="false"/>
          <w:color w:val="000000"/>
          <w:sz w:val="28"/>
        </w:rPr>
        <w:t>
      "</w:t>
      </w:r>
    </w:p>
    <w:bookmarkStart w:name="z132" w:id="128"/>
    <w:p>
      <w:pPr>
        <w:spacing w:after="0"/>
        <w:ind w:left="0"/>
        <w:jc w:val="both"/>
      </w:pPr>
      <w:r>
        <w:rPr>
          <w:rFonts w:ascii="Times New Roman"/>
          <w:b w:val="false"/>
          <w:i w:val="false"/>
          <w:color w:val="000000"/>
          <w:sz w:val="28"/>
        </w:rPr>
        <w:t>
      деген жолдар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642"/>
        <w:gridCol w:w="3494"/>
        <w:gridCol w:w="3494"/>
        <w:gridCol w:w="3494"/>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52 457 299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30 673 558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21 783 741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4 543 764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2 689 109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2 794 032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1 664 016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2 366 474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4 835 801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2 261 962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2 573 839</w:t>
            </w:r>
          </w:p>
        </w:tc>
      </w:tr>
    </w:tbl>
    <w:p>
      <w:pPr>
        <w:spacing w:after="0"/>
        <w:ind w:left="0"/>
        <w:jc w:val="both"/>
      </w:pP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8-қосымшада</w:t>
      </w:r>
      <w:r>
        <w:rPr>
          <w:rFonts w:ascii="Times New Roman"/>
          <w:b w:val="false"/>
          <w:i w:val="false"/>
          <w:color w:val="000000"/>
          <w:sz w:val="28"/>
        </w:rPr>
        <w:t>:</w:t>
      </w:r>
    </w:p>
    <w:bookmarkEnd w:id="129"/>
    <w:bookmarkStart w:name="z134" w:id="130"/>
    <w:p>
      <w:pPr>
        <w:spacing w:after="0"/>
        <w:ind w:left="0"/>
        <w:jc w:val="both"/>
      </w:pPr>
      <w:r>
        <w:rPr>
          <w:rFonts w:ascii="Times New Roman"/>
          <w:b w:val="false"/>
          <w:i w:val="false"/>
          <w:color w:val="000000"/>
          <w:sz w:val="28"/>
        </w:rPr>
        <w:t>
      мына:</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2 048 920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деген жолдар мынадай редакцияда жазылсын:</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127"/>
        <w:gridCol w:w="7622"/>
        <w:gridCol w:w="694"/>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2 037 473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6" w:id="132"/>
    <w:p>
      <w:pPr>
        <w:spacing w:after="0"/>
        <w:ind w:left="0"/>
        <w:jc w:val="both"/>
      </w:pPr>
      <w:r>
        <w:rPr>
          <w:rFonts w:ascii="Times New Roman"/>
          <w:b w:val="false"/>
          <w:i w:val="false"/>
          <w:color w:val="000000"/>
          <w:sz w:val="28"/>
        </w:rPr>
        <w:t>
      9-қосымша алып тасталсын;</w:t>
      </w:r>
    </w:p>
    <w:bookmarkEnd w:id="132"/>
    <w:bookmarkStart w:name="z137" w:id="1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12-қосымшада</w:t>
      </w:r>
      <w:r>
        <w:rPr>
          <w:rFonts w:ascii="Times New Roman"/>
          <w:b w:val="false"/>
          <w:i w:val="false"/>
          <w:color w:val="000000"/>
          <w:sz w:val="28"/>
        </w:rPr>
        <w:t>:</w:t>
      </w:r>
    </w:p>
    <w:bookmarkEnd w:id="133"/>
    <w:bookmarkStart w:name="z138"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1 651 788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деген жолдар мынадай редакцияда жазылсын: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15-қосымшада</w:t>
      </w:r>
      <w:r>
        <w:rPr>
          <w:rFonts w:ascii="Times New Roman"/>
          <w:b w:val="false"/>
          <w:i w:val="false"/>
          <w:color w:val="000000"/>
          <w:sz w:val="28"/>
        </w:rPr>
        <w:t>:</w:t>
      </w:r>
    </w:p>
    <w:bookmarkEnd w:id="136"/>
    <w:bookmarkStart w:name="z141" w:id="137"/>
    <w:p>
      <w:pPr>
        <w:spacing w:after="0"/>
        <w:ind w:left="0"/>
        <w:jc w:val="both"/>
      </w:pPr>
      <w:r>
        <w:rPr>
          <w:rFonts w:ascii="Times New Roman"/>
          <w:b w:val="false"/>
          <w:i w:val="false"/>
          <w:color w:val="000000"/>
          <w:sz w:val="28"/>
        </w:rPr>
        <w:t>
      мына:</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1367"/>
        <w:gridCol w:w="7671"/>
        <w:gridCol w:w="842"/>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2" w:id="138"/>
    <w:p>
      <w:pPr>
        <w:spacing w:after="0"/>
        <w:ind w:left="0"/>
        <w:jc w:val="both"/>
      </w:pPr>
      <w:r>
        <w:rPr>
          <w:rFonts w:ascii="Times New Roman"/>
          <w:b w:val="false"/>
          <w:i w:val="false"/>
          <w:color w:val="000000"/>
          <w:sz w:val="28"/>
        </w:rPr>
        <w:t>
      деген жолдар мынадай редакцияда жазылсын:</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1367"/>
        <w:gridCol w:w="7671"/>
        <w:gridCol w:w="842"/>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139"/>
    <w:bookmarkStart w:name="z144" w:id="140"/>
    <w:p>
      <w:pPr>
        <w:spacing w:after="0"/>
        <w:ind w:left="0"/>
        <w:jc w:val="both"/>
      </w:pPr>
      <w:r>
        <w:rPr>
          <w:rFonts w:ascii="Times New Roman"/>
          <w:b w:val="false"/>
          <w:i w:val="false"/>
          <w:color w:val="000000"/>
          <w:sz w:val="28"/>
        </w:rPr>
        <w:t>
      мына:</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692"/>
        <w:gridCol w:w="3767"/>
        <w:gridCol w:w="3767"/>
        <w:gridCol w:w="2807"/>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63 372 903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63 039 125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2 092 573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2 092 573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3 654 622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3 654 622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3 975 159</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3 975 159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3 638 427</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3 638 427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5" w:id="141"/>
    <w:p>
      <w:pPr>
        <w:spacing w:after="0"/>
        <w:ind w:left="0"/>
        <w:jc w:val="both"/>
      </w:pPr>
      <w:r>
        <w:rPr>
          <w:rFonts w:ascii="Times New Roman"/>
          <w:b w:val="false"/>
          <w:i w:val="false"/>
          <w:color w:val="000000"/>
          <w:sz w:val="28"/>
        </w:rPr>
        <w:t>
      деген жолдар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692"/>
        <w:gridCol w:w="3767"/>
        <w:gridCol w:w="3767"/>
        <w:gridCol w:w="2807"/>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63 141 850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62 808 072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2 089 300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2 089 300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3 574 155</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3 574 155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3 970 846</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3 970 846</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3 495 427</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3 495 427</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6" w:id="14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20-қосымшада</w:t>
      </w:r>
      <w:r>
        <w:rPr>
          <w:rFonts w:ascii="Times New Roman"/>
          <w:b w:val="false"/>
          <w:i w:val="false"/>
          <w:color w:val="000000"/>
          <w:sz w:val="28"/>
        </w:rPr>
        <w:t>:</w:t>
      </w:r>
    </w:p>
    <w:bookmarkEnd w:id="142"/>
    <w:bookmarkStart w:name="z147" w:id="143"/>
    <w:p>
      <w:pPr>
        <w:spacing w:after="0"/>
        <w:ind w:left="0"/>
        <w:jc w:val="both"/>
      </w:pPr>
      <w:r>
        <w:rPr>
          <w:rFonts w:ascii="Times New Roman"/>
          <w:b w:val="false"/>
          <w:i w:val="false"/>
          <w:color w:val="000000"/>
          <w:sz w:val="28"/>
        </w:rPr>
        <w:t>
      мына:</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5 551 843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421 219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8" w:id="144"/>
    <w:p>
      <w:pPr>
        <w:spacing w:after="0"/>
        <w:ind w:left="0"/>
        <w:jc w:val="both"/>
      </w:pPr>
      <w:r>
        <w:rPr>
          <w:rFonts w:ascii="Times New Roman"/>
          <w:b w:val="false"/>
          <w:i w:val="false"/>
          <w:color w:val="000000"/>
          <w:sz w:val="28"/>
        </w:rPr>
        <w:t>
      деген жолдар мынадай редакцияда жазылсын: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5 400 553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9" w:id="14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20-2-қосымшада</w:t>
      </w:r>
      <w:r>
        <w:rPr>
          <w:rFonts w:ascii="Times New Roman"/>
          <w:b w:val="false"/>
          <w:i w:val="false"/>
          <w:color w:val="000000"/>
          <w:sz w:val="28"/>
        </w:rPr>
        <w:t>:</w:t>
      </w:r>
    </w:p>
    <w:bookmarkEnd w:id="145"/>
    <w:bookmarkStart w:name="z150" w:id="146"/>
    <w:p>
      <w:pPr>
        <w:spacing w:after="0"/>
        <w:ind w:left="0"/>
        <w:jc w:val="both"/>
      </w:pPr>
      <w:r>
        <w:rPr>
          <w:rFonts w:ascii="Times New Roman"/>
          <w:b w:val="false"/>
          <w:i w:val="false"/>
          <w:color w:val="000000"/>
          <w:sz w:val="28"/>
        </w:rPr>
        <w:t>
      мына:</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211"/>
        <w:gridCol w:w="8198"/>
        <w:gridCol w:w="746"/>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3 807 158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деген жолдар мынадай редакцияда жазылсын:</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211"/>
        <w:gridCol w:w="8198"/>
        <w:gridCol w:w="746"/>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3 778 639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23-қосымшада</w:t>
      </w:r>
      <w:r>
        <w:rPr>
          <w:rFonts w:ascii="Times New Roman"/>
          <w:b w:val="false"/>
          <w:i w:val="false"/>
          <w:color w:val="000000"/>
          <w:sz w:val="28"/>
        </w:rPr>
        <w:t>:</w:t>
      </w:r>
    </w:p>
    <w:bookmarkEnd w:id="148"/>
    <w:bookmarkStart w:name="z153" w:id="149"/>
    <w:p>
      <w:pPr>
        <w:spacing w:after="0"/>
        <w:ind w:left="0"/>
        <w:jc w:val="both"/>
      </w:pPr>
      <w:r>
        <w:rPr>
          <w:rFonts w:ascii="Times New Roman"/>
          <w:b w:val="false"/>
          <w:i w:val="false"/>
          <w:color w:val="000000"/>
          <w:sz w:val="28"/>
        </w:rPr>
        <w:t>
      мына:</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988"/>
        <w:gridCol w:w="8199"/>
        <w:gridCol w:w="608"/>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141 443 402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8 600 610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5 472 078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7 534 604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8 965 682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7 519 448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деген жолдар мынадай редакцияда жазылсын:</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988"/>
        <w:gridCol w:w="8199"/>
        <w:gridCol w:w="608"/>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159 559 550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16 610 516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6 171 276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14 272 486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8 708 031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10 446 261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5" w:id="15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24-қосымшада</w:t>
      </w:r>
      <w:r>
        <w:rPr>
          <w:rFonts w:ascii="Times New Roman"/>
          <w:b w:val="false"/>
          <w:i w:val="false"/>
          <w:color w:val="000000"/>
          <w:sz w:val="28"/>
        </w:rPr>
        <w:t>:</w:t>
      </w:r>
    </w:p>
    <w:bookmarkEnd w:id="151"/>
    <w:bookmarkStart w:name="z156" w:id="152"/>
    <w:p>
      <w:pPr>
        <w:spacing w:after="0"/>
        <w:ind w:left="0"/>
        <w:jc w:val="both"/>
      </w:pPr>
      <w:r>
        <w:rPr>
          <w:rFonts w:ascii="Times New Roman"/>
          <w:b w:val="false"/>
          <w:i w:val="false"/>
          <w:color w:val="000000"/>
          <w:sz w:val="28"/>
        </w:rPr>
        <w:t>
      мына:</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6 229 584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400 046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7" w:id="153"/>
    <w:p>
      <w:pPr>
        <w:spacing w:after="0"/>
        <w:ind w:left="0"/>
        <w:jc w:val="both"/>
      </w:pPr>
      <w:r>
        <w:rPr>
          <w:rFonts w:ascii="Times New Roman"/>
          <w:b w:val="false"/>
          <w:i w:val="false"/>
          <w:color w:val="000000"/>
          <w:sz w:val="28"/>
        </w:rPr>
        <w:t>
      деген жолдар мынадай редакцияда жазылсын:</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6 181 214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210 187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8" w:id="15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25-қосымшада</w:t>
      </w:r>
      <w:r>
        <w:rPr>
          <w:rFonts w:ascii="Times New Roman"/>
          <w:b w:val="false"/>
          <w:i w:val="false"/>
          <w:color w:val="000000"/>
          <w:sz w:val="28"/>
        </w:rPr>
        <w:t>:</w:t>
      </w:r>
    </w:p>
    <w:bookmarkEnd w:id="154"/>
    <w:bookmarkStart w:name="z159" w:id="155"/>
    <w:p>
      <w:pPr>
        <w:spacing w:after="0"/>
        <w:ind w:left="0"/>
        <w:jc w:val="both"/>
      </w:pPr>
      <w:r>
        <w:rPr>
          <w:rFonts w:ascii="Times New Roman"/>
          <w:b w:val="false"/>
          <w:i w:val="false"/>
          <w:color w:val="000000"/>
          <w:sz w:val="28"/>
        </w:rPr>
        <w:t>
      мына:</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1368"/>
        <w:gridCol w:w="6622"/>
        <w:gridCol w:w="842"/>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0" w:id="156"/>
    <w:p>
      <w:pPr>
        <w:spacing w:after="0"/>
        <w:ind w:left="0"/>
        <w:jc w:val="both"/>
      </w:pPr>
      <w:r>
        <w:rPr>
          <w:rFonts w:ascii="Times New Roman"/>
          <w:b w:val="false"/>
          <w:i w:val="false"/>
          <w:color w:val="000000"/>
          <w:sz w:val="28"/>
        </w:rPr>
        <w:t>
      деген жолдар мынадай редакцияда жазылсын:</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1368"/>
        <w:gridCol w:w="6622"/>
        <w:gridCol w:w="842"/>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25-1-қосымшада</w:t>
      </w:r>
      <w:r>
        <w:rPr>
          <w:rFonts w:ascii="Times New Roman"/>
          <w:b w:val="false"/>
          <w:i w:val="false"/>
          <w:color w:val="000000"/>
          <w:sz w:val="28"/>
        </w:rPr>
        <w:t>:</w:t>
      </w:r>
    </w:p>
    <w:bookmarkEnd w:id="157"/>
    <w:bookmarkStart w:name="z162" w:id="158"/>
    <w:p>
      <w:pPr>
        <w:spacing w:after="0"/>
        <w:ind w:left="0"/>
        <w:jc w:val="both"/>
      </w:pPr>
      <w:r>
        <w:rPr>
          <w:rFonts w:ascii="Times New Roman"/>
          <w:b w:val="false"/>
          <w:i w:val="false"/>
          <w:color w:val="000000"/>
          <w:sz w:val="28"/>
        </w:rPr>
        <w:t>
      мына:</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627"/>
        <w:gridCol w:w="7282"/>
        <w:gridCol w:w="663"/>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1 798 578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3" w:id="159"/>
    <w:p>
      <w:pPr>
        <w:spacing w:after="0"/>
        <w:ind w:left="0"/>
        <w:jc w:val="both"/>
      </w:pPr>
      <w:r>
        <w:rPr>
          <w:rFonts w:ascii="Times New Roman"/>
          <w:b w:val="false"/>
          <w:i w:val="false"/>
          <w:color w:val="000000"/>
          <w:sz w:val="28"/>
        </w:rPr>
        <w:t>
      деген жолдар мынадай редакцияда жазылсын:</w:t>
      </w:r>
    </w:p>
    <w:bookmarkEnd w:id="1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627"/>
        <w:gridCol w:w="7282"/>
        <w:gridCol w:w="663"/>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1 726 750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160"/>
    <w:bookmarkStart w:name="z165" w:id="161"/>
    <w:p>
      <w:pPr>
        <w:spacing w:after="0"/>
        <w:ind w:left="0"/>
        <w:jc w:val="both"/>
      </w:pPr>
      <w:r>
        <w:rPr>
          <w:rFonts w:ascii="Times New Roman"/>
          <w:b w:val="false"/>
          <w:i w:val="false"/>
          <w:color w:val="000000"/>
          <w:sz w:val="28"/>
        </w:rPr>
        <w:t>
      мына:</w:t>
      </w:r>
    </w:p>
    <w:bookmarkEnd w:id="1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260"/>
        <w:gridCol w:w="7070"/>
        <w:gridCol w:w="77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6" w:id="162"/>
    <w:p>
      <w:pPr>
        <w:spacing w:after="0"/>
        <w:ind w:left="0"/>
        <w:jc w:val="both"/>
      </w:pPr>
      <w:r>
        <w:rPr>
          <w:rFonts w:ascii="Times New Roman"/>
          <w:b w:val="false"/>
          <w:i w:val="false"/>
          <w:color w:val="000000"/>
          <w:sz w:val="28"/>
        </w:rPr>
        <w:t>
      деген жолдар мынадай редакцияда жазылсын:</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260"/>
        <w:gridCol w:w="7070"/>
        <w:gridCol w:w="77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7" w:id="16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163"/>
    <w:bookmarkStart w:name="z168" w:id="164"/>
    <w:p>
      <w:pPr>
        <w:spacing w:after="0"/>
        <w:ind w:left="0"/>
        <w:jc w:val="both"/>
      </w:pPr>
      <w:r>
        <w:rPr>
          <w:rFonts w:ascii="Times New Roman"/>
          <w:b w:val="false"/>
          <w:i w:val="false"/>
          <w:color w:val="000000"/>
          <w:sz w:val="28"/>
        </w:rPr>
        <w:t>
      мына:</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412"/>
        <w:gridCol w:w="7676"/>
        <w:gridCol w:w="628"/>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22 781 182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839 573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1 214 667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907 250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1 660 632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2 034 250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9" w:id="165"/>
    <w:p>
      <w:pPr>
        <w:spacing w:after="0"/>
        <w:ind w:left="0"/>
        <w:jc w:val="both"/>
      </w:pPr>
      <w:r>
        <w:rPr>
          <w:rFonts w:ascii="Times New Roman"/>
          <w:b w:val="false"/>
          <w:i w:val="false"/>
          <w:color w:val="000000"/>
          <w:sz w:val="28"/>
        </w:rPr>
        <w:t>
      деген жолдар мынадай редакцияда жазылсын:</w:t>
      </w:r>
    </w:p>
    <w:bookmarkEnd w:id="1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412"/>
        <w:gridCol w:w="7676"/>
        <w:gridCol w:w="628"/>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21 997 717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776 680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1 181 136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876 250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1 579 645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0" w:id="16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166"/>
    <w:bookmarkStart w:name="z171" w:id="167"/>
    <w:p>
      <w:pPr>
        <w:spacing w:after="0"/>
        <w:ind w:left="0"/>
        <w:jc w:val="both"/>
      </w:pPr>
      <w:r>
        <w:rPr>
          <w:rFonts w:ascii="Times New Roman"/>
          <w:b w:val="false"/>
          <w:i w:val="false"/>
          <w:color w:val="000000"/>
          <w:sz w:val="28"/>
        </w:rPr>
        <w:t>
      мына:</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3 184 566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141 427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2" w:id="168"/>
    <w:p>
      <w:pPr>
        <w:spacing w:after="0"/>
        <w:ind w:left="0"/>
        <w:jc w:val="both"/>
      </w:pPr>
      <w:r>
        <w:rPr>
          <w:rFonts w:ascii="Times New Roman"/>
          <w:b w:val="false"/>
          <w:i w:val="false"/>
          <w:color w:val="000000"/>
          <w:sz w:val="28"/>
        </w:rPr>
        <w:t>
      деген жолдар мынадай редакцияда жазылсын:</w:t>
      </w:r>
    </w:p>
    <w:bookmarkEnd w:id="1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7623"/>
        <w:gridCol w:w="69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2 715 776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3" w:id="16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29-1-қосымшада</w:t>
      </w:r>
      <w:r>
        <w:rPr>
          <w:rFonts w:ascii="Times New Roman"/>
          <w:b w:val="false"/>
          <w:i w:val="false"/>
          <w:color w:val="000000"/>
          <w:sz w:val="28"/>
        </w:rPr>
        <w:t>:</w:t>
      </w:r>
    </w:p>
    <w:bookmarkEnd w:id="169"/>
    <w:bookmarkStart w:name="z174" w:id="170"/>
    <w:p>
      <w:pPr>
        <w:spacing w:after="0"/>
        <w:ind w:left="0"/>
        <w:jc w:val="both"/>
      </w:pPr>
      <w:r>
        <w:rPr>
          <w:rFonts w:ascii="Times New Roman"/>
          <w:b w:val="false"/>
          <w:i w:val="false"/>
          <w:color w:val="000000"/>
          <w:sz w:val="28"/>
        </w:rPr>
        <w:t>
      мына:</w:t>
      </w:r>
    </w:p>
    <w:bookmarkEnd w:id="1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260"/>
        <w:gridCol w:w="7070"/>
        <w:gridCol w:w="77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386 995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5" w:id="171"/>
    <w:p>
      <w:pPr>
        <w:spacing w:after="0"/>
        <w:ind w:left="0"/>
        <w:jc w:val="both"/>
      </w:pPr>
      <w:r>
        <w:rPr>
          <w:rFonts w:ascii="Times New Roman"/>
          <w:b w:val="false"/>
          <w:i w:val="false"/>
          <w:color w:val="000000"/>
          <w:sz w:val="28"/>
        </w:rPr>
        <w:t>
      деген жолдар мынадай редакцияда жазылсын:</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260"/>
        <w:gridCol w:w="7070"/>
        <w:gridCol w:w="77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6" w:id="17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30-қосымшада</w:t>
      </w:r>
      <w:r>
        <w:rPr>
          <w:rFonts w:ascii="Times New Roman"/>
          <w:b w:val="false"/>
          <w:i w:val="false"/>
          <w:color w:val="000000"/>
          <w:sz w:val="28"/>
        </w:rPr>
        <w:t>:</w:t>
      </w:r>
    </w:p>
    <w:bookmarkEnd w:id="172"/>
    <w:bookmarkStart w:name="z177" w:id="173"/>
    <w:p>
      <w:pPr>
        <w:spacing w:after="0"/>
        <w:ind w:left="0"/>
        <w:jc w:val="both"/>
      </w:pPr>
      <w:r>
        <w:rPr>
          <w:rFonts w:ascii="Times New Roman"/>
          <w:b w:val="false"/>
          <w:i w:val="false"/>
          <w:color w:val="000000"/>
          <w:sz w:val="28"/>
        </w:rPr>
        <w:t>
      мына:</w:t>
      </w:r>
    </w:p>
    <w:bookmarkEnd w:id="1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627"/>
        <w:gridCol w:w="7282"/>
        <w:gridCol w:w="663"/>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2 693 635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8" w:id="174"/>
    <w:p>
      <w:pPr>
        <w:spacing w:after="0"/>
        <w:ind w:left="0"/>
        <w:jc w:val="both"/>
      </w:pPr>
      <w:r>
        <w:rPr>
          <w:rFonts w:ascii="Times New Roman"/>
          <w:b w:val="false"/>
          <w:i w:val="false"/>
          <w:color w:val="000000"/>
          <w:sz w:val="28"/>
        </w:rPr>
        <w:t>
      деген жолдар мынадай редакцияда жазылсын:</w:t>
      </w:r>
    </w:p>
    <w:bookmarkEnd w:id="1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627"/>
        <w:gridCol w:w="7282"/>
        <w:gridCol w:w="663"/>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2 685 551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9" w:id="17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31-қосымшада</w:t>
      </w:r>
      <w:r>
        <w:rPr>
          <w:rFonts w:ascii="Times New Roman"/>
          <w:b w:val="false"/>
          <w:i w:val="false"/>
          <w:color w:val="000000"/>
          <w:sz w:val="28"/>
        </w:rPr>
        <w:t>:</w:t>
      </w:r>
    </w:p>
    <w:bookmarkEnd w:id="175"/>
    <w:bookmarkStart w:name="z180" w:id="176"/>
    <w:p>
      <w:pPr>
        <w:spacing w:after="0"/>
        <w:ind w:left="0"/>
        <w:jc w:val="both"/>
      </w:pPr>
      <w:r>
        <w:rPr>
          <w:rFonts w:ascii="Times New Roman"/>
          <w:b w:val="false"/>
          <w:i w:val="false"/>
          <w:color w:val="000000"/>
          <w:sz w:val="28"/>
        </w:rPr>
        <w:t>
      мына:</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648"/>
        <w:gridCol w:w="6719"/>
        <w:gridCol w:w="1015"/>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1" w:id="177"/>
    <w:p>
      <w:pPr>
        <w:spacing w:after="0"/>
        <w:ind w:left="0"/>
        <w:jc w:val="both"/>
      </w:pPr>
      <w:r>
        <w:rPr>
          <w:rFonts w:ascii="Times New Roman"/>
          <w:b w:val="false"/>
          <w:i w:val="false"/>
          <w:color w:val="000000"/>
          <w:sz w:val="28"/>
        </w:rPr>
        <w:t>
      деген жолдар мынадай редакцияда жазылсын:</w:t>
      </w:r>
    </w:p>
    <w:bookmarkEnd w:id="1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648"/>
        <w:gridCol w:w="6719"/>
        <w:gridCol w:w="1015"/>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2" w:id="17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178"/>
    <w:bookmarkStart w:name="z183" w:id="179"/>
    <w:p>
      <w:pPr>
        <w:spacing w:after="0"/>
        <w:ind w:left="0"/>
        <w:jc w:val="both"/>
      </w:pPr>
      <w:r>
        <w:rPr>
          <w:rFonts w:ascii="Times New Roman"/>
          <w:b w:val="false"/>
          <w:i w:val="false"/>
          <w:color w:val="000000"/>
          <w:sz w:val="28"/>
        </w:rPr>
        <w:t>
      мына:</w:t>
      </w:r>
    </w:p>
    <w:bookmarkEnd w:id="1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708"/>
        <w:gridCol w:w="3457"/>
        <w:gridCol w:w="3458"/>
        <w:gridCol w:w="3458"/>
        <w:gridCol w:w="315"/>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3 583 920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4" w:id="180"/>
    <w:p>
      <w:pPr>
        <w:spacing w:after="0"/>
        <w:ind w:left="0"/>
        <w:jc w:val="both"/>
      </w:pPr>
      <w:r>
        <w:rPr>
          <w:rFonts w:ascii="Times New Roman"/>
          <w:b w:val="false"/>
          <w:i w:val="false"/>
          <w:color w:val="000000"/>
          <w:sz w:val="28"/>
        </w:rPr>
        <w:t>
      деген жолдар мынадай редакцияда жазылсын:</w:t>
      </w:r>
    </w:p>
    <w:bookmarkEnd w:id="1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708"/>
        <w:gridCol w:w="3457"/>
        <w:gridCol w:w="3458"/>
        <w:gridCol w:w="3458"/>
        <w:gridCol w:w="315"/>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3 564 679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35-қосымшада</w:t>
      </w:r>
      <w:r>
        <w:rPr>
          <w:rFonts w:ascii="Times New Roman"/>
          <w:b w:val="false"/>
          <w:i w:val="false"/>
          <w:color w:val="000000"/>
          <w:sz w:val="28"/>
        </w:rPr>
        <w:t>:</w:t>
      </w:r>
    </w:p>
    <w:bookmarkEnd w:id="181"/>
    <w:bookmarkStart w:name="z186" w:id="182"/>
    <w:p>
      <w:pPr>
        <w:spacing w:after="0"/>
        <w:ind w:left="0"/>
        <w:jc w:val="both"/>
      </w:pPr>
      <w:r>
        <w:rPr>
          <w:rFonts w:ascii="Times New Roman"/>
          <w:b w:val="false"/>
          <w:i w:val="false"/>
          <w:color w:val="000000"/>
          <w:sz w:val="28"/>
        </w:rPr>
        <w:t>
      мына:</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1810"/>
        <w:gridCol w:w="6718"/>
        <w:gridCol w:w="737"/>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448 190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7" w:id="183"/>
    <w:p>
      <w:pPr>
        <w:spacing w:after="0"/>
        <w:ind w:left="0"/>
        <w:jc w:val="both"/>
      </w:pPr>
      <w:r>
        <w:rPr>
          <w:rFonts w:ascii="Times New Roman"/>
          <w:b w:val="false"/>
          <w:i w:val="false"/>
          <w:color w:val="000000"/>
          <w:sz w:val="28"/>
        </w:rPr>
        <w:t>
      деген жолдар мынадай редакцияда жазылсын:</w:t>
      </w:r>
    </w:p>
    <w:bookmarkEnd w:id="1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679"/>
        <w:gridCol w:w="6802"/>
        <w:gridCol w:w="746"/>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36-қосымшада</w:t>
      </w:r>
      <w:r>
        <w:rPr>
          <w:rFonts w:ascii="Times New Roman"/>
          <w:b w:val="false"/>
          <w:i w:val="false"/>
          <w:color w:val="000000"/>
          <w:sz w:val="28"/>
        </w:rPr>
        <w:t>:</w:t>
      </w:r>
    </w:p>
    <w:bookmarkEnd w:id="184"/>
    <w:bookmarkStart w:name="z189" w:id="185"/>
    <w:p>
      <w:pPr>
        <w:spacing w:after="0"/>
        <w:ind w:left="0"/>
        <w:jc w:val="both"/>
      </w:pPr>
      <w:r>
        <w:rPr>
          <w:rFonts w:ascii="Times New Roman"/>
          <w:b w:val="false"/>
          <w:i w:val="false"/>
          <w:color w:val="000000"/>
          <w:sz w:val="28"/>
        </w:rPr>
        <w:t>
      мына:</w:t>
      </w:r>
    </w:p>
    <w:bookmarkEnd w:id="1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211"/>
        <w:gridCol w:w="8198"/>
        <w:gridCol w:w="746"/>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0" w:id="186"/>
    <w:p>
      <w:pPr>
        <w:spacing w:after="0"/>
        <w:ind w:left="0"/>
        <w:jc w:val="both"/>
      </w:pPr>
      <w:r>
        <w:rPr>
          <w:rFonts w:ascii="Times New Roman"/>
          <w:b w:val="false"/>
          <w:i w:val="false"/>
          <w:color w:val="000000"/>
          <w:sz w:val="28"/>
        </w:rPr>
        <w:t>
      деген жолдар мынадай редакцияда жазылсын:</w:t>
      </w:r>
    </w:p>
    <w:bookmarkEnd w:id="1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211"/>
        <w:gridCol w:w="8198"/>
        <w:gridCol w:w="746"/>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2 093 399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1" w:id="18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37-қосымшада</w:t>
      </w:r>
      <w:r>
        <w:rPr>
          <w:rFonts w:ascii="Times New Roman"/>
          <w:b w:val="false"/>
          <w:i w:val="false"/>
          <w:color w:val="000000"/>
          <w:sz w:val="28"/>
        </w:rPr>
        <w:t>:</w:t>
      </w:r>
    </w:p>
    <w:bookmarkEnd w:id="187"/>
    <w:bookmarkStart w:name="z192" w:id="188"/>
    <w:p>
      <w:pPr>
        <w:spacing w:after="0"/>
        <w:ind w:left="0"/>
        <w:jc w:val="both"/>
      </w:pPr>
      <w:r>
        <w:rPr>
          <w:rFonts w:ascii="Times New Roman"/>
          <w:b w:val="false"/>
          <w:i w:val="false"/>
          <w:color w:val="000000"/>
          <w:sz w:val="28"/>
        </w:rPr>
        <w:t>
      мына:</w:t>
      </w:r>
    </w:p>
    <w:bookmarkEnd w:id="1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801"/>
        <w:gridCol w:w="3589"/>
        <w:gridCol w:w="2976"/>
        <w:gridCol w:w="3590"/>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7 208 408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525 193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6 683 215</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190 513</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234 589</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706 907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658 552</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643 159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592 355</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750 591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419 768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394 202</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237 512</w:t>
            </w:r>
          </w:p>
        </w:tc>
      </w:tr>
    </w:tbl>
    <w:p>
      <w:pPr>
        <w:spacing w:after="0"/>
        <w:ind w:left="0"/>
        <w:jc w:val="both"/>
      </w:pPr>
      <w:r>
        <w:rPr>
          <w:rFonts w:ascii="Times New Roman"/>
          <w:b w:val="false"/>
          <w:i w:val="false"/>
          <w:color w:val="000000"/>
          <w:sz w:val="28"/>
        </w:rPr>
        <w:t>
      "</w:t>
      </w:r>
    </w:p>
    <w:bookmarkStart w:name="z193" w:id="189"/>
    <w:p>
      <w:pPr>
        <w:spacing w:after="0"/>
        <w:ind w:left="0"/>
        <w:jc w:val="both"/>
      </w:pPr>
      <w:r>
        <w:rPr>
          <w:rFonts w:ascii="Times New Roman"/>
          <w:b w:val="false"/>
          <w:i w:val="false"/>
          <w:color w:val="000000"/>
          <w:sz w:val="28"/>
        </w:rPr>
        <w:t>
      деген жолдар мынадай редакцияда жазылсын:</w:t>
      </w:r>
    </w:p>
    <w:bookmarkEnd w:id="1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801"/>
        <w:gridCol w:w="3589"/>
        <w:gridCol w:w="2976"/>
        <w:gridCol w:w="3590"/>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6 990 045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537 829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6 446 290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199 199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176 722</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234 589</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625 044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567 779</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758 462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373 185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346 548</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224 292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207 210</w:t>
            </w:r>
          </w:p>
        </w:tc>
      </w:tr>
    </w:tbl>
    <w:p>
      <w:pPr>
        <w:spacing w:after="0"/>
        <w:ind w:left="0"/>
        <w:jc w:val="both"/>
      </w:pPr>
      <w:r>
        <w:rPr>
          <w:rFonts w:ascii="Times New Roman"/>
          <w:b w:val="false"/>
          <w:i w:val="false"/>
          <w:color w:val="000000"/>
          <w:sz w:val="28"/>
        </w:rPr>
        <w:t>
      ";</w:t>
      </w:r>
    </w:p>
    <w:bookmarkStart w:name="z194" w:id="19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39-қосымшада</w:t>
      </w:r>
      <w:r>
        <w:rPr>
          <w:rFonts w:ascii="Times New Roman"/>
          <w:b w:val="false"/>
          <w:i w:val="false"/>
          <w:color w:val="000000"/>
          <w:sz w:val="28"/>
        </w:rPr>
        <w:t>:</w:t>
      </w:r>
    </w:p>
    <w:bookmarkEnd w:id="190"/>
    <w:bookmarkStart w:name="z195" w:id="191"/>
    <w:p>
      <w:pPr>
        <w:spacing w:after="0"/>
        <w:ind w:left="0"/>
        <w:jc w:val="both"/>
      </w:pPr>
      <w:r>
        <w:rPr>
          <w:rFonts w:ascii="Times New Roman"/>
          <w:b w:val="false"/>
          <w:i w:val="false"/>
          <w:color w:val="000000"/>
          <w:sz w:val="28"/>
        </w:rPr>
        <w:t>
      мына:</w:t>
      </w:r>
    </w:p>
    <w:bookmarkEnd w:id="1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1525"/>
        <w:gridCol w:w="7597"/>
        <w:gridCol w:w="621"/>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12 341 491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635 994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880 768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1 098 948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613 637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6" w:id="192"/>
    <w:p>
      <w:pPr>
        <w:spacing w:after="0"/>
        <w:ind w:left="0"/>
        <w:jc w:val="both"/>
      </w:pPr>
      <w:r>
        <w:rPr>
          <w:rFonts w:ascii="Times New Roman"/>
          <w:b w:val="false"/>
          <w:i w:val="false"/>
          <w:color w:val="000000"/>
          <w:sz w:val="28"/>
        </w:rPr>
        <w:t>
      деген жолдар мынадай редакцияда жазылсын:</w:t>
      </w:r>
    </w:p>
    <w:bookmarkEnd w:id="1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1525"/>
        <w:gridCol w:w="7597"/>
        <w:gridCol w:w="621"/>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12 294 073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633 861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879 844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542 246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1 080 942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608 540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525 834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7" w:id="19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40-қосымшада</w:t>
      </w:r>
      <w:r>
        <w:rPr>
          <w:rFonts w:ascii="Times New Roman"/>
          <w:b w:val="false"/>
          <w:i w:val="false"/>
          <w:color w:val="000000"/>
          <w:sz w:val="28"/>
        </w:rPr>
        <w:t>:</w:t>
      </w:r>
    </w:p>
    <w:bookmarkEnd w:id="193"/>
    <w:bookmarkStart w:name="z198" w:id="194"/>
    <w:p>
      <w:pPr>
        <w:spacing w:after="0"/>
        <w:ind w:left="0"/>
        <w:jc w:val="both"/>
      </w:pPr>
      <w:r>
        <w:rPr>
          <w:rFonts w:ascii="Times New Roman"/>
          <w:b w:val="false"/>
          <w:i w:val="false"/>
          <w:color w:val="000000"/>
          <w:sz w:val="28"/>
        </w:rPr>
        <w:t>
      мына:</w:t>
      </w:r>
    </w:p>
    <w:bookmarkEnd w:id="1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18"/>
        <w:gridCol w:w="3580"/>
        <w:gridCol w:w="3580"/>
        <w:gridCol w:w="3217"/>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12 397 165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11 305 142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1 092 023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1 019 142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1 019 142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659 867</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659 867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442 465</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859 942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859 942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9" w:id="195"/>
    <w:p>
      <w:pPr>
        <w:spacing w:after="0"/>
        <w:ind w:left="0"/>
        <w:jc w:val="both"/>
      </w:pPr>
      <w:r>
        <w:rPr>
          <w:rFonts w:ascii="Times New Roman"/>
          <w:b w:val="false"/>
          <w:i w:val="false"/>
          <w:color w:val="000000"/>
          <w:sz w:val="28"/>
        </w:rPr>
        <w:t>
      деген жолдар мынадай редакцияда жазылсын:</w:t>
      </w:r>
    </w:p>
    <w:bookmarkEnd w:id="1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718"/>
        <w:gridCol w:w="3580"/>
        <w:gridCol w:w="3580"/>
        <w:gridCol w:w="3217"/>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12 421 903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11 329 880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1 092 023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439 057</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845 724</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845 724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0" w:id="19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42-қосымшада</w:t>
      </w:r>
      <w:r>
        <w:rPr>
          <w:rFonts w:ascii="Times New Roman"/>
          <w:b w:val="false"/>
          <w:i w:val="false"/>
          <w:color w:val="000000"/>
          <w:sz w:val="28"/>
        </w:rPr>
        <w:t>:</w:t>
      </w:r>
    </w:p>
    <w:bookmarkEnd w:id="196"/>
    <w:bookmarkStart w:name="z201" w:id="197"/>
    <w:p>
      <w:pPr>
        <w:spacing w:after="0"/>
        <w:ind w:left="0"/>
        <w:jc w:val="both"/>
      </w:pPr>
      <w:r>
        <w:rPr>
          <w:rFonts w:ascii="Times New Roman"/>
          <w:b w:val="false"/>
          <w:i w:val="false"/>
          <w:color w:val="000000"/>
          <w:sz w:val="28"/>
        </w:rPr>
        <w:t>
      мына:</w:t>
      </w:r>
    </w:p>
    <w:bookmarkEnd w:id="1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571"/>
        <w:gridCol w:w="3867"/>
        <w:gridCol w:w="3207"/>
        <w:gridCol w:w="3207"/>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2" w:id="198"/>
    <w:p>
      <w:pPr>
        <w:spacing w:after="0"/>
        <w:ind w:left="0"/>
        <w:jc w:val="both"/>
      </w:pPr>
      <w:r>
        <w:rPr>
          <w:rFonts w:ascii="Times New Roman"/>
          <w:b w:val="false"/>
          <w:i w:val="false"/>
          <w:color w:val="000000"/>
          <w:sz w:val="28"/>
        </w:rPr>
        <w:t>
      деген жолдар мынадай редакцияда жазылсын:</w:t>
      </w:r>
    </w:p>
    <w:bookmarkEnd w:id="1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571"/>
        <w:gridCol w:w="3867"/>
        <w:gridCol w:w="3207"/>
        <w:gridCol w:w="3207"/>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1 168 009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593 009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3" w:id="19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43-қосымшада</w:t>
      </w:r>
      <w:r>
        <w:rPr>
          <w:rFonts w:ascii="Times New Roman"/>
          <w:b w:val="false"/>
          <w:i w:val="false"/>
          <w:color w:val="000000"/>
          <w:sz w:val="28"/>
        </w:rPr>
        <w:t>:</w:t>
      </w:r>
    </w:p>
    <w:bookmarkEnd w:id="199"/>
    <w:bookmarkStart w:name="z204" w:id="200"/>
    <w:p>
      <w:pPr>
        <w:spacing w:after="0"/>
        <w:ind w:left="0"/>
        <w:jc w:val="both"/>
      </w:pPr>
      <w:r>
        <w:rPr>
          <w:rFonts w:ascii="Times New Roman"/>
          <w:b w:val="false"/>
          <w:i w:val="false"/>
          <w:color w:val="000000"/>
          <w:sz w:val="28"/>
        </w:rPr>
        <w:t>
      мына:</w:t>
      </w:r>
    </w:p>
    <w:bookmarkEnd w:id="2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678"/>
        <w:gridCol w:w="3725"/>
        <w:gridCol w:w="3380"/>
        <w:gridCol w:w="3380"/>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107 175 107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83 049 214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24 125 893</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7 266 066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4 376 066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11 059 399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7 240 556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bl>
    <w:p>
      <w:pPr>
        <w:spacing w:after="0"/>
        <w:ind w:left="0"/>
        <w:jc w:val="both"/>
      </w:pPr>
      <w:r>
        <w:rPr>
          <w:rFonts w:ascii="Times New Roman"/>
          <w:b w:val="false"/>
          <w:i w:val="false"/>
          <w:color w:val="000000"/>
          <w:sz w:val="28"/>
        </w:rPr>
        <w:t>
      "</w:t>
      </w:r>
    </w:p>
    <w:bookmarkStart w:name="z205" w:id="201"/>
    <w:p>
      <w:pPr>
        <w:spacing w:after="0"/>
        <w:ind w:left="0"/>
        <w:jc w:val="both"/>
      </w:pPr>
      <w:r>
        <w:rPr>
          <w:rFonts w:ascii="Times New Roman"/>
          <w:b w:val="false"/>
          <w:i w:val="false"/>
          <w:color w:val="000000"/>
          <w:sz w:val="28"/>
        </w:rPr>
        <w:t>
      деген жолдар мынадай редакцияда жазылсын:</w:t>
      </w:r>
    </w:p>
    <w:bookmarkEnd w:id="2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678"/>
        <w:gridCol w:w="3725"/>
        <w:gridCol w:w="3380"/>
        <w:gridCol w:w="3380"/>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106 875 274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82 749 381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24 125 893</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6 967 082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4 077 082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11 058 550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7 239 707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bl>
    <w:p>
      <w:pPr>
        <w:spacing w:after="0"/>
        <w:ind w:left="0"/>
        <w:jc w:val="both"/>
      </w:pPr>
      <w:r>
        <w:rPr>
          <w:rFonts w:ascii="Times New Roman"/>
          <w:b w:val="false"/>
          <w:i w:val="false"/>
          <w:color w:val="000000"/>
          <w:sz w:val="28"/>
        </w:rPr>
        <w:t>
      ";</w:t>
      </w:r>
    </w:p>
    <w:bookmarkStart w:name="z206" w:id="20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44-қосымшада</w:t>
      </w:r>
      <w:r>
        <w:rPr>
          <w:rFonts w:ascii="Times New Roman"/>
          <w:b w:val="false"/>
          <w:i w:val="false"/>
          <w:color w:val="000000"/>
          <w:sz w:val="28"/>
        </w:rPr>
        <w:t>:</w:t>
      </w:r>
    </w:p>
    <w:bookmarkEnd w:id="202"/>
    <w:bookmarkStart w:name="z207" w:id="203"/>
    <w:p>
      <w:pPr>
        <w:spacing w:after="0"/>
        <w:ind w:left="0"/>
        <w:jc w:val="both"/>
      </w:pPr>
      <w:r>
        <w:rPr>
          <w:rFonts w:ascii="Times New Roman"/>
          <w:b w:val="false"/>
          <w:i w:val="false"/>
          <w:color w:val="000000"/>
          <w:sz w:val="28"/>
        </w:rPr>
        <w:t>
      мына:</w:t>
      </w:r>
    </w:p>
    <w:bookmarkEnd w:id="2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70"/>
        <w:gridCol w:w="3545"/>
        <w:gridCol w:w="3546"/>
        <w:gridCol w:w="3546"/>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62 827 766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19 354 821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43 472 945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564 485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1 162 571</w:t>
            </w:r>
          </w:p>
        </w:tc>
      </w:tr>
    </w:tbl>
    <w:p>
      <w:pPr>
        <w:spacing w:after="0"/>
        <w:ind w:left="0"/>
        <w:jc w:val="both"/>
      </w:pPr>
      <w:r>
        <w:rPr>
          <w:rFonts w:ascii="Times New Roman"/>
          <w:b w:val="false"/>
          <w:i w:val="false"/>
          <w:color w:val="000000"/>
          <w:sz w:val="28"/>
        </w:rPr>
        <w:t>
      "</w:t>
      </w:r>
    </w:p>
    <w:bookmarkStart w:name="z208" w:id="204"/>
    <w:p>
      <w:pPr>
        <w:spacing w:after="0"/>
        <w:ind w:left="0"/>
        <w:jc w:val="both"/>
      </w:pPr>
      <w:r>
        <w:rPr>
          <w:rFonts w:ascii="Times New Roman"/>
          <w:b w:val="false"/>
          <w:i w:val="false"/>
          <w:color w:val="000000"/>
          <w:sz w:val="28"/>
        </w:rPr>
        <w:t>
      деген жолдар мынадай редакцияда жазылсын:</w:t>
      </w:r>
    </w:p>
    <w:bookmarkEnd w:id="2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70"/>
        <w:gridCol w:w="3545"/>
        <w:gridCol w:w="3546"/>
        <w:gridCol w:w="3546"/>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62 818 030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19 345 085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43 472 945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1 717 320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554 749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1 162 571</w:t>
            </w:r>
          </w:p>
        </w:tc>
      </w:tr>
    </w:tbl>
    <w:p>
      <w:pPr>
        <w:spacing w:after="0"/>
        <w:ind w:left="0"/>
        <w:jc w:val="both"/>
      </w:pPr>
      <w:r>
        <w:rPr>
          <w:rFonts w:ascii="Times New Roman"/>
          <w:b w:val="false"/>
          <w:i w:val="false"/>
          <w:color w:val="000000"/>
          <w:sz w:val="28"/>
        </w:rPr>
        <w:t>
      ";</w:t>
      </w:r>
    </w:p>
    <w:bookmarkStart w:name="z209" w:id="20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48-қосымшада</w:t>
      </w:r>
      <w:r>
        <w:rPr>
          <w:rFonts w:ascii="Times New Roman"/>
          <w:b w:val="false"/>
          <w:i w:val="false"/>
          <w:color w:val="000000"/>
          <w:sz w:val="28"/>
        </w:rPr>
        <w:t>:</w:t>
      </w:r>
    </w:p>
    <w:bookmarkEnd w:id="205"/>
    <w:bookmarkStart w:name="z210" w:id="206"/>
    <w:p>
      <w:pPr>
        <w:spacing w:after="0"/>
        <w:ind w:left="0"/>
        <w:jc w:val="both"/>
      </w:pPr>
      <w:r>
        <w:rPr>
          <w:rFonts w:ascii="Times New Roman"/>
          <w:b w:val="false"/>
          <w:i w:val="false"/>
          <w:color w:val="000000"/>
          <w:sz w:val="28"/>
        </w:rPr>
        <w:t>
      мына:</w:t>
      </w:r>
    </w:p>
    <w:bookmarkEnd w:id="2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94"/>
        <w:gridCol w:w="8992"/>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18 339 441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w:t>
            </w:r>
          </w:p>
        </w:tc>
      </w:tr>
    </w:tbl>
    <w:p>
      <w:pPr>
        <w:spacing w:after="0"/>
        <w:ind w:left="0"/>
        <w:jc w:val="both"/>
      </w:pPr>
      <w:r>
        <w:rPr>
          <w:rFonts w:ascii="Times New Roman"/>
          <w:b w:val="false"/>
          <w:i w:val="false"/>
          <w:color w:val="000000"/>
          <w:sz w:val="28"/>
        </w:rPr>
        <w:t>
      "</w:t>
      </w:r>
    </w:p>
    <w:bookmarkStart w:name="z211" w:id="207"/>
    <w:p>
      <w:pPr>
        <w:spacing w:after="0"/>
        <w:ind w:left="0"/>
        <w:jc w:val="both"/>
      </w:pPr>
      <w:r>
        <w:rPr>
          <w:rFonts w:ascii="Times New Roman"/>
          <w:b w:val="false"/>
          <w:i w:val="false"/>
          <w:color w:val="000000"/>
          <w:sz w:val="28"/>
        </w:rPr>
        <w:t>
      деген жолдар мынадай редакцияда жазылсын:</w:t>
      </w:r>
    </w:p>
    <w:bookmarkEnd w:id="2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94"/>
        <w:gridCol w:w="8992"/>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18 337 331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1 171 449</w:t>
            </w:r>
          </w:p>
        </w:tc>
      </w:tr>
    </w:tbl>
    <w:p>
      <w:pPr>
        <w:spacing w:after="0"/>
        <w:ind w:left="0"/>
        <w:jc w:val="both"/>
      </w:pPr>
      <w:r>
        <w:rPr>
          <w:rFonts w:ascii="Times New Roman"/>
          <w:b w:val="false"/>
          <w:i w:val="false"/>
          <w:color w:val="000000"/>
          <w:sz w:val="28"/>
        </w:rPr>
        <w:t>
      ";</w:t>
      </w:r>
    </w:p>
    <w:bookmarkStart w:name="z212" w:id="20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208"/>
    <w:bookmarkStart w:name="z213" w:id="209"/>
    <w:p>
      <w:pPr>
        <w:spacing w:after="0"/>
        <w:ind w:left="0"/>
        <w:jc w:val="both"/>
      </w:pPr>
      <w:r>
        <w:rPr>
          <w:rFonts w:ascii="Times New Roman"/>
          <w:b w:val="false"/>
          <w:i w:val="false"/>
          <w:color w:val="000000"/>
          <w:sz w:val="28"/>
        </w:rPr>
        <w:t>
      реттік нөмірлері 5, 6, 7 және 8-жолдар мынадай редакцияда жазылсын:</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3633"/>
        <w:gridCol w:w="4033"/>
        <w:gridCol w:w="555"/>
        <w:gridCol w:w="912"/>
        <w:gridCol w:w="1620"/>
        <w:gridCol w:w="1285"/>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тәртібіндегі қоғамдық-саяси және әлеуметтік өзекті мәселелерді, сондай-ақ Қазақстан Республикасы Президентінің "Қазақстандықтардың әл-ауқатының өсуі: табыс пен тұрмыс сапасын арттыру" атты Қазақстан халқына Жолдауының аспектілерін зерттеу кешенін ұйымдастыру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3 әлеуметтік сауалнама ұйымдастыру және жүргізу:</w:t>
            </w:r>
          </w:p>
          <w:p>
            <w:pPr>
              <w:spacing w:after="20"/>
              <w:ind w:left="20"/>
              <w:jc w:val="both"/>
            </w:pPr>
            <w:r>
              <w:rPr>
                <w:rFonts w:ascii="Times New Roman"/>
                <w:b w:val="false"/>
                <w:i w:val="false"/>
                <w:color w:val="000000"/>
                <w:sz w:val="20"/>
              </w:rPr>
              <w:t>
1. Қазақстан Республикасының жағдайындағы қайырымдылық жүйесі. Сауалнама нәтижелері жүйенің елдің даму қажеттіліктеріне қаншалықты сәйкес келетінін және бизнестің әлеуметтік жауапкершілігін ояту үшін қандай шаралар қажет екенін анықтауға мүмкіндік береді.</w:t>
            </w:r>
          </w:p>
          <w:p>
            <w:pPr>
              <w:spacing w:after="20"/>
              <w:ind w:left="20"/>
              <w:jc w:val="both"/>
            </w:pPr>
            <w:r>
              <w:rPr>
                <w:rFonts w:ascii="Times New Roman"/>
                <w:b w:val="false"/>
                <w:i w:val="false"/>
                <w:color w:val="000000"/>
                <w:sz w:val="20"/>
              </w:rPr>
              <w:t>
2. "Қазақстандағы Үшінші жаңғыру процесі" тақырыбы 4 әлеуметтанушылық зерттеуді қамтиды. Сауалнама нәтижелері қоғамдық сананың қалай өзгеретіні, экономикалық және саяси басымдықтардың үндестігі мен асинхрондылығы, цифрландыру жағдайында жұмыспен қамтудың орнықтылығы туралы түсінік береді, сондай-ақ халықтың қоғамдық дамудың қазақстандық моделін қабылдау дәрежесін көрсетеді.</w:t>
            </w:r>
          </w:p>
          <w:p>
            <w:pPr>
              <w:spacing w:after="20"/>
              <w:ind w:left="20"/>
              <w:jc w:val="both"/>
            </w:pPr>
            <w:r>
              <w:rPr>
                <w:rFonts w:ascii="Times New Roman"/>
                <w:b w:val="false"/>
                <w:i w:val="false"/>
                <w:color w:val="000000"/>
                <w:sz w:val="20"/>
              </w:rPr>
              <w:t>
3. Отбасылық-демографиялық саясат. Сауалнама нәтижелері отбасылық құндылықтардың жай-күйі, гендерлік теңдік, балалардың қауіпсіздігі туралы түсінік береді, халықтың отбасын мемлекеттік қолдау шаралары туралы хабардар болу және қатысу деңгейін зерттейді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55 239</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ғылыми-әдіснамалық қамтамасыз ету жөніндегі көрсетілетін қызметтері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жобаларды іске асыру арқылы қоғамдық сананы жаңғырту:</w:t>
            </w:r>
          </w:p>
          <w:p>
            <w:pPr>
              <w:spacing w:after="20"/>
              <w:ind w:left="20"/>
              <w:jc w:val="both"/>
            </w:pPr>
            <w:r>
              <w:rPr>
                <w:rFonts w:ascii="Times New Roman"/>
                <w:b w:val="false"/>
                <w:i w:val="false"/>
                <w:color w:val="000000"/>
                <w:sz w:val="20"/>
              </w:rPr>
              <w:t>
1. Азаматтардың эстетикалық талғамын тәрбиелеу бойынша "OzgeEpic" жобасы. Халықты рухани-мәдени құндылықтарға баулу және қазіргі заманғы қазақстандық өнерді жаппай ілгерілету арқылы азаматтардың эстетикалық талғамын тәрбиелеу.</w:t>
            </w:r>
          </w:p>
          <w:p>
            <w:pPr>
              <w:spacing w:after="20"/>
              <w:ind w:left="20"/>
              <w:jc w:val="both"/>
            </w:pPr>
            <w:r>
              <w:rPr>
                <w:rFonts w:ascii="Times New Roman"/>
                <w:b w:val="false"/>
                <w:i w:val="false"/>
                <w:color w:val="000000"/>
                <w:sz w:val="20"/>
              </w:rPr>
              <w:t>
2. "Кемел болашақ" орталығын құру және оның қызметін қамтамасыз ету.</w:t>
            </w:r>
          </w:p>
          <w:p>
            <w:pPr>
              <w:spacing w:after="20"/>
              <w:ind w:left="20"/>
              <w:jc w:val="both"/>
            </w:pPr>
            <w:r>
              <w:rPr>
                <w:rFonts w:ascii="Times New Roman"/>
                <w:b w:val="false"/>
                <w:i w:val="false"/>
                <w:color w:val="000000"/>
                <w:sz w:val="20"/>
              </w:rPr>
              <w:t>
Бағдарламаны іске асыру саласында жұмыс істейтін институттар өкілдерін, мектепке дейінгі, мектептегі білім беру, ТжКБ және ЖОО жүйесінің педагогтері мен тәрбиешілерін, сондай-ақ ата-аналарды Бағдарлама құндылықтары контексінде әдістемелік қамтамасыз ету және біліктілігін арттыру, Бағдарламаға қатысушылар жұмысындағы қазіргі заманғы тәсілдемелерді өзектілендіру.</w:t>
            </w:r>
          </w:p>
          <w:p>
            <w:pPr>
              <w:spacing w:after="20"/>
              <w:ind w:left="20"/>
              <w:jc w:val="both"/>
            </w:pPr>
            <w:r>
              <w:rPr>
                <w:rFonts w:ascii="Times New Roman"/>
                <w:b w:val="false"/>
                <w:i w:val="false"/>
                <w:color w:val="000000"/>
                <w:sz w:val="20"/>
              </w:rPr>
              <w:t>
3. "Ақылды ұрпақ" жобасы.</w:t>
            </w:r>
          </w:p>
          <w:p>
            <w:pPr>
              <w:spacing w:after="20"/>
              <w:ind w:left="20"/>
              <w:jc w:val="both"/>
            </w:pPr>
            <w:r>
              <w:rPr>
                <w:rFonts w:ascii="Times New Roman"/>
                <w:b w:val="false"/>
                <w:i w:val="false"/>
                <w:color w:val="000000"/>
                <w:sz w:val="20"/>
              </w:rPr>
              <w:t>
Табыстың нақты мысалы негізінде бәсекеге қабілетті жас ұрпақтың оң бейнесін қалыптастыру.</w:t>
            </w:r>
          </w:p>
          <w:p>
            <w:pPr>
              <w:spacing w:after="20"/>
              <w:ind w:left="20"/>
              <w:jc w:val="both"/>
            </w:pPr>
            <w:r>
              <w:rPr>
                <w:rFonts w:ascii="Times New Roman"/>
                <w:b w:val="false"/>
                <w:i w:val="false"/>
                <w:color w:val="000000"/>
                <w:sz w:val="20"/>
              </w:rPr>
              <w:t>
4. "Арамыздағы батырлар" жобасы.</w:t>
            </w:r>
          </w:p>
          <w:p>
            <w:pPr>
              <w:spacing w:after="20"/>
              <w:ind w:left="20"/>
              <w:jc w:val="both"/>
            </w:pPr>
            <w:r>
              <w:rPr>
                <w:rFonts w:ascii="Times New Roman"/>
                <w:b w:val="false"/>
                <w:i w:val="false"/>
                <w:color w:val="000000"/>
                <w:sz w:val="20"/>
              </w:rPr>
              <w:t>
Қазақстандық қоғам батырларының рөлдік моделін қалыптастыру.</w:t>
            </w:r>
          </w:p>
          <w:p>
            <w:pPr>
              <w:spacing w:after="20"/>
              <w:ind w:left="20"/>
              <w:jc w:val="both"/>
            </w:pPr>
            <w:r>
              <w:rPr>
                <w:rFonts w:ascii="Times New Roman"/>
                <w:b w:val="false"/>
                <w:i w:val="false"/>
                <w:color w:val="000000"/>
                <w:sz w:val="20"/>
              </w:rPr>
              <w:t>
5. "Мектеп online" жобасы. Онлайн-оқыту туралы түсінікті өзгерту және жеке тұлғаны дамыту үшін қосымша мүмкіндіктер жасау.</w:t>
            </w:r>
          </w:p>
          <w:p>
            <w:pPr>
              <w:spacing w:after="20"/>
              <w:ind w:left="20"/>
              <w:jc w:val="both"/>
            </w:pPr>
            <w:r>
              <w:rPr>
                <w:rFonts w:ascii="Times New Roman"/>
                <w:b w:val="false"/>
                <w:i w:val="false"/>
                <w:color w:val="000000"/>
                <w:sz w:val="20"/>
              </w:rPr>
              <w:t>
6. Қоғамдық сананы жаңғырту.</w:t>
            </w:r>
          </w:p>
          <w:p>
            <w:pPr>
              <w:spacing w:after="20"/>
              <w:ind w:left="20"/>
              <w:jc w:val="both"/>
            </w:pPr>
            <w:r>
              <w:rPr>
                <w:rFonts w:ascii="Times New Roman"/>
                <w:b w:val="false"/>
                <w:i w:val="false"/>
                <w:color w:val="000000"/>
                <w:sz w:val="20"/>
              </w:rPr>
              <w:t>
7. Отбасылық саясатты дамыту.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1 090 049</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"Birgemiz: areket yaqyty" волонтерлік саласындағы іс-шаралар кешенін ұйымдастыру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волонтерлікті одан әрі дамыту үшін жағдай жасау, волонтерлікті танымал ету, волонтерлік бастамаларды қолдау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тарихи архив материалдарын зерделеуді ұйымдастыру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оңалту бойынша ұсыныстар әзірлеу жөніндегі мемлекеттік комиссияның жобалық офисінің қызметін үйлестіру және сүйемелдеу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bl>
    <w:p>
      <w:pPr>
        <w:spacing w:after="0"/>
        <w:ind w:left="0"/>
        <w:jc w:val="both"/>
      </w:pPr>
      <w:r>
        <w:rPr>
          <w:rFonts w:ascii="Times New Roman"/>
          <w:b w:val="false"/>
          <w:i w:val="false"/>
          <w:color w:val="000000"/>
          <w:sz w:val="28"/>
        </w:rPr>
        <w:t>
      ";</w:t>
      </w:r>
    </w:p>
    <w:bookmarkStart w:name="z214" w:id="210"/>
    <w:p>
      <w:pPr>
        <w:spacing w:after="0"/>
        <w:ind w:left="0"/>
        <w:jc w:val="both"/>
      </w:pPr>
      <w:r>
        <w:rPr>
          <w:rFonts w:ascii="Times New Roman"/>
          <w:b w:val="false"/>
          <w:i w:val="false"/>
          <w:color w:val="000000"/>
          <w:sz w:val="28"/>
        </w:rPr>
        <w:t>
      реттік нөмірлері 12, 13 және 14-жолдар мынадай редакцияда жазылсын:</w:t>
      </w:r>
    </w:p>
    <w:bookmarkEnd w:id="2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76"/>
        <w:gridCol w:w="6556"/>
        <w:gridCol w:w="538"/>
        <w:gridCol w:w="1053"/>
        <w:gridCol w:w="1548"/>
        <w:gridCol w:w="1034"/>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конфессияаралық және өркениетаралық диалогты қамтамасыз ету жөніндегі халықаралық орталықтардың бірі ретінде ілгерілету жөніндегі қызметтер көрсетілетін</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көшбасшыларының VII съезінің, XIX Съезд хатшылығы, жұмыс тобының негізгі тұжырымдамалық құжаттары мен материалдарын дайындауы және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көшбасшылары Съезінің және оның институттарының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көшбасшылары Съезінің және оның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p>
          <w:p>
            <w:pPr>
              <w:spacing w:after="20"/>
              <w:ind w:left="20"/>
              <w:jc w:val="both"/>
            </w:pP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материалдарды, оқу құралдарын және өзге оқу-әдістемелік әдебиеттер дайындау бойынша жұмысты ұйымдастыру.</w:t>
            </w:r>
          </w:p>
          <w:p>
            <w:pPr>
              <w:spacing w:after="20"/>
              <w:ind w:left="20"/>
              <w:jc w:val="both"/>
            </w:pPr>
            <w:r>
              <w:rPr>
                <w:rFonts w:ascii="Times New Roman"/>
                <w:b w:val="false"/>
                <w:i w:val="false"/>
                <w:color w:val="000000"/>
                <w:sz w:val="20"/>
              </w:rPr>
              <w:t>
11. Қазақстан өңірлерінде дін саласында жүргізілетін зерттеулерді, оның ішінде әлеуметтанушылық зерттеулерді үйлестіру жөніндегі пилоттық жобаны іске асыру.</w:t>
            </w:r>
          </w:p>
          <w:p>
            <w:pPr>
              <w:spacing w:after="20"/>
              <w:ind w:left="20"/>
              <w:jc w:val="both"/>
            </w:pPr>
            <w:r>
              <w:rPr>
                <w:rFonts w:ascii="Times New Roman"/>
                <w:b w:val="false"/>
                <w:i w:val="false"/>
                <w:color w:val="000000"/>
                <w:sz w:val="20"/>
              </w:rPr>
              <w:t>
12. "Деструктивті діни ағымдар мен культтерді ұстанушыларды дерадикализациялау және оңалту бойынша жұмыстарды жетілдірудің жай-күйі мен бағыттары туралы" тақырыбында жабық (ҚБП) әлеуметтанушылық зерттеу жүргізу.</w:t>
            </w:r>
          </w:p>
          <w:p>
            <w:pPr>
              <w:spacing w:after="20"/>
              <w:ind w:left="20"/>
              <w:jc w:val="both"/>
            </w:pPr>
            <w:r>
              <w:rPr>
                <w:rFonts w:ascii="Times New Roman"/>
                <w:b w:val="false"/>
                <w:i w:val="false"/>
                <w:color w:val="000000"/>
                <w:sz w:val="20"/>
              </w:rPr>
              <w:t>
13. "Қазақстандағы христиан діні: қазақстандық қоғамның тұрақты дамуы үшін діни бағыттар мен ұйымдардың әлеуеті" тақырыбында жабық (ҚБП) әлеуметтанушылық зерттеу жүргізу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693 046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жөніндегі көрсетілетін қызметтер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p>
            <w:pPr>
              <w:spacing w:after="20"/>
              <w:ind w:left="20"/>
              <w:jc w:val="both"/>
            </w:pPr>
            <w:r>
              <w:rPr>
                <w:rFonts w:ascii="Times New Roman"/>
                <w:b w:val="false"/>
                <w:i w:val="false"/>
                <w:color w:val="000000"/>
                <w:sz w:val="20"/>
              </w:rPr>
              <w:t>
927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 Sport", "Первый канал Евразия", "Абай" телеарналары, облыстық телеарналар, "Қазақ радиосы", "Шалқар" радиосы, "Астана" радиосы, "Classic" радиосы арқылы мемлекеттік ақпараттық саясатты жүргізу жөніндегі көрсетілетін қызметтер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p>
            <w:pPr>
              <w:spacing w:after="20"/>
              <w:ind w:left="20"/>
              <w:jc w:val="both"/>
            </w:pPr>
            <w:r>
              <w:rPr>
                <w:rFonts w:ascii="Times New Roman"/>
                <w:b w:val="false"/>
                <w:i w:val="false"/>
                <w:color w:val="000000"/>
                <w:sz w:val="20"/>
              </w:rPr>
              <w:t>
103 "Қазақстан Республикасының Ұлттық қорынан мақсатты трансферт есебінен мемлекеттік ақпараттық тапсырысты орналастыру"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p>
            <w:pPr>
              <w:spacing w:after="20"/>
              <w:ind w:left="20"/>
              <w:jc w:val="both"/>
            </w:pPr>
            <w:r>
              <w:rPr>
                <w:rFonts w:ascii="Times New Roman"/>
                <w:b w:val="false"/>
                <w:i w:val="false"/>
                <w:color w:val="000000"/>
                <w:sz w:val="20"/>
              </w:rPr>
              <w:t>
064</w:t>
            </w:r>
          </w:p>
        </w:tc>
      </w:tr>
    </w:tbl>
    <w:p>
      <w:pPr>
        <w:spacing w:after="0"/>
        <w:ind w:left="0"/>
        <w:jc w:val="both"/>
      </w:pPr>
      <w:r>
        <w:rPr>
          <w:rFonts w:ascii="Times New Roman"/>
          <w:b w:val="false"/>
          <w:i w:val="false"/>
          <w:color w:val="000000"/>
          <w:sz w:val="28"/>
        </w:rPr>
        <w:t>
      ";</w:t>
      </w:r>
    </w:p>
    <w:bookmarkStart w:name="z215" w:id="211"/>
    <w:p>
      <w:pPr>
        <w:spacing w:after="0"/>
        <w:ind w:left="0"/>
        <w:jc w:val="both"/>
      </w:pPr>
      <w:r>
        <w:rPr>
          <w:rFonts w:ascii="Times New Roman"/>
          <w:b w:val="false"/>
          <w:i w:val="false"/>
          <w:color w:val="000000"/>
          <w:sz w:val="28"/>
        </w:rPr>
        <w:t>
      реттік нөмірі 18-жол мынадай редакцияда жазылсын:</w:t>
      </w:r>
    </w:p>
    <w:bookmarkEnd w:id="2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504"/>
        <w:gridCol w:w="1349"/>
        <w:gridCol w:w="1068"/>
        <w:gridCol w:w="1473"/>
        <w:gridCol w:w="2649"/>
        <w:gridCol w:w="2472"/>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интернет желісінде мемлекеттік-ақпараттық саясатты жүргізу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көрсетілетін қызмет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3 044 313</w:t>
            </w:r>
          </w:p>
        </w:tc>
      </w:tr>
    </w:tbl>
    <w:p>
      <w:pPr>
        <w:spacing w:after="0"/>
        <w:ind w:left="0"/>
        <w:jc w:val="both"/>
      </w:pPr>
      <w:r>
        <w:rPr>
          <w:rFonts w:ascii="Times New Roman"/>
          <w:b w:val="false"/>
          <w:i w:val="false"/>
          <w:color w:val="000000"/>
          <w:sz w:val="28"/>
        </w:rPr>
        <w:t>
      ";</w:t>
      </w:r>
    </w:p>
    <w:bookmarkStart w:name="z216" w:id="212"/>
    <w:p>
      <w:pPr>
        <w:spacing w:after="0"/>
        <w:ind w:left="0"/>
        <w:jc w:val="both"/>
      </w:pPr>
      <w:r>
        <w:rPr>
          <w:rFonts w:ascii="Times New Roman"/>
          <w:b w:val="false"/>
          <w:i w:val="false"/>
          <w:color w:val="000000"/>
          <w:sz w:val="28"/>
        </w:rPr>
        <w:t>
      реттік нөмірі 20-жол мынадай редакцияда жазылсын: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698"/>
        <w:gridCol w:w="698"/>
        <w:gridCol w:w="698"/>
        <w:gridCol w:w="698"/>
        <w:gridCol w:w="698"/>
        <w:gridCol w:w="6370"/>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935 951</w:t>
            </w:r>
          </w:p>
        </w:tc>
      </w:tr>
    </w:tbl>
    <w:p>
      <w:pPr>
        <w:spacing w:after="0"/>
        <w:ind w:left="0"/>
        <w:jc w:val="both"/>
      </w:pPr>
      <w:r>
        <w:rPr>
          <w:rFonts w:ascii="Times New Roman"/>
          <w:b w:val="false"/>
          <w:i w:val="false"/>
          <w:color w:val="000000"/>
          <w:sz w:val="28"/>
        </w:rPr>
        <w:t>
      ";</w:t>
      </w:r>
    </w:p>
    <w:bookmarkStart w:name="z217" w:id="213"/>
    <w:p>
      <w:pPr>
        <w:spacing w:after="0"/>
        <w:ind w:left="0"/>
        <w:jc w:val="both"/>
      </w:pPr>
      <w:r>
        <w:rPr>
          <w:rFonts w:ascii="Times New Roman"/>
          <w:b w:val="false"/>
          <w:i w:val="false"/>
          <w:color w:val="000000"/>
          <w:sz w:val="28"/>
        </w:rPr>
        <w:t>
      реттік нөмірі 29-жол мынадай редакцияда жазылсын:</w:t>
      </w:r>
    </w:p>
    <w:bookmarkEnd w:id="2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459"/>
        <w:gridCol w:w="1326"/>
        <w:gridCol w:w="1298"/>
        <w:gridCol w:w="1627"/>
        <w:gridCol w:w="3897"/>
        <w:gridCol w:w="194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импланттары бар мүгедек балалардың есту-сөйлеу бейімделуін жүргізу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 "Республикалық деңгейде халықты әлеуметтік қорғау және көмек көрсету, сондай-ақ әлеуметтік қорғау жүйесін жетілдіру және инфрақұрылымды дамыту" </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302 930</w:t>
            </w:r>
          </w:p>
        </w:tc>
      </w:tr>
    </w:tbl>
    <w:p>
      <w:pPr>
        <w:spacing w:after="0"/>
        <w:ind w:left="0"/>
        <w:jc w:val="both"/>
      </w:pPr>
      <w:r>
        <w:rPr>
          <w:rFonts w:ascii="Times New Roman"/>
          <w:b w:val="false"/>
          <w:i w:val="false"/>
          <w:color w:val="000000"/>
          <w:sz w:val="28"/>
        </w:rPr>
        <w:t>
      ";</w:t>
      </w:r>
    </w:p>
    <w:bookmarkStart w:name="z218" w:id="214"/>
    <w:p>
      <w:pPr>
        <w:spacing w:after="0"/>
        <w:ind w:left="0"/>
        <w:jc w:val="both"/>
      </w:pPr>
      <w:r>
        <w:rPr>
          <w:rFonts w:ascii="Times New Roman"/>
          <w:b w:val="false"/>
          <w:i w:val="false"/>
          <w:color w:val="000000"/>
          <w:sz w:val="28"/>
        </w:rPr>
        <w:t>
      реттік нөмірі 35-жол мынадай редакцияда жазылсын:</w:t>
      </w:r>
    </w:p>
    <w:bookmarkEnd w:id="2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11"/>
        <w:gridCol w:w="4828"/>
        <w:gridCol w:w="690"/>
        <w:gridCol w:w="1204"/>
        <w:gridCol w:w="2473"/>
        <w:gridCol w:w="82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спутниктік байланыстың үздіксіз жұмыс істеуін қамтамасыз ету және "KazSat-2R" ғарыштық байланыс жүйесін алмастыру үшін "KazSat-2R" ғарыштық байланыс жүйесін құру және пайдалануға беру бойынша жұмыстарды орындау болжануда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пайдалануға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bl>
    <w:p>
      <w:pPr>
        <w:spacing w:after="0"/>
        <w:ind w:left="0"/>
        <w:jc w:val="both"/>
      </w:pPr>
      <w:r>
        <w:rPr>
          <w:rFonts w:ascii="Times New Roman"/>
          <w:b w:val="false"/>
          <w:i w:val="false"/>
          <w:color w:val="000000"/>
          <w:sz w:val="28"/>
        </w:rPr>
        <w:t>
      ";</w:t>
      </w:r>
    </w:p>
    <w:bookmarkStart w:name="z219" w:id="215"/>
    <w:p>
      <w:pPr>
        <w:spacing w:after="0"/>
        <w:ind w:left="0"/>
        <w:jc w:val="both"/>
      </w:pPr>
      <w:r>
        <w:rPr>
          <w:rFonts w:ascii="Times New Roman"/>
          <w:b w:val="false"/>
          <w:i w:val="false"/>
          <w:color w:val="000000"/>
          <w:sz w:val="28"/>
        </w:rPr>
        <w:t>
      реттік нөмірлері 38 және 39-жолдар мынадай редакцияда жазылсын: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70"/>
        <w:gridCol w:w="4575"/>
        <w:gridCol w:w="682"/>
        <w:gridCol w:w="1874"/>
        <w:gridCol w:w="2066"/>
        <w:gridCol w:w="12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буынды орта класты жаңа буынның ғарыштық мақсаттағы зымыран негізінде "Бәйтерек" ғарыш зымыран кешенін құру</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ұшыруды орындау үшін жаңа буынның орта класты ғарыштық мақсаттағы зымырандарын ұшыру үшін қолданыстағы "Зенит – М" ғарыш зымыран кешенін жаңғырту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бизнес-инкубациялауға акселерациялау,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2 406 837</w:t>
            </w:r>
          </w:p>
        </w:tc>
      </w:tr>
    </w:tbl>
    <w:p>
      <w:pPr>
        <w:spacing w:after="0"/>
        <w:ind w:left="0"/>
        <w:jc w:val="both"/>
      </w:pPr>
      <w:r>
        <w:rPr>
          <w:rFonts w:ascii="Times New Roman"/>
          <w:b w:val="false"/>
          <w:i w:val="false"/>
          <w:color w:val="000000"/>
          <w:sz w:val="28"/>
        </w:rPr>
        <w:t>
      ";</w:t>
      </w:r>
    </w:p>
    <w:bookmarkStart w:name="z220" w:id="216"/>
    <w:p>
      <w:pPr>
        <w:spacing w:after="0"/>
        <w:ind w:left="0"/>
        <w:jc w:val="both"/>
      </w:pPr>
      <w:r>
        <w:rPr>
          <w:rFonts w:ascii="Times New Roman"/>
          <w:b w:val="false"/>
          <w:i w:val="false"/>
          <w:color w:val="000000"/>
          <w:sz w:val="28"/>
        </w:rPr>
        <w:t>
      реттік нөмірлері 41 және 42-жолдар мынадай редакцияда жазылсын:</w:t>
      </w:r>
    </w:p>
    <w:bookmarkEnd w:id="2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247"/>
        <w:gridCol w:w="4833"/>
        <w:gridCol w:w="690"/>
        <w:gridCol w:w="1345"/>
        <w:gridCol w:w="2285"/>
        <w:gridCol w:w="1316"/>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контексіндегі қоғамдық-саяси процестерді әлеуметтанулық сүйемелдеу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елдің саяси жаңғыру және постпандемиялық экономикалық дағдарыс жағдайында қазақстандықтардың мінез-құлық паттерндері мен бейімделу стратегиялары мен жаңа әлеуметтік шындық факторларын ғылыми негізде анықтау болып табылады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"Халық үніне құлақ асатын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w:t>
            </w:r>
          </w:p>
        </w:tc>
      </w:tr>
    </w:tbl>
    <w:p>
      <w:pPr>
        <w:spacing w:after="0"/>
        <w:ind w:left="0"/>
        <w:jc w:val="both"/>
      </w:pPr>
      <w:r>
        <w:rPr>
          <w:rFonts w:ascii="Times New Roman"/>
          <w:b w:val="false"/>
          <w:i w:val="false"/>
          <w:color w:val="000000"/>
          <w:sz w:val="28"/>
        </w:rPr>
        <w:t>
      ";</w:t>
      </w:r>
    </w:p>
    <w:bookmarkStart w:name="z221" w:id="217"/>
    <w:p>
      <w:pPr>
        <w:spacing w:after="0"/>
        <w:ind w:left="0"/>
        <w:jc w:val="both"/>
      </w:pPr>
      <w:r>
        <w:rPr>
          <w:rFonts w:ascii="Times New Roman"/>
          <w:b w:val="false"/>
          <w:i w:val="false"/>
          <w:color w:val="000000"/>
          <w:sz w:val="28"/>
        </w:rPr>
        <w:t>
      реттік нөмірлері 44, 45, 46 және 47-жолдар мынадай редакцияда жазылсын:</w:t>
      </w:r>
    </w:p>
    <w:bookmarkEnd w:id="2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22"/>
        <w:gridCol w:w="4833"/>
        <w:gridCol w:w="618"/>
        <w:gridCol w:w="1391"/>
        <w:gridCol w:w="2047"/>
        <w:gridCol w:w="136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экспедициялардың материалдарын жүйелеу және зерттеу және дала фольклорының антологиясын қалыптастыру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 мен ҒЗИ-да сақталған фольклорлық материалдарды ғылыми жүйелеу және іріктеу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ШЖҚ РМК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архивтер мен қорлардағы Ұлы даланың тарихы мен мәдениеті жөніндегі археографиялық жұмыстар (талдау)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 шығыстанушылар, архившілер тобы шетелдік архивтер мен қорларда анықтаған тарихи материалдарды талдау.</w:t>
            </w:r>
          </w:p>
          <w:p>
            <w:pPr>
              <w:spacing w:after="20"/>
              <w:ind w:left="20"/>
              <w:jc w:val="both"/>
            </w:pPr>
            <w:r>
              <w:rPr>
                <w:rFonts w:ascii="Times New Roman"/>
                <w:b w:val="false"/>
                <w:i w:val="false"/>
                <w:color w:val="000000"/>
                <w:sz w:val="20"/>
              </w:rPr>
              <w:t>
Жазбаша дереккөздер мен архив материалдарын жүйелеу, каталогтау, зерделеу және талдау. Ғылыми жарияланымдарды жазу кезде анықталған жаңа материалдарды ғылыми айналымға енгізу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ШЖҚ РМК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және Абай Құнанбайұлы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Абай мұрасының маңызы бойынша әлеуметтанушылық зерттеулер жүргізуді және олардың негізінде қазақ ұлтының жаңа сапасын жасақтауға қызмет ететін ұлтжанды, бәсекеге қабілетті, бастамашыл азаматтарды қалыптастыруға ықпал ететін 12 кітап дайындауды болжайды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қоғамдық-гуманитарлық ғылымдар аспектісіндегі мұрасы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Абай мұрасын жаңа Қазақстанның бәсекеге қабілетті қоғамын құру, зияткерлік ұлт қалыптастыру идеясымен байланыста талдамалық зерттеулер жүргізуді және білім мен ғылым саласында терең білімді игерген және бірнеше тілді жетік білетін, бәсекеге қабілетті азаматтарды қалыптастыруға әрі зияткер ұлт қалыптастыруға мүмкіндік беретін 12 кітап дайындауды болжайды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bl>
    <w:p>
      <w:pPr>
        <w:spacing w:after="0"/>
        <w:ind w:left="0"/>
        <w:jc w:val="both"/>
      </w:pPr>
      <w:r>
        <w:rPr>
          <w:rFonts w:ascii="Times New Roman"/>
          <w:b w:val="false"/>
          <w:i w:val="false"/>
          <w:color w:val="000000"/>
          <w:sz w:val="28"/>
        </w:rPr>
        <w:t>
      ";</w:t>
      </w:r>
    </w:p>
    <w:bookmarkStart w:name="z222" w:id="218"/>
    <w:p>
      <w:pPr>
        <w:spacing w:after="0"/>
        <w:ind w:left="0"/>
        <w:jc w:val="both"/>
      </w:pPr>
      <w:r>
        <w:rPr>
          <w:rFonts w:ascii="Times New Roman"/>
          <w:b w:val="false"/>
          <w:i w:val="false"/>
          <w:color w:val="000000"/>
          <w:sz w:val="28"/>
        </w:rPr>
        <w:t>
      мынадай мазмұндағы реттік нөмірлері 47-1 және 47-2-жолдармен толықтырылсын:</w:t>
      </w:r>
    </w:p>
    <w:bookmarkEnd w:id="2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266"/>
        <w:gridCol w:w="4902"/>
        <w:gridCol w:w="700"/>
        <w:gridCol w:w="833"/>
        <w:gridCol w:w="2319"/>
        <w:gridCol w:w="133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контексінде қоғамдық-саяси процестерді әлеуметтанулық сүйемелдеу</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елдің саяси жаңғыруы және постпандемиялық экономикалық дағдарыс жағдайында қазақстандықтардың мінез-құлық паттерндері мен бейімделу стратегияларын және жаңа әлеуметтік шындық факторларын ғылыми негізде анықтау болып табылады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"Халық үніне құлақ асатын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bl>
    <w:p>
      <w:pPr>
        <w:spacing w:after="0"/>
        <w:ind w:left="0"/>
        <w:jc w:val="both"/>
      </w:pPr>
      <w:r>
        <w:rPr>
          <w:rFonts w:ascii="Times New Roman"/>
          <w:b w:val="false"/>
          <w:i w:val="false"/>
          <w:color w:val="000000"/>
          <w:sz w:val="28"/>
        </w:rPr>
        <w:t>
      ";</w:t>
      </w:r>
    </w:p>
    <w:bookmarkStart w:name="z223" w:id="219"/>
    <w:p>
      <w:pPr>
        <w:spacing w:after="0"/>
        <w:ind w:left="0"/>
        <w:jc w:val="both"/>
      </w:pPr>
      <w:r>
        <w:rPr>
          <w:rFonts w:ascii="Times New Roman"/>
          <w:b w:val="false"/>
          <w:i w:val="false"/>
          <w:color w:val="000000"/>
          <w:sz w:val="28"/>
        </w:rPr>
        <w:t>
      реттік нөмірі 51-жол мынадай редакцияда жазылсын:</w:t>
      </w:r>
    </w:p>
    <w:bookmarkEnd w:id="2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977"/>
        <w:gridCol w:w="2977"/>
        <w:gridCol w:w="798"/>
        <w:gridCol w:w="950"/>
        <w:gridCol w:w="2401"/>
        <w:gridCol w:w="152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білім беру бағдарламаларын іске асыратын білім беру ұйымдарында қызмет атқаратын педагог қызметкерлер мен оларға теңестірілген тұлғалардың тест тапсырмаларының базасын қалыптастыру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білім беру бағдарламаларын іске асыратын білім беру ұйымдарында қызмет атқаратын педагог қызметкерлер мен оларға теңестірілген тұлғалардың тест тапсырмаларының базасын қалыптастыру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102 "Мектепке дейінгі білім беру саласындағы әдіснамалық қамтамасыз ету"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bl>
    <w:p>
      <w:pPr>
        <w:spacing w:after="0"/>
        <w:ind w:left="0"/>
        <w:jc w:val="both"/>
      </w:pPr>
      <w:r>
        <w:rPr>
          <w:rFonts w:ascii="Times New Roman"/>
          <w:b w:val="false"/>
          <w:i w:val="false"/>
          <w:color w:val="000000"/>
          <w:sz w:val="28"/>
        </w:rPr>
        <w:t>
      ";</w:t>
      </w:r>
    </w:p>
    <w:bookmarkStart w:name="z224" w:id="220"/>
    <w:p>
      <w:pPr>
        <w:spacing w:after="0"/>
        <w:ind w:left="0"/>
        <w:jc w:val="both"/>
      </w:pPr>
      <w:r>
        <w:rPr>
          <w:rFonts w:ascii="Times New Roman"/>
          <w:b w:val="false"/>
          <w:i w:val="false"/>
          <w:color w:val="000000"/>
          <w:sz w:val="28"/>
        </w:rPr>
        <w:t>
      реттік нөмірі 62-жол мынадай редакцияда жазылсын:</w:t>
      </w:r>
    </w:p>
    <w:bookmarkEnd w:id="2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201"/>
        <w:gridCol w:w="5329"/>
        <w:gridCol w:w="613"/>
        <w:gridCol w:w="1132"/>
        <w:gridCol w:w="2338"/>
        <w:gridCol w:w="1169"/>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дамыту бойынша республикалық маңызы бар іс-шараларды ұйымдастыру және өткізу</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курстар өткізу; ғылыми-практикалық конференциялар өткізу.</w:t>
            </w:r>
          </w:p>
          <w:p>
            <w:pPr>
              <w:spacing w:after="20"/>
              <w:ind w:left="20"/>
              <w:jc w:val="both"/>
            </w:pPr>
            <w:r>
              <w:rPr>
                <w:rFonts w:ascii="Times New Roman"/>
                <w:b w:val="false"/>
                <w:i w:val="false"/>
                <w:color w:val="000000"/>
                <w:sz w:val="20"/>
              </w:rPr>
              <w:t>
Балаларға шығармашылық құзыреттілікте, үздіксіз білім мен тәрбие беруде, кәсіби өзін-өзі анықтауда тұлғаның бәсекелік басымдылықтарын қалыптастыру мақсатында</w:t>
            </w:r>
          </w:p>
          <w:p>
            <w:pPr>
              <w:spacing w:after="20"/>
              <w:ind w:left="20"/>
              <w:jc w:val="both"/>
            </w:pPr>
            <w:r>
              <w:rPr>
                <w:rFonts w:ascii="Times New Roman"/>
                <w:b w:val="false"/>
                <w:i w:val="false"/>
                <w:color w:val="000000"/>
                <w:sz w:val="20"/>
              </w:rPr>
              <w:t>
қосымша білім берудің негізгі бағыттары бойынша: көркемдік-эстетикалық, ғылыми-техникалық, экологиялық-биологиялық, туристік-өлкетану, әскери-патриоттық, әлеуметтік-педагогикалық, білім беру-сауықтыру зерттеу жобаларының республикалық конкурстары, кәсіби байқаулар мен конкурстарды ұйымдастыруға, балаларға қосымша білім беру жүйесін дамыту проблемалары бойынша семинарлар және ғылыми-практикалық конференциялар өткізуге қатысу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bl>
    <w:p>
      <w:pPr>
        <w:spacing w:after="0"/>
        <w:ind w:left="0"/>
        <w:jc w:val="both"/>
      </w:pPr>
      <w:r>
        <w:rPr>
          <w:rFonts w:ascii="Times New Roman"/>
          <w:b w:val="false"/>
          <w:i w:val="false"/>
          <w:color w:val="000000"/>
          <w:sz w:val="28"/>
        </w:rPr>
        <w:t>
      ";</w:t>
      </w:r>
    </w:p>
    <w:bookmarkStart w:name="z225" w:id="221"/>
    <w:p>
      <w:pPr>
        <w:spacing w:after="0"/>
        <w:ind w:left="0"/>
        <w:jc w:val="both"/>
      </w:pPr>
      <w:r>
        <w:rPr>
          <w:rFonts w:ascii="Times New Roman"/>
          <w:b w:val="false"/>
          <w:i w:val="false"/>
          <w:color w:val="000000"/>
          <w:sz w:val="28"/>
        </w:rPr>
        <w:t>
      реттік нөмірлері 67, 68, 69, 70, 71 және 72-жолдар мынадай редакцияда жазылсын:</w:t>
      </w:r>
    </w:p>
    <w:bookmarkEnd w:id="2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94"/>
        <w:gridCol w:w="9446"/>
        <w:gridCol w:w="198"/>
        <w:gridCol w:w="305"/>
        <w:gridCol w:w="508"/>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оқу мен түсіну сапасын халықаралық зерттеуге қатысу</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PIRLS-ке қатысуы БҒДМБ-да көзделген. Оқу дағдыларының негіздері бастауыш мектепте қаланады.</w:t>
            </w:r>
          </w:p>
          <w:p>
            <w:pPr>
              <w:spacing w:after="20"/>
              <w:ind w:left="20"/>
              <w:jc w:val="both"/>
            </w:pPr>
            <w:r>
              <w:rPr>
                <w:rFonts w:ascii="Times New Roman"/>
                <w:b w:val="false"/>
                <w:i w:val="false"/>
                <w:color w:val="000000"/>
                <w:sz w:val="20"/>
              </w:rPr>
              <w:t>
2021 жылы PIRLS-ке қатысу бойынша мынадай іс-шаралар өткізілетін болады: негізгі зерттеу материалдарын ағылшын тілінен қазақ және орыс тілдеріне аудару; тест өткізушілеріне және мектеп үйлестірушілеріне арналған құралдар мен нұсқаулықтарды тираждау;</w:t>
            </w:r>
          </w:p>
          <w:p>
            <w:pPr>
              <w:spacing w:after="20"/>
              <w:ind w:left="20"/>
              <w:jc w:val="both"/>
            </w:pPr>
            <w:r>
              <w:rPr>
                <w:rFonts w:ascii="Times New Roman"/>
                <w:b w:val="false"/>
                <w:i w:val="false"/>
                <w:color w:val="000000"/>
                <w:sz w:val="20"/>
              </w:rPr>
              <w:t>
PIRLS-2021 өткізу; деректерді кодтау және өңдеу; халықаралық деректер базасын қалыптастыру; PIRLS-2021 қатысу үшін жарна төлеу; міндетті кездесу-семинарларға қатысу;</w:t>
            </w:r>
          </w:p>
          <w:p>
            <w:pPr>
              <w:spacing w:after="20"/>
              <w:ind w:left="20"/>
              <w:jc w:val="both"/>
            </w:pPr>
            <w:r>
              <w:rPr>
                <w:rFonts w:ascii="Times New Roman"/>
                <w:b w:val="false"/>
                <w:i w:val="false"/>
                <w:color w:val="000000"/>
                <w:sz w:val="20"/>
              </w:rPr>
              <w:t>
қатысушылар үшін оқыту семинарын өткізу.</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TIMSS-ке қатысу бастауыш және негізгі орта білімнің сабақтастығын бағалауға мүмкіндік береді (TIMSS-2019 4 сынып оқушылары -бұл TIMSS-2023-тегі 8 сынып оқушылары). Қазақстанның TIMSS-ке қатысуы БҒДМБ-да белгіленген. Қазақстан TIMSS төрт циклына қатысты. 2021 жылы TIMSS-ке қатысу бойынша мынадай іс-шаралар өткізілетін болады: TIMSS-2023 циклы үшін бірінші елдік жарнаны және жыл сайынғы мүшелік жарнаны төлеу; TIMSS-2019-ға Қазақстанның қатысу қорытындылары бойынша Ұлттық есепті дайындау және жариялау; Ұлттық үйлестірушілердің міндетті кездесулеріне және IEA Бас ассамблеясының отырысына қатысу; Қазақстанның TIMSS-2019-ға қатысу қорытындылары бойынша педагогикалық қоғамдастықпен өңірлік кездесулер өткізу; TIMSS-2023 апробациясына қатысушылардың іріктемесін қалыптастыру; Халықаралық верификация және апробация инструментарийін бейімдеу; бір жыл ішінде атқарылған жұмыс туралы есеп дайындау</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зерттеуге қатысу</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 15 жастағы білім алушылардың функционалдық сауаттылығын бағалаудың әлемде танылған құралы. PISA-да елдің нәтижелері БҒДМБ-ның нысаналы индикаторы ретінде белгіленген. 2021 жылы РІЅА-ға қатысу бойынша мынадай іс-шаралар өткізілетін болады: облыстық үйлестірушілер мен тест-әкімшілер үшін оқыту семинарын ұйымдастыру; PISA - 2021 апробациялық зерттеуін жүргізу; PISA - 2022 қатысу үшін жарна төлеу;</w:t>
            </w:r>
          </w:p>
          <w:p>
            <w:pPr>
              <w:spacing w:after="20"/>
              <w:ind w:left="20"/>
              <w:jc w:val="both"/>
            </w:pPr>
            <w:r>
              <w:rPr>
                <w:rFonts w:ascii="Times New Roman"/>
                <w:b w:val="false"/>
                <w:i w:val="false"/>
                <w:color w:val="000000"/>
                <w:sz w:val="20"/>
              </w:rPr>
              <w:t>
PISA (PGB) басқару кеңесінің міндетті отырыстарына, кодтаушылардың халықаралық оқыту тренингіне қатысу; тест өткізушілеріне және мектептегі апробациялау үйлестірушілеріне арналған нұсқаулықтарды тираждау; апробациялау деректерін кодтау және өңдеу; апробациялаудың қорытындылары бойынша халықаралық деректер базасын қалыптастыру</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ICILS компьютерлік және ақпараттық сауаттылықтың халықаралық зерттеуіне қатысу </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 бұл әлемде теңдесі жоқ компьютерлік және ақпараттық сауаттылықты алғашқы зерттеу, ол оқушылардың АКТ-құзыреттілігінің қалыптасу деңгейін бағалайды. Қазақстанның ICILS негізгі зерттеуіне қатысуы 2016 – 2019 жж. арналған БҒДМБ-да белгіленген және елде АКТ-білім беруді дамыту үшін жоғары мәнге ие. 2021 жылы ICILS бойынша мынадай іс-шаралар өткізіледі:</w:t>
            </w:r>
          </w:p>
          <w:p>
            <w:pPr>
              <w:spacing w:after="20"/>
              <w:ind w:left="20"/>
              <w:jc w:val="both"/>
            </w:pPr>
            <w:r>
              <w:rPr>
                <w:rFonts w:ascii="Times New Roman"/>
                <w:b w:val="false"/>
                <w:i w:val="false"/>
                <w:color w:val="000000"/>
                <w:sz w:val="20"/>
              </w:rPr>
              <w:t>
1. ICILS-2023-ке қатысу үшін жыл сайынғы елдік жарнаны төлеу;</w:t>
            </w:r>
          </w:p>
          <w:p>
            <w:pPr>
              <w:spacing w:after="20"/>
              <w:ind w:left="20"/>
              <w:jc w:val="both"/>
            </w:pPr>
            <w:r>
              <w:rPr>
                <w:rFonts w:ascii="Times New Roman"/>
                <w:b w:val="false"/>
                <w:i w:val="false"/>
                <w:color w:val="000000"/>
                <w:sz w:val="20"/>
              </w:rPr>
              <w:t>
2. ICILS-2023 апробациялық зерттеу инструментарийін дайындау;</w:t>
            </w:r>
          </w:p>
          <w:p>
            <w:pPr>
              <w:spacing w:after="20"/>
              <w:ind w:left="20"/>
              <w:jc w:val="both"/>
            </w:pPr>
            <w:r>
              <w:rPr>
                <w:rFonts w:ascii="Times New Roman"/>
                <w:b w:val="false"/>
                <w:i w:val="false"/>
                <w:color w:val="000000"/>
                <w:sz w:val="20"/>
              </w:rPr>
              <w:t>
3. ICILS-2023 апробациясына қатысушылардың тізімін қалыптастыру;</w:t>
            </w:r>
          </w:p>
          <w:p>
            <w:pPr>
              <w:spacing w:after="20"/>
              <w:ind w:left="20"/>
              <w:jc w:val="both"/>
            </w:pPr>
            <w:r>
              <w:rPr>
                <w:rFonts w:ascii="Times New Roman"/>
                <w:b w:val="false"/>
                <w:i w:val="false"/>
                <w:color w:val="000000"/>
                <w:sz w:val="20"/>
              </w:rPr>
              <w:t>
4. "Тест тапсырмаларын шолу және өткен цикл сабақтарын талқылау" ICILS-2018 нәтижелерін тарату үшін педагогикалық қоғамдастықпен семинар ұйымдастыру және өткізу</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PISA халықаралық зерттеуіне қатысу</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PISA негізгі халықаралық зерттеу циклынан тыс жеке мектеп деңгейінде сыртқы бағалау жүргізуге бағытталған, оның қорытындысы бойынша мектеп ҚР басқа мектептерімен және әлемнің 70-тен астам елімен салыстырғанда білім алушылардың функционалдық сауаттылығының деңгейі туралы есеп алады. Бұл мектепке өзекті мәселелерін анықтауға және дұрыс қолдау көрсету арқылы PISA нәтижелерін арттыруға мүмкіндік береді. 2021 жылы мектептер үшін РІЅА-ға қатысу бойынша мынадай іс-шаралар өткізілетін болады:</w:t>
            </w:r>
          </w:p>
          <w:p>
            <w:pPr>
              <w:spacing w:after="20"/>
              <w:ind w:left="20"/>
              <w:jc w:val="both"/>
            </w:pPr>
            <w:r>
              <w:rPr>
                <w:rFonts w:ascii="Times New Roman"/>
                <w:b w:val="false"/>
                <w:i w:val="false"/>
                <w:color w:val="000000"/>
                <w:sz w:val="20"/>
              </w:rPr>
              <w:t>
1. ЭЫДҰ-мен келісімге қол қою.</w:t>
            </w:r>
          </w:p>
          <w:p>
            <w:pPr>
              <w:spacing w:after="20"/>
              <w:ind w:left="20"/>
              <w:jc w:val="both"/>
            </w:pPr>
            <w:r>
              <w:rPr>
                <w:rFonts w:ascii="Times New Roman"/>
                <w:b w:val="false"/>
                <w:i w:val="false"/>
                <w:color w:val="000000"/>
                <w:sz w:val="20"/>
              </w:rPr>
              <w:t>
2. Инструментарий дайындау (бейімдеу және қазақ және орыс тілдеріне аудару).</w:t>
            </w:r>
          </w:p>
          <w:p>
            <w:pPr>
              <w:spacing w:after="20"/>
              <w:ind w:left="20"/>
              <w:jc w:val="both"/>
            </w:pPr>
            <w:r>
              <w:rPr>
                <w:rFonts w:ascii="Times New Roman"/>
                <w:b w:val="false"/>
                <w:i w:val="false"/>
                <w:color w:val="000000"/>
                <w:sz w:val="20"/>
              </w:rPr>
              <w:t>
3. Апробациялық зерттеудің іріктемесін қалыптастыру.</w:t>
            </w:r>
          </w:p>
          <w:p>
            <w:pPr>
              <w:spacing w:after="20"/>
              <w:ind w:left="20"/>
              <w:jc w:val="both"/>
            </w:pPr>
            <w:r>
              <w:rPr>
                <w:rFonts w:ascii="Times New Roman"/>
                <w:b w:val="false"/>
                <w:i w:val="false"/>
                <w:color w:val="000000"/>
                <w:sz w:val="20"/>
              </w:rPr>
              <w:t>
4. Білім беру ұйымдарында апробациялық зерттеу жүргізу.</w:t>
            </w:r>
          </w:p>
          <w:p>
            <w:pPr>
              <w:spacing w:after="20"/>
              <w:ind w:left="20"/>
              <w:jc w:val="both"/>
            </w:pPr>
            <w:r>
              <w:rPr>
                <w:rFonts w:ascii="Times New Roman"/>
                <w:b w:val="false"/>
                <w:i w:val="false"/>
                <w:color w:val="000000"/>
                <w:sz w:val="20"/>
              </w:rPr>
              <w:t>
5. Мектептер үшін PISA-ға қатысу жарнасын төлеу.</w:t>
            </w:r>
          </w:p>
          <w:p>
            <w:pPr>
              <w:spacing w:after="20"/>
              <w:ind w:left="20"/>
              <w:jc w:val="both"/>
            </w:pPr>
            <w:r>
              <w:rPr>
                <w:rFonts w:ascii="Times New Roman"/>
                <w:b w:val="false"/>
                <w:i w:val="false"/>
                <w:color w:val="000000"/>
                <w:sz w:val="20"/>
              </w:rPr>
              <w:t>
6. Апробациялау деректерін кодтау және өңдеу.</w:t>
            </w:r>
          </w:p>
          <w:p>
            <w:pPr>
              <w:spacing w:after="20"/>
              <w:ind w:left="20"/>
              <w:jc w:val="both"/>
            </w:pPr>
            <w:r>
              <w:rPr>
                <w:rFonts w:ascii="Times New Roman"/>
                <w:b w:val="false"/>
                <w:i w:val="false"/>
                <w:color w:val="000000"/>
                <w:sz w:val="20"/>
              </w:rPr>
              <w:t>
7. Апробация қорытындылары бойынша ұлттық деректер базасын қалыптастыру</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w:t>
            </w:r>
          </w:p>
          <w:p>
            <w:pPr>
              <w:spacing w:after="20"/>
              <w:ind w:left="20"/>
              <w:jc w:val="both"/>
            </w:pPr>
            <w:r>
              <w:rPr>
                <w:rFonts w:ascii="Times New Roman"/>
                <w:b w:val="false"/>
                <w:i w:val="false"/>
                <w:color w:val="000000"/>
                <w:sz w:val="20"/>
              </w:rPr>
              <w:t>
057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халықаралық сабақ беру мен оқыту зерттеуіне қатысу</w:t>
            </w:r>
          </w:p>
        </w:tc>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 бұл әлемдегі жалғыз және ең ауқымды халықаралық зерттеу, ол алты жыл сайын мұғалімдер мен мектеп директорлары арасындағы сауалнамаларды әкімшілендіру арқылы педагогтердің жұмыс жағдайлары мен мектептердегі білім беру ортасын бағалайды. TALIS мұғалімдерді мамандыққа тарту, педагогикалық білім беру, жаңа бастаған мұғалімдерді қолдау, үздіксіз кәсіби дамыту, педагогикалық практикалар, мектептегі ахуал және жұмыс жағдайлары бойынша индикаторлар ұсынады. Мұғалімдер корпусы қызметінің көрсетілген аспектілері бойынша және педагогтардың еңбек жағдайлары туралы объективті тәуелсіз және халықаралық салыстырмалы деректер базасы алынатын болады, сондай-ақ TALIS-2018 нәтижелерімен салыстырғанда трендтер ұсынылатын болады.</w:t>
            </w:r>
          </w:p>
          <w:p>
            <w:pPr>
              <w:spacing w:after="20"/>
              <w:ind w:left="20"/>
              <w:jc w:val="both"/>
            </w:pPr>
            <w:r>
              <w:rPr>
                <w:rFonts w:ascii="Times New Roman"/>
                <w:b w:val="false"/>
                <w:i w:val="false"/>
                <w:color w:val="000000"/>
                <w:sz w:val="20"/>
              </w:rPr>
              <w:t>
2018 жылы Қазақстан алғаш рет TALIS-ке қатысты. Бұл үшінші цикл әлемнің 48 елінен 260 мыңнан астам мұғалімдер мен мектеп директорларының, оның ішінде Қазақстанның барлық өңірлерінен 6 566 мұғалім мен 331 мектеп директорының қатысуымен өтті. Нәтижелер педагогикалық корпустың әртүрлі аспектілері бойынша күшті (кәсіптік даму іс-шараларымен қамтудың және қанағаттанудың жоғары көрсеткіштері) және әлсіз (ЭЫДҰ бойынша орташадан едәуір асып түсетін шамадан тыс жүктеме; қалалық жерлердегі мұғалімдердің төмен қанағаттануы) жақтарын көрсетті</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83 981</w:t>
            </w:r>
          </w:p>
        </w:tc>
      </w:tr>
    </w:tbl>
    <w:p>
      <w:pPr>
        <w:spacing w:after="0"/>
        <w:ind w:left="0"/>
        <w:jc w:val="both"/>
      </w:pPr>
      <w:r>
        <w:rPr>
          <w:rFonts w:ascii="Times New Roman"/>
          <w:b w:val="false"/>
          <w:i w:val="false"/>
          <w:color w:val="000000"/>
          <w:sz w:val="28"/>
        </w:rPr>
        <w:t>
      ";</w:t>
      </w:r>
    </w:p>
    <w:bookmarkStart w:name="z226" w:id="222"/>
    <w:p>
      <w:pPr>
        <w:spacing w:after="0"/>
        <w:ind w:left="0"/>
        <w:jc w:val="both"/>
      </w:pPr>
      <w:r>
        <w:rPr>
          <w:rFonts w:ascii="Times New Roman"/>
          <w:b w:val="false"/>
          <w:i w:val="false"/>
          <w:color w:val="000000"/>
          <w:sz w:val="28"/>
        </w:rPr>
        <w:t>
      реттік нөмірі 73-жол алып тасталсын;</w:t>
      </w:r>
    </w:p>
    <w:bookmarkEnd w:id="222"/>
    <w:bookmarkStart w:name="z227" w:id="223"/>
    <w:p>
      <w:pPr>
        <w:spacing w:after="0"/>
        <w:ind w:left="0"/>
        <w:jc w:val="both"/>
      </w:pPr>
      <w:r>
        <w:rPr>
          <w:rFonts w:ascii="Times New Roman"/>
          <w:b w:val="false"/>
          <w:i w:val="false"/>
          <w:color w:val="000000"/>
          <w:sz w:val="28"/>
        </w:rPr>
        <w:t>
      реттік нөмірлері 75 және 76-жолдар мынадай редакцияда жазылсын:</w:t>
      </w:r>
    </w:p>
    <w:bookmarkEnd w:id="2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15"/>
        <w:gridCol w:w="7958"/>
        <w:gridCol w:w="283"/>
        <w:gridCol w:w="652"/>
        <w:gridCol w:w="865"/>
        <w:gridCol w:w="55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көрсетілетін қызметтер</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109 "Техникалық және кәсіптік білім беру сапасына сырттай бағалау жүргізу"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кәсіби шеберлік сайыстарын халықаралық деңгейде ұйымдастыру және өткізу</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Internetional Шанхай қ. (Қытай) халықаралық чемпионаттарда Қазақстан ұлттық құрамасы мүшелерінің қатысуы үшін Ұлттық оператордың WorldSkills Kazakhstan Ұлттық чемпионатын ұйымдастыруы және өткізуі,WorldSkills International және WorldSkills Europe халықаралық қауымдастықтарына жылдық мүшелік жарналар төлеу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236 886</w:t>
            </w:r>
          </w:p>
        </w:tc>
      </w:tr>
    </w:tbl>
    <w:p>
      <w:pPr>
        <w:spacing w:after="0"/>
        <w:ind w:left="0"/>
        <w:jc w:val="both"/>
      </w:pPr>
      <w:r>
        <w:rPr>
          <w:rFonts w:ascii="Times New Roman"/>
          <w:b w:val="false"/>
          <w:i w:val="false"/>
          <w:color w:val="000000"/>
          <w:sz w:val="28"/>
        </w:rPr>
        <w:t>
      ";</w:t>
      </w:r>
    </w:p>
    <w:bookmarkStart w:name="z228" w:id="224"/>
    <w:p>
      <w:pPr>
        <w:spacing w:after="0"/>
        <w:ind w:left="0"/>
        <w:jc w:val="both"/>
      </w:pPr>
      <w:r>
        <w:rPr>
          <w:rFonts w:ascii="Times New Roman"/>
          <w:b w:val="false"/>
          <w:i w:val="false"/>
          <w:color w:val="000000"/>
          <w:sz w:val="28"/>
        </w:rPr>
        <w:t>
      мынадай мазмұндағы реттік нөмірі 77-1-жолмен толықтырылсын:</w:t>
      </w:r>
    </w:p>
    <w:bookmarkEnd w:id="2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215"/>
        <w:gridCol w:w="7771"/>
        <w:gridCol w:w="339"/>
        <w:gridCol w:w="652"/>
        <w:gridCol w:w="1113"/>
        <w:gridCol w:w="61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академиялық еркіндігін ескере отырып, орта білімнен кейінгі білім беру мамандықтарының үлгілі оқу бағдарламалары мен жоспарларын әзірлеу жөніндегі көрсетілетін қызметтер</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мақсаты білім беру ұйымдарының академиялық еркіндігін ескере отырып, 92 мамандық бойынша, кредиттік-модульдік оқыту технологиясы негізінде орта білімнен кейінгі білім берудің, оның ішінде 98 біліктілік бойынша үлгілік оқу бағдарламалары мен жоспарларын екі тілде: мемлекеттік және орыс тілінде әзірлеу болып табылады. Үлгілік оқу жоспарлары мен бағдарламаларын әзірлеуге арналған орта білімнен кейінгі білім беру мамандықтары мен біліктіліктерінің тізбесі Қазақстан Республикасы Білім және ғылым министрінің 2018 жылғы  27 қыркүйектегі  № 500 бұйрығымен (21.01.21 ж. нақтылаумен ҚР БҒМ-ның № 28 бұйрығы) бекітілген Техникалық және кәсіптік, орта білімнен кейінгі білім беру мамандықтары мен біліктіліктерінің жіктеуішін талдау негізінде жасалды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bl>
    <w:p>
      <w:pPr>
        <w:spacing w:after="0"/>
        <w:ind w:left="0"/>
        <w:jc w:val="both"/>
      </w:pPr>
      <w:r>
        <w:rPr>
          <w:rFonts w:ascii="Times New Roman"/>
          <w:b w:val="false"/>
          <w:i w:val="false"/>
          <w:color w:val="000000"/>
          <w:sz w:val="28"/>
        </w:rPr>
        <w:t>
      ";</w:t>
      </w:r>
    </w:p>
    <w:bookmarkStart w:name="z229" w:id="225"/>
    <w:p>
      <w:pPr>
        <w:spacing w:after="0"/>
        <w:ind w:left="0"/>
        <w:jc w:val="both"/>
      </w:pPr>
      <w:r>
        <w:rPr>
          <w:rFonts w:ascii="Times New Roman"/>
          <w:b w:val="false"/>
          <w:i w:val="false"/>
          <w:color w:val="000000"/>
          <w:sz w:val="28"/>
        </w:rPr>
        <w:t>
      реттік нөмірлері 84 және 85-жолдар мынадай редакцияда жазылсын:</w:t>
      </w:r>
    </w:p>
    <w:bookmarkEnd w:id="2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038"/>
        <w:gridCol w:w="6829"/>
        <w:gridCol w:w="492"/>
        <w:gridCol w:w="585"/>
        <w:gridCol w:w="1629"/>
        <w:gridCol w:w="1311"/>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(ҚАЗТЕСТ)</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Республикасының аумағында әр түрлі қызмет түрлерін жүзеге асыратын шетел азаматтарының қазақ тілін меңгеру деңгейін бағалау жүйесі. 2006 жылдан бастап мемлекеттік тіл саясатын іске асыру үшін жыл сайын ҚАЗТЕСТ жүйесі бойынша тестілеу өткізіледі. Мемлекеттік қызметшілер мен бюджеттік ұйымдардың қызметкерлерін диагностикалық тестілеу тегін өткізіледі. Базаны жаңарту үшін тест тапсырмалары әзірленіп, екі рет сараптама және екі рет түзету жүргізіледі. Тест тапсырмаларын әзірлеушілер мен сарапшылары үшін біліктілігін арттыру курстары ұйымдастырылып, өткізіледі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108 "Қазақстан Республикасы азаматтарының қазақ тілін білу деңгейін бағалау"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қамтамасыз ету және сүйемелдеу жөніндегі көрсетілетін қызметтер</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 орта білім беру ұйымдарының ағымдағы жылғы, өткен жылдардағы бітірушілерін, техникалық және кәсіптік немесе орта білімнен кейінгі білім беру бітірушілерінің, халықаралық оқушылар алмасу желісі бойынша шетелде оқыған орта білім беру ұйымдары бітірушілерінің, сондай-ақ шетелде оқу орындарын бітірген, Қазақстан Республикасының азаматтары болып табылмайтын ұлты қазақ адамдардың ҰБТ тест тапсырмаларын әзірлеу, сараптау, түзету және сынақтан өткізу бойынша жұмыстарды жүзеге асыру;</w:t>
            </w:r>
          </w:p>
          <w:p>
            <w:pPr>
              <w:spacing w:after="20"/>
              <w:ind w:left="20"/>
              <w:jc w:val="both"/>
            </w:pPr>
            <w:r>
              <w:rPr>
                <w:rFonts w:ascii="Times New Roman"/>
                <w:b w:val="false"/>
                <w:i w:val="false"/>
                <w:color w:val="000000"/>
                <w:sz w:val="20"/>
              </w:rPr>
              <w:t>
-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бітірушілерінің ҰБТ тест тапсырмаларын әзірлеу, сараптау, сынақтан өткізу және түзету жұмыстарын жүзеге асыру;</w:t>
            </w:r>
          </w:p>
          <w:p>
            <w:pPr>
              <w:spacing w:after="20"/>
              <w:ind w:left="20"/>
              <w:jc w:val="both"/>
            </w:pPr>
            <w:r>
              <w:rPr>
                <w:rFonts w:ascii="Times New Roman"/>
                <w:b w:val="false"/>
                <w:i w:val="false"/>
                <w:color w:val="000000"/>
                <w:sz w:val="20"/>
              </w:rPr>
              <w:t>
- ҰБТ ұйымдастыру және өткізу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1 554 422</w:t>
            </w:r>
          </w:p>
        </w:tc>
      </w:tr>
    </w:tbl>
    <w:p>
      <w:pPr>
        <w:spacing w:after="0"/>
        <w:ind w:left="0"/>
        <w:jc w:val="both"/>
      </w:pPr>
      <w:r>
        <w:rPr>
          <w:rFonts w:ascii="Times New Roman"/>
          <w:b w:val="false"/>
          <w:i w:val="false"/>
          <w:color w:val="000000"/>
          <w:sz w:val="28"/>
        </w:rPr>
        <w:t>
      ";</w:t>
      </w:r>
    </w:p>
    <w:bookmarkStart w:name="z230" w:id="226"/>
    <w:p>
      <w:pPr>
        <w:spacing w:after="0"/>
        <w:ind w:left="0"/>
        <w:jc w:val="both"/>
      </w:pPr>
      <w:r>
        <w:rPr>
          <w:rFonts w:ascii="Times New Roman"/>
          <w:b w:val="false"/>
          <w:i w:val="false"/>
          <w:color w:val="000000"/>
          <w:sz w:val="28"/>
        </w:rPr>
        <w:t>
      мынадай мазмұндағы реттік нөмірі 94-1-жолмен толықтырылсын:</w:t>
      </w:r>
    </w:p>
    <w:bookmarkEnd w:id="2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763"/>
        <w:gridCol w:w="2729"/>
        <w:gridCol w:w="796"/>
        <w:gridCol w:w="1296"/>
        <w:gridCol w:w="2879"/>
        <w:gridCol w:w="1761"/>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бойынша ТжКОБ ұйымдарының басшылары мен педагогтерінің біліктілігін арттыру курстарын ұйымдастыру және өткізу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педагогтері мен басшыларының біліктілігін арттыру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242 974</w:t>
            </w:r>
          </w:p>
        </w:tc>
      </w:tr>
    </w:tbl>
    <w:p>
      <w:pPr>
        <w:spacing w:after="0"/>
        <w:ind w:left="0"/>
        <w:jc w:val="both"/>
      </w:pPr>
      <w:r>
        <w:rPr>
          <w:rFonts w:ascii="Times New Roman"/>
          <w:b w:val="false"/>
          <w:i w:val="false"/>
          <w:color w:val="000000"/>
          <w:sz w:val="28"/>
        </w:rPr>
        <w:t>
      ";</w:t>
      </w:r>
    </w:p>
    <w:bookmarkStart w:name="z231" w:id="227"/>
    <w:p>
      <w:pPr>
        <w:spacing w:after="0"/>
        <w:ind w:left="0"/>
        <w:jc w:val="both"/>
      </w:pPr>
      <w:r>
        <w:rPr>
          <w:rFonts w:ascii="Times New Roman"/>
          <w:b w:val="false"/>
          <w:i w:val="false"/>
          <w:color w:val="000000"/>
          <w:sz w:val="28"/>
        </w:rPr>
        <w:t>
      реттік нөмірі 98-жол мынадай редакцияда жазылсын:</w:t>
      </w:r>
    </w:p>
    <w:bookmarkEnd w:id="2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349"/>
        <w:gridCol w:w="3842"/>
        <w:gridCol w:w="706"/>
        <w:gridCol w:w="1903"/>
        <w:gridCol w:w="2340"/>
        <w:gridCol w:w="1562"/>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бағдарламасын іске асыру жөніндегі іс-шараларды өткізу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344 271</w:t>
            </w:r>
          </w:p>
        </w:tc>
      </w:tr>
    </w:tbl>
    <w:p>
      <w:pPr>
        <w:spacing w:after="0"/>
        <w:ind w:left="0"/>
        <w:jc w:val="both"/>
      </w:pPr>
      <w:r>
        <w:rPr>
          <w:rFonts w:ascii="Times New Roman"/>
          <w:b w:val="false"/>
          <w:i w:val="false"/>
          <w:color w:val="000000"/>
          <w:sz w:val="28"/>
        </w:rPr>
        <w:t>
      ";</w:t>
      </w:r>
    </w:p>
    <w:bookmarkStart w:name="z232" w:id="228"/>
    <w:p>
      <w:pPr>
        <w:spacing w:after="0"/>
        <w:ind w:left="0"/>
        <w:jc w:val="both"/>
      </w:pPr>
      <w:r>
        <w:rPr>
          <w:rFonts w:ascii="Times New Roman"/>
          <w:b w:val="false"/>
          <w:i w:val="false"/>
          <w:color w:val="000000"/>
          <w:sz w:val="28"/>
        </w:rPr>
        <w:t>
      реттік нөмірі 100-жол мынадай редакцияда жазылсын:</w:t>
      </w:r>
    </w:p>
    <w:bookmarkEnd w:id="2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756"/>
        <w:gridCol w:w="2890"/>
        <w:gridCol w:w="431"/>
        <w:gridCol w:w="1143"/>
        <w:gridCol w:w="1528"/>
        <w:gridCol w:w="969"/>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және "Қазақстан –2050" Даму стратегиясында белгіленген денсаулық сақтау саласындағы стратегиялық бағыттардың іске асырылуын әдіснамалық сүйемелдеу және мониторингтеу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іске асырылуын әдіснамалық сүйемелдеу және мониторингтеу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w:t>
            </w:r>
          </w:p>
        </w:tc>
      </w:tr>
    </w:tbl>
    <w:p>
      <w:pPr>
        <w:spacing w:after="0"/>
        <w:ind w:left="0"/>
        <w:jc w:val="both"/>
      </w:pPr>
      <w:r>
        <w:rPr>
          <w:rFonts w:ascii="Times New Roman"/>
          <w:b w:val="false"/>
          <w:i w:val="false"/>
          <w:color w:val="000000"/>
          <w:sz w:val="28"/>
        </w:rPr>
        <w:t>
      ";</w:t>
      </w:r>
    </w:p>
    <w:bookmarkStart w:name="z233" w:id="229"/>
    <w:p>
      <w:pPr>
        <w:spacing w:after="0"/>
        <w:ind w:left="0"/>
        <w:jc w:val="both"/>
      </w:pPr>
      <w:r>
        <w:rPr>
          <w:rFonts w:ascii="Times New Roman"/>
          <w:b w:val="false"/>
          <w:i w:val="false"/>
          <w:color w:val="000000"/>
          <w:sz w:val="28"/>
        </w:rPr>
        <w:t>
      реттік нөмірі 104-жол мынадай редакцияда жазылсын:</w:t>
      </w:r>
    </w:p>
    <w:bookmarkEnd w:id="2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357"/>
        <w:gridCol w:w="6668"/>
        <w:gridCol w:w="424"/>
        <w:gridCol w:w="822"/>
        <w:gridCol w:w="1502"/>
        <w:gridCol w:w="953"/>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ДДҰ-ның Еуропалық өңіріне мүше мемлекеттерге өңірлік тәжірибені жоспарлауда, жүйелеуде консультативтік-техникалық қолдау көрсету және жағдайлар жасау және мүше мемлекеттер арасында медициналық-санитариялық алғашқы көмек бойынша білім беруге жәрдемдесу. Әлеуметтік жауапкершілік және тиімділік қағидаттарын сақтай отырып, медициналық қызметтер көрсету саласындағы өңірлік және жаһандық деңгейлерде қабылданған міндеттемелерді орындауда Географиялық жағынан қашық орналасқан офисті қолдауды қамтамасыз ету. Дүниежүзілік денсаулық сақтау ұйымының талаптарына сәйкес үй-жай беру, жабдықтар, жиһаз және техника беру; Қазақстанда Географиялық жағынан қашық орналасқан офистің жұмыс істеуіне жағдай жасау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bl>
    <w:p>
      <w:pPr>
        <w:spacing w:after="0"/>
        <w:ind w:left="0"/>
        <w:jc w:val="both"/>
      </w:pPr>
      <w:r>
        <w:rPr>
          <w:rFonts w:ascii="Times New Roman"/>
          <w:b w:val="false"/>
          <w:i w:val="false"/>
          <w:color w:val="000000"/>
          <w:sz w:val="28"/>
        </w:rPr>
        <w:t>
      ";</w:t>
      </w:r>
    </w:p>
    <w:bookmarkStart w:name="z234" w:id="230"/>
    <w:p>
      <w:pPr>
        <w:spacing w:after="0"/>
        <w:ind w:left="0"/>
        <w:jc w:val="both"/>
      </w:pPr>
      <w:r>
        <w:rPr>
          <w:rFonts w:ascii="Times New Roman"/>
          <w:b w:val="false"/>
          <w:i w:val="false"/>
          <w:color w:val="000000"/>
          <w:sz w:val="28"/>
        </w:rPr>
        <w:t>
      реттік нөмірі 105-1-жол мынадай редакцияда жазылсын:</w:t>
      </w:r>
    </w:p>
    <w:bookmarkEnd w:id="2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41"/>
        <w:gridCol w:w="7992"/>
        <w:gridCol w:w="318"/>
        <w:gridCol w:w="841"/>
        <w:gridCol w:w="1370"/>
        <w:gridCol w:w="508"/>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сипаттамасы және медициналық-санитариялық алғашқы көмек жағдайында стандартты бизнес-процестердің ұсыныстарын әзірлеу. Денсаулық сақтау саласындағы нысандарды, есепке алу және есептік құжаттаманы электрондық форматқа ауыстыру бойынша ұсыныстар әзірлеу. DICOM PACS жүйесінің (picture archiving and communication system) жұмыс әдістемесін жасау үшін ұсыныстар әзірлеу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128</w:t>
            </w:r>
          </w:p>
        </w:tc>
      </w:tr>
    </w:tbl>
    <w:p>
      <w:pPr>
        <w:spacing w:after="0"/>
        <w:ind w:left="0"/>
        <w:jc w:val="both"/>
      </w:pPr>
      <w:r>
        <w:rPr>
          <w:rFonts w:ascii="Times New Roman"/>
          <w:b w:val="false"/>
          <w:i w:val="false"/>
          <w:color w:val="000000"/>
          <w:sz w:val="28"/>
        </w:rPr>
        <w:t>
      ";</w:t>
      </w:r>
    </w:p>
    <w:bookmarkStart w:name="z235" w:id="231"/>
    <w:p>
      <w:pPr>
        <w:spacing w:after="0"/>
        <w:ind w:left="0"/>
        <w:jc w:val="both"/>
      </w:pPr>
      <w:r>
        <w:rPr>
          <w:rFonts w:ascii="Times New Roman"/>
          <w:b w:val="false"/>
          <w:i w:val="false"/>
          <w:color w:val="000000"/>
          <w:sz w:val="28"/>
        </w:rPr>
        <w:t>
      реттік нөмірлері 106 және 107-жолдар мынадай редакцияда жазылсын:</w:t>
      </w:r>
    </w:p>
    <w:bookmarkEnd w:id="2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754"/>
        <w:gridCol w:w="2682"/>
        <w:gridCol w:w="779"/>
        <w:gridCol w:w="1511"/>
        <w:gridCol w:w="3043"/>
        <w:gridCol w:w="1475"/>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307</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 авиациясын дамыту жөніндегі жұмысты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(санитариялық авиацияны) пайдалана отырып, Қазақстан Республикасының халқына шұғыл медициналық көмек көрсетуді ұйымдастыру.</w:t>
            </w:r>
          </w:p>
          <w:p>
            <w:pPr>
              <w:spacing w:after="20"/>
              <w:ind w:left="20"/>
              <w:jc w:val="both"/>
            </w:pPr>
            <w:r>
              <w:rPr>
                <w:rFonts w:ascii="Times New Roman"/>
                <w:b w:val="false"/>
                <w:i w:val="false"/>
                <w:color w:val="000000"/>
                <w:sz w:val="20"/>
              </w:rPr>
              <w:t>
Өңірлік санитариялық авиация бөлімшелерінің қызметін ұйымдастыру және үйлестіру.</w:t>
            </w:r>
          </w:p>
          <w:p>
            <w:pPr>
              <w:spacing w:after="20"/>
              <w:ind w:left="20"/>
              <w:jc w:val="both"/>
            </w:pPr>
            <w:r>
              <w:rPr>
                <w:rFonts w:ascii="Times New Roman"/>
                <w:b w:val="false"/>
                <w:i w:val="false"/>
                <w:color w:val="000000"/>
                <w:sz w:val="20"/>
              </w:rPr>
              <w:t>
Халықаралық стандарттар негізінде Қазақстан Республикасында санитариялық авиация қызметін дамыту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107 "Республикалық бюджет қаражаты есебінен санитариялық авиация нысанында медициналық көмек көрсету"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p>
            <w:pPr>
              <w:spacing w:after="20"/>
              <w:ind w:left="20"/>
              <w:jc w:val="both"/>
            </w:pPr>
            <w:r>
              <w:rPr>
                <w:rFonts w:ascii="Times New Roman"/>
                <w:b w:val="false"/>
                <w:i w:val="false"/>
                <w:color w:val="000000"/>
                <w:sz w:val="20"/>
              </w:rPr>
              <w:t>
916</w:t>
            </w:r>
          </w:p>
        </w:tc>
      </w:tr>
    </w:tbl>
    <w:p>
      <w:pPr>
        <w:spacing w:after="0"/>
        <w:ind w:left="0"/>
        <w:jc w:val="both"/>
      </w:pPr>
      <w:r>
        <w:rPr>
          <w:rFonts w:ascii="Times New Roman"/>
          <w:b w:val="false"/>
          <w:i w:val="false"/>
          <w:color w:val="000000"/>
          <w:sz w:val="28"/>
        </w:rPr>
        <w:t>
      ";</w:t>
      </w:r>
    </w:p>
    <w:bookmarkStart w:name="z236" w:id="232"/>
    <w:p>
      <w:pPr>
        <w:spacing w:after="0"/>
        <w:ind w:left="0"/>
        <w:jc w:val="both"/>
      </w:pPr>
      <w:r>
        <w:rPr>
          <w:rFonts w:ascii="Times New Roman"/>
          <w:b w:val="false"/>
          <w:i w:val="false"/>
          <w:color w:val="000000"/>
          <w:sz w:val="28"/>
        </w:rPr>
        <w:t>
      реттік нөмірлері 118 және 119-жолдар мынадай редакцияда жазылсын:</w:t>
      </w:r>
    </w:p>
    <w:bookmarkEnd w:id="2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99"/>
        <w:gridCol w:w="8124"/>
        <w:gridCol w:w="428"/>
        <w:gridCol w:w="415"/>
        <w:gridCol w:w="1385"/>
        <w:gridCol w:w="7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 үздіксіз технологиялық процесті қамтамасыз ету, ұлттық фильмдерді таралымын көбейту және дистрибьюциялау</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ұлттық фильмдерді дистрибьюциялау және таралымын көбейту, үздіксіз кинотехнологиялық процесті қамтамасыз ету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104 "Республикалық бюджет қаражаты есебінен ұлттық фильмдерді шығару"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арналған мерекелік іс-шаралар мен салтанатты концерттер өткізу, Қазақстан Республикасының Тұңғыш Президенті –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және жас дарындар мен жетекші орындаушылардың әлемнің үздік залдарында өнер көрсетуін қамтамасыз ету, республикалық ақындар айтысын, сондай-ақ Жамбыл Жабаевтың 175-жылдық мерейтойы және Қазақстан Республикасы Тәуелсіздігінің 30 жылдығы шеңберінде мерейтойлық іс-шаралар ұйымдастыру, оның ішінде "Мерейлі отбасы-2021" ұлттық конкурсының, "Нағыз қазақ – қазақ емес, нағыз қазақ – домбыра" жалпыұлттық Домбыра күнінің салтанатты марапаттау рәсімі шеңберінде республикалық конкурс, гала-концерт өткізу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"Республикалық бюджет қаражаты есебінен әлеуметтік маңызы бар және мәдени іс-шаралар өткізу"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2 805 461</w:t>
            </w:r>
          </w:p>
        </w:tc>
      </w:tr>
    </w:tbl>
    <w:p>
      <w:pPr>
        <w:spacing w:after="0"/>
        <w:ind w:left="0"/>
        <w:jc w:val="both"/>
      </w:pPr>
      <w:r>
        <w:rPr>
          <w:rFonts w:ascii="Times New Roman"/>
          <w:b w:val="false"/>
          <w:i w:val="false"/>
          <w:color w:val="000000"/>
          <w:sz w:val="28"/>
        </w:rPr>
        <w:t>
      ";</w:t>
      </w:r>
    </w:p>
    <w:bookmarkStart w:name="z237" w:id="233"/>
    <w:p>
      <w:pPr>
        <w:spacing w:after="0"/>
        <w:ind w:left="0"/>
        <w:jc w:val="both"/>
      </w:pPr>
      <w:r>
        <w:rPr>
          <w:rFonts w:ascii="Times New Roman"/>
          <w:b w:val="false"/>
          <w:i w:val="false"/>
          <w:color w:val="000000"/>
          <w:sz w:val="28"/>
        </w:rPr>
        <w:t>
      реттік нөмірлері 122 және 123-жолдар мынадай редакцияда жазылсын:</w:t>
      </w:r>
    </w:p>
    <w:bookmarkEnd w:id="2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603"/>
        <w:gridCol w:w="2198"/>
        <w:gridCol w:w="1119"/>
        <w:gridCol w:w="1087"/>
        <w:gridCol w:w="2299"/>
        <w:gridCol w:w="2158"/>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жарыстарға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"Республикалық бюджет қаражаты есебінен жоғары жетістіктер спортын дамытуды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15 553 757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 құрама командаларының халықаралық жарыстарға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"Республикалық бюджет қаражаты есебінен жоғары жетістіктер спортын дамытуды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2 114 948</w:t>
            </w:r>
          </w:p>
        </w:tc>
      </w:tr>
    </w:tbl>
    <w:p>
      <w:pPr>
        <w:spacing w:after="0"/>
        <w:ind w:left="0"/>
        <w:jc w:val="both"/>
      </w:pPr>
      <w:r>
        <w:rPr>
          <w:rFonts w:ascii="Times New Roman"/>
          <w:b w:val="false"/>
          <w:i w:val="false"/>
          <w:color w:val="000000"/>
          <w:sz w:val="28"/>
        </w:rPr>
        <w:t>
      ";</w:t>
      </w:r>
    </w:p>
    <w:bookmarkStart w:name="z238" w:id="234"/>
    <w:p>
      <w:pPr>
        <w:spacing w:after="0"/>
        <w:ind w:left="0"/>
        <w:jc w:val="both"/>
      </w:pPr>
      <w:r>
        <w:rPr>
          <w:rFonts w:ascii="Times New Roman"/>
          <w:b w:val="false"/>
          <w:i w:val="false"/>
          <w:color w:val="000000"/>
          <w:sz w:val="28"/>
        </w:rPr>
        <w:t>
      реттік нөмірі 129-жол мынадай редакцияда жазылсын:</w:t>
      </w:r>
    </w:p>
    <w:bookmarkEnd w:id="2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2861"/>
        <w:gridCol w:w="2430"/>
        <w:gridCol w:w="660"/>
        <w:gridCol w:w="1032"/>
        <w:gridCol w:w="2564"/>
        <w:gridCol w:w="1664"/>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 радиациялық және өрт қауіпсіз жағдайда ұстау жөніндегі көрсетілетін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қондырғысының радиациялық және өрт қауіпсіздігін қамтамасыз ету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"МАЭК-Казатомпром" ЖШС</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w:t>
            </w:r>
          </w:p>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w:t>
      </w:r>
    </w:p>
    <w:bookmarkStart w:name="z239" w:id="235"/>
    <w:p>
      <w:pPr>
        <w:spacing w:after="0"/>
        <w:ind w:left="0"/>
        <w:jc w:val="both"/>
      </w:pPr>
      <w:r>
        <w:rPr>
          <w:rFonts w:ascii="Times New Roman"/>
          <w:b w:val="false"/>
          <w:i w:val="false"/>
          <w:color w:val="000000"/>
          <w:sz w:val="28"/>
        </w:rPr>
        <w:t>
      реттік нөмірі 141-жол мынадай редакцияда жазылсын:</w:t>
      </w:r>
    </w:p>
    <w:bookmarkEnd w:id="2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974"/>
        <w:gridCol w:w="952"/>
        <w:gridCol w:w="1293"/>
        <w:gridCol w:w="1613"/>
        <w:gridCol w:w="2697"/>
        <w:gridCol w:w="2481"/>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жөніндегі мемлекеттік қызметтер көрсету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көздер есебінен"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p>
            <w:pPr>
              <w:spacing w:after="20"/>
              <w:ind w:left="20"/>
              <w:jc w:val="both"/>
            </w:pPr>
            <w:r>
              <w:rPr>
                <w:rFonts w:ascii="Times New Roman"/>
                <w:b w:val="false"/>
                <w:i w:val="false"/>
                <w:color w:val="000000"/>
                <w:sz w:val="20"/>
              </w:rPr>
              <w:t>
973 837</w:t>
            </w:r>
          </w:p>
        </w:tc>
      </w:tr>
    </w:tbl>
    <w:p>
      <w:pPr>
        <w:spacing w:after="0"/>
        <w:ind w:left="0"/>
        <w:jc w:val="both"/>
      </w:pPr>
      <w:r>
        <w:rPr>
          <w:rFonts w:ascii="Times New Roman"/>
          <w:b w:val="false"/>
          <w:i w:val="false"/>
          <w:color w:val="000000"/>
          <w:sz w:val="28"/>
        </w:rPr>
        <w:t>
      ";</w:t>
      </w:r>
    </w:p>
    <w:bookmarkStart w:name="z240" w:id="236"/>
    <w:p>
      <w:pPr>
        <w:spacing w:after="0"/>
        <w:ind w:left="0"/>
        <w:jc w:val="both"/>
      </w:pPr>
      <w:r>
        <w:rPr>
          <w:rFonts w:ascii="Times New Roman"/>
          <w:b w:val="false"/>
          <w:i w:val="false"/>
          <w:color w:val="000000"/>
          <w:sz w:val="28"/>
        </w:rPr>
        <w:t>
      реттік нөмірі 150-жол мынадай редакцияда жазылсын:</w:t>
      </w:r>
    </w:p>
    <w:bookmarkEnd w:id="2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38"/>
        <w:gridCol w:w="1961"/>
        <w:gridCol w:w="1096"/>
        <w:gridCol w:w="1367"/>
        <w:gridCol w:w="3150"/>
        <w:gridCol w:w="1095"/>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орындау нысанында жүзеге асырылатын республикалық маңызы бар инвестициялық жобаларды дамытуды ұйымдастыру жөніндегі мемлекеттік қызметтер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өтетін өткізу пункттерін жаңарту және құрылысы"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538</w:t>
            </w:r>
          </w:p>
        </w:tc>
      </w:tr>
    </w:tbl>
    <w:p>
      <w:pPr>
        <w:spacing w:after="0"/>
        <w:ind w:left="0"/>
        <w:jc w:val="both"/>
      </w:pPr>
      <w:r>
        <w:rPr>
          <w:rFonts w:ascii="Times New Roman"/>
          <w:b w:val="false"/>
          <w:i w:val="false"/>
          <w:color w:val="000000"/>
          <w:sz w:val="28"/>
        </w:rPr>
        <w:t>
      ".</w:t>
      </w:r>
    </w:p>
    <w:bookmarkStart w:name="z241" w:id="23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bookmarkStart w:name="z243" w:id="238"/>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238"/>
    <w:bookmarkStart w:name="z244" w:id="239"/>
    <w:p>
      <w:pPr>
        <w:spacing w:after="0"/>
        <w:ind w:left="0"/>
        <w:jc w:val="both"/>
      </w:pPr>
      <w:r>
        <w:rPr>
          <w:rFonts w:ascii="Times New Roman"/>
          <w:b w:val="false"/>
          <w:i w:val="false"/>
          <w:color w:val="000000"/>
          <w:sz w:val="28"/>
        </w:rPr>
        <w:t>
      4. Осы қаулы 2021 жылғы 1 қаңтардан бастап қолданысқа енгiзiледi.</w:t>
      </w:r>
    </w:p>
    <w:bookmarkEnd w:id="2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1-қосымша</w:t>
            </w:r>
          </w:p>
        </w:tc>
      </w:tr>
    </w:tbl>
    <w:bookmarkStart w:name="z246" w:id="240"/>
    <w:p>
      <w:pPr>
        <w:spacing w:after="0"/>
        <w:ind w:left="0"/>
        <w:jc w:val="left"/>
      </w:pPr>
      <w:r>
        <w:rPr>
          <w:rFonts w:ascii="Times New Roman"/>
          <w:b/>
          <w:i w:val="false"/>
          <w:color w:val="000000"/>
        </w:rPr>
        <w:t xml:space="preserve"> 2021 жылға арналған республикалық бюджет көрсеткіштерін түзету</w:t>
      </w:r>
    </w:p>
    <w:bookmarkEnd w:id="24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838"/>
        <w:gridCol w:w="981"/>
        <w:gridCol w:w="6798"/>
        <w:gridCol w:w="2702"/>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136 119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-5 442 580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-46 152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-14 966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404 555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204 931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-4 838 793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бойынша көрсетілетін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-4 044 920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-494 714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-82 480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-46 010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-16 874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-793 987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386 298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-2 583 527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1 041 494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6 374 979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18 303 018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6 025 678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3 275 303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2 150 375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2 402 338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9 967 263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9 967 263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-18 460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26 522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-56 421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-43 902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21 163 017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-53 840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20 993 512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мүмкіндіктер және білім беруді жаңғырту: елдің орнықты дамуы үшін экологиялық мәдениетке бастар жол</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26 016 956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-2 827 942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294 274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-31 927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-26 522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30 017 266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-69 063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30 505 921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32 582 642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-1 813 181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-426 983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-1 457 485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-1 391 528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2 139 733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2 672 789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2 698 990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-211 578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-402 599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дамытуды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81 121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-110 782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-665 572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-6 012 360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-596 182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-5 358 001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-4 924 263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-58 177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-8 776 821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-2 518 082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-6 258 739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-6 472 174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-1 159 104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2 560 100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-53 725 440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-995 045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-995 045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-204 931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-50 769 213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-50 685 096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-85 531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-1 364 118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-1 306 824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-287 802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8 680 042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8 680 042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8 680 042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-136 119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-134 009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2-қосымша</w:t>
            </w:r>
          </w:p>
        </w:tc>
      </w:tr>
    </w:tbl>
    <w:bookmarkStart w:name="z249" w:id="241"/>
    <w:p>
      <w:pPr>
        <w:spacing w:after="0"/>
        <w:ind w:left="0"/>
        <w:jc w:val="left"/>
      </w:pPr>
      <w:r>
        <w:rPr>
          <w:rFonts w:ascii="Times New Roman"/>
          <w:b/>
          <w:i w:val="false"/>
          <w:color w:val="000000"/>
        </w:rPr>
        <w:t xml:space="preserve"> Қазақстан Республикасы Президентiнiң Іс Басқармасының, Индустрия жəне инфрақұрылымдық даму, Төтенше жағдайлар, Қорғаныс министрліктерінің басым республикалық бюджеттік инвестицияларының тізбесі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482"/>
        <w:gridCol w:w="785"/>
        <w:gridCol w:w="482"/>
        <w:gridCol w:w="3195"/>
        <w:gridCol w:w="3196"/>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2-7-қосымша</w:t>
            </w:r>
          </w:p>
        </w:tc>
      </w:tr>
    </w:tbl>
    <w:bookmarkStart w:name="z252" w:id="2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трансферттердің сомаларын бөлу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2381"/>
        <w:gridCol w:w="651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75 924</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13 462</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10-қосымша</w:t>
            </w:r>
          </w:p>
        </w:tc>
      </w:tr>
    </w:tbl>
    <w:bookmarkStart w:name="z255" w:id="2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829"/>
        <w:gridCol w:w="3529"/>
        <w:gridCol w:w="3529"/>
        <w:gridCol w:w="3226"/>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77 538 372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57 550 945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19 987 427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948 734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784 215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1 559 773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1 158 526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8 619 641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6 653 458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1 966 183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4 590 354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3 897 718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692 636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4 775 351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2 914 457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1 860 894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1 462 690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1 178 146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284 544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1 260 423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1 564 619</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1 270 570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5 890 453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4 462 295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1 428 158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1 692 631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1 469 728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222 903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1 498 468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753 473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639 697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19 335 268</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12 294 689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7 040 579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2 048 914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1 729 325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2 253 563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1 988 857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18 439 334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14 126 032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4 313 302</w:t>
            </w:r>
          </w:p>
        </w:tc>
      </w:tr>
    </w:tbl>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13-қосымша</w:t>
            </w:r>
          </w:p>
        </w:tc>
      </w:tr>
    </w:tbl>
    <w:bookmarkStart w:name="z258" w:id="24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2"/>
        <w:gridCol w:w="1018"/>
        <w:gridCol w:w="672"/>
        <w:gridCol w:w="729"/>
        <w:gridCol w:w="639"/>
        <w:gridCol w:w="910"/>
        <w:gridCol w:w="830"/>
        <w:gridCol w:w="910"/>
        <w:gridCol w:w="1740"/>
        <w:gridCol w:w="830"/>
        <w:gridCol w:w="748"/>
        <w:gridCol w:w="911"/>
        <w:gridCol w:w="748"/>
        <w:gridCol w:w="912"/>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қызметін көрсетуге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көмекшi (компенсаторлық) құралдар Тiзбесiн кеңейту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диагнозымен мүгедек балаларды бір реттік қолданылатын катетерлермен қамтамасыз ету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құралдар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сурдотехникалық құралдар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тифлотехникалық құралдар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қозғалыс құралдары (кресло-арбалар)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санаторийлы-курорттық емдеу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14 279 153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65 407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4 069 519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947 409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2 555 856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584 221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541 298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2 452 766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507 970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2 533 009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464 335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1 007 499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356 334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566 593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164 491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546 646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780 183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848 760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151 648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2 261 735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340 533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608 252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684 843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14-қосымша</w:t>
            </w:r>
          </w:p>
        </w:tc>
      </w:tr>
    </w:tbl>
    <w:bookmarkStart w:name="z261" w:id="2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2378"/>
        <w:gridCol w:w="7545"/>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188 936</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264" w:id="24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78"/>
        <w:gridCol w:w="2034"/>
        <w:gridCol w:w="1858"/>
        <w:gridCol w:w="2059"/>
        <w:gridCol w:w="3328"/>
        <w:gridCol w:w="1859"/>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жұмыстар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68 022 475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11 128 860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2 500 580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14 962 817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39 430 218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1 104 383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2 474 225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716 751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535 562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1 221 912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10 776 868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766 997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799 440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9 210 431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1 298 938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389 713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554 404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2 515 137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927 193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1 022 089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8 450 725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2 926 334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4 804 690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2 447 402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994 970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359 039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1 298 331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1 445 494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227 517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5 777 429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1 053 174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2 491 581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1 280 952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3 374 233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1 037 263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715 818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1 191 128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2 419 567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848 324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440 445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916 859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13 093 497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2 998 838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7 803 647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5 311 286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407 852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4 320 034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1 321 519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285 866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2 572 786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843 284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17-қосымша</w:t>
            </w:r>
          </w:p>
        </w:tc>
      </w:tr>
    </w:tbl>
    <w:bookmarkStart w:name="z267" w:id="24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трансферттердің сомаларын бөлу</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899"/>
        <w:gridCol w:w="3494"/>
        <w:gridCol w:w="3124"/>
        <w:gridCol w:w="3496"/>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29 190 258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6 254 417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22 935 841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1 421 258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333 407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1 087 851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707 450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128 918</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2 786 999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719 616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2 067 383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715 858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3 596 641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810 924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2 785 717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1 349 305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244 700</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1 104 605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1 817 641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352 071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1 465 570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2 704 592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561 840</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2 142 752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1 855 607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468 338</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1 387 269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1 696 144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334 599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1 361 545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754 172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628 498</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1 587 288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254 770</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1 332 518</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1 870 159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2 507 144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1 631 442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1 195 794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992 764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21-қосымша</w:t>
            </w:r>
          </w:p>
        </w:tc>
      </w:tr>
    </w:tbl>
    <w:bookmarkStart w:name="z270" w:id="24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946"/>
        <w:gridCol w:w="7570"/>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73 542 706</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8 290 283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3 517 158</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2 328 136</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7 446 268</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1 406 270</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1 172 404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3 971 827</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2 949 976</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2 327 668</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3 437 908</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1 207 045</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8 766 739</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4 590 072</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8 909 803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22-қосымша</w:t>
            </w:r>
          </w:p>
        </w:tc>
      </w:tr>
    </w:tbl>
    <w:bookmarkStart w:name="z273" w:id="2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828"/>
        <w:gridCol w:w="7859"/>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473 942 505</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19 531 417</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21 438 822</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56 742 060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14 253 290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31 276 944</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34 477 007</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17 375 619</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17 176 587</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30 686 481</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16 603 509</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17 490 234</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16 413 678</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92 904 483</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26 776 788</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14 974 760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27-қосымша</w:t>
            </w:r>
          </w:p>
        </w:tc>
      </w:tr>
    </w:tbl>
    <w:bookmarkStart w:name="z276" w:id="25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946"/>
        <w:gridCol w:w="7570"/>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25 970 073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1 659 731</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1 274 919</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1 323 357</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1 281 098</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1 736 473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1 389 407</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2 052 288</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1 678 974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1 556 233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1 527 278</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1 237 255</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1 324 020</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956 631</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2 377 850</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1 466 039</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33-қосымша</w:t>
            </w:r>
          </w:p>
        </w:tc>
      </w:tr>
    </w:tbl>
    <w:bookmarkStart w:name="z279" w:id="2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03"/>
        <w:gridCol w:w="3511"/>
        <w:gridCol w:w="3139"/>
        <w:gridCol w:w="3454"/>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12 225 330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7 139 193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5 086 137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1 482 200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851 362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284 783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458 378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625 493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581 327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414 165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440 319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1 342 885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358 761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1 325 105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694 267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577 136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34-қосымша</w:t>
            </w:r>
          </w:p>
        </w:tc>
      </w:tr>
    </w:tbl>
    <w:bookmarkStart w:name="z282" w:id="2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946"/>
        <w:gridCol w:w="7570"/>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30 600 853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1 106 962</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1 249 046</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3 836 607</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1 213 386</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1 947 371</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2 217 517</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1 061 635</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1 826 224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908 446</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1 554 154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1 381 104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620 217</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4 298 995</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2 417 094</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2 156 309</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1 869 073</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38-қосымша</w:t>
            </w:r>
          </w:p>
        </w:tc>
      </w:tr>
    </w:tbl>
    <w:bookmarkStart w:name="z285" w:id="2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005"/>
        <w:gridCol w:w="3493"/>
        <w:gridCol w:w="3493"/>
        <w:gridCol w:w="2870"/>
      </w:tblGrid>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1 882 918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1 769 791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113 127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177 260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160 432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873 қаулысына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50-қосымша</w:t>
            </w:r>
          </w:p>
        </w:tc>
      </w:tr>
    </w:tbl>
    <w:bookmarkStart w:name="z288" w:id="254"/>
    <w:p>
      <w:pPr>
        <w:spacing w:after="0"/>
        <w:ind w:left="0"/>
        <w:jc w:val="left"/>
      </w:pPr>
      <w:r>
        <w:rPr>
          <w:rFonts w:ascii="Times New Roman"/>
          <w:b/>
          <w:i w:val="false"/>
          <w:color w:val="000000"/>
        </w:rPr>
        <w:t xml:space="preserve"> Қазақстан Республикасы Үкіметі резервінің сомаларын бөлу</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485"/>
        <w:gridCol w:w="1485"/>
        <w:gridCol w:w="3839"/>
        <w:gridCol w:w="4223"/>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214 684 218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214 684 218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8 039 446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206 094 231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