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0206b" w14:textId="2e020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Қарағанды облысының бірқатар білім беру ұйымдарына атау беру және атауын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2021 жылғы 15 желтоқсандағы № 890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әкімшілік-аумақтық құрылысы туралы" Қазақстан Республикасының Заңы 10-бабының </w:t>
      </w:r>
      <w:r>
        <w:rPr>
          <w:rFonts w:ascii="Times New Roman"/>
          <w:b w:val="false"/>
          <w:i w:val="false"/>
          <w:color w:val="000000"/>
          <w:sz w:val="28"/>
        </w:rPr>
        <w:t>4-1)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Республикасының аумағындағы әуежайларға, порттарға, теміржол вокзалдарына, теміржол стансаларына, метрополитен стансаларына, автовокзалдарға, автостансаларға, физикалық-географиялық және мемлекет меншігіндегі басқа да объектілерге атау беру, сондай-ақ оларды қайта атау, олардың атауларының транскрипциясын нақтылау мен өзгерту және мемлекеттік заңды тұлғаларға, мемлекет қатысатын заңды тұлғаларға жеке адамдардың есімін беру қағидаларын бекіту туралы" Қазақстан Республикасы Үкіметінің 1996 жылғы 5 наурыздағы № 281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Қарағанды облысының мынадай білім беру ұйымдарына: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Қарағанды облысының білім басқармасының "Нұра көпсалалы колледжі" коммуналдық мемлекеттік қазыналық кәсіпорынына – Болат Әбдікәрімовтің есімі;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Қарағанды облысы білім басқармасының Қарағанды қаласы білім бөлімінің "№ 68 мектеп-интернаты" коммуналдық мемлекеттік мекемесіне – Мартбек Мамыраевтың есімі;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Қарағанды облысы білім басқармасының Жаңаарқа ауданы білім бөлімінің "№ 132 тірек мектебі (ресурстық орталық)" коммуналдық мемлекеттік мекемесіне – Еламан Шахановтың есімі;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Қарағанды облысы білім басқармасының Қарағанды қаласы білім бөлімінің " № 9 гимназия" коммуналдық мемлекеттік мекемесіне – Қазыбек Нұржановтың есімі;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Қарағанды облысы білім басқармасының Қарағанды қаласы білім бөлімінің "№ 104 мектеп-гимназиясы" коммуналдық мемлекеттік мекемесіне – Абайдың есімі;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Қарағанды облысы білім басқармасының Қарағанды қаласы білім бөлімінің "№ 34 жалпы білім беретін мектебі" коммуналдық мемлекеттік мекемесіне – Жақып Ақбаевтың есімі;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Қарағанды облысы білім басқармасының Қарағанды қаласы білім бөлімінің "№ 101 мектеп-лицейі" коммуналдық мемлекеттік мекемесіне – Ыбырай Алтынсариннің есімі;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Қарағанды облысы білім басқармасының Сәтбаев қаласы білім бөлімінің "№ 9 Жалпы білім беретін мектебі" коммуналдық мемлекеттік мекемесіне – Қаныш Сәтбаевтың есімі;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Қарағанды облысы білім басқармасының Сәтбаев қаласы білім бөлімінің "№ 15 жалпы білім беретін мектебі" коммуналдық мемлекеттік мекемесіне – Әлкей Марғұланның есімі;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Қарағанды облысы білім басқармасының Сәтбаев қаласы білім бөлімінің "№ 1 мектеп-гимназиясы" коммуналдық мемлекеттік мекемесіне – Бауыржан Момышұлының есімі;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Қарағанды облысы білім басқармасының Сәтбаев қаласы білім бөлімінің "№ 19 мектеп-лицейі" коммуналдық мемлекеттік мекемесіне – Ыбырай Алтынсариннің есімі;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Қарағанды облысы білім басқармасының Осакаров ауданы білім бөлімінің "№ 1 тірек мектебі (ресурстық орталығы)" коммуналдық мемлекеттік мекемесіне – Әлихан Бөкейханның есімі;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Қарағанды облысы білім басқармасының Осакаров ауданы білім бөлімінің "№ 5 жалпы білім беретін мектебі" коммуналдық мемлекеттік мекемесіне – Жамбылдың есімі;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Қарағанды облысы білім басқармасының Осакаров ауданы білім бөлімінің "№ 21 жалпы білім беретін мектебі" коммуналдық мемлекеттік мекемесіне – Ахмет Байтұрсынұлының есімі;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Қарағанды облысы білім басқармасының Осакаров ауданы білім бөлімінің "№ 23 тірек мектебі (ресурстық орталығы)" коммуналдық мемлекеттік мекемесіне – Қаныш Сәтбаевтың есімі;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Қарағанды облысы білім басқармасының Осакаров ауданы білім бөлімінің "№ 26 тірек мектебі (ресурстық орталығы)" коммуналдық мемлекеттік мекемесіне – Абайдың есімі;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Қарағанды облысы білім басқармасының Осакаров ауданы білім бөлімінің "№ 29 жалпы білім беретін мектебі" коммуналдық мемлекеттік мекемесіне – Ыбырай Алтынсариннің есімі; 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Қарағанды облысы білім басқармасының Балқаш қаласы білім бөлімінің "№ 8 жалпы білім беретін мектебі" коммуналдық мемлекеттік мекемесіне – Бауыржан Момышұлының есімі;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Қарағанды облысы білім басқармасының Балқаш қаласы білім бөлімінің "№ 16 жалпы білім беретін мектебі" коммуналдық мемлекеттік мекемесіне – әл-Фарабидің есімі;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Қарағанды облысы білім басқармасының Балқаш қаласы білім бөлімінің "№ 17 мектеп-лицейі" коммуналдық мемлекеттік мекемесіне – Әлімхан Ермековтың есімі;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Қарағанды облысы білім басқармасының Балқаш қаласы білім бөлімінің "Оқушылар сарайы" коммуналдық мемлекеттік қазыналық кәсіпорнына Ағыбай батыр есімі берілсін.</w:t>
      </w:r>
    </w:p>
    <w:bookmarkEnd w:id="22"/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Қарағанды облысының мынадай білім беру ұйымдарының атауы:</w:t>
      </w:r>
    </w:p>
    <w:bookmarkEnd w:id="23"/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Қарағанды облысы білім басқармасының Шет ауданы білім бөлімінің "Красно-Поляна жалпы білім беретін мектебі" коммуналдық мемлекетті мекемесі – Қарағанды облысы білім басқармасының Шет ауданы білім бөлімінің "Шәкәрім атындағы жалпы білім беретін мектеп" коммуналдық мемлекеттік мекемесі;</w:t>
      </w:r>
    </w:p>
    <w:bookmarkEnd w:id="24"/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"Қарағанды облысы білім басқармасының "Өркен" мамандандырылған мектеп-интернат" коммуналдық мемлекеттік мекемесі  "Қарағанды облысы білім басқармасының Абай атындағы мамандандырылған мектеп-интернаты" коммуналдық мемлекеттік мекемесі болып өзгертілсін.</w:t>
      </w:r>
    </w:p>
    <w:bookmarkEnd w:id="25"/>
    <w:bookmarkStart w:name="z2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бастап қолданысқа енгізіледі.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